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ebb4" w14:textId="cb7e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19 шілдедегі № 458 бұйрығы. Қазақстан Республикасының Әділет министрлігінде 2016 жылы 18 тамызда № 14122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"Орыс тілінде оқыту" бөлімінде:</w:t>
      </w:r>
    </w:p>
    <w:bookmarkEnd w:id="3"/>
    <w:bookmarkStart w:name="z5" w:id="4"/>
    <w:p>
      <w:pPr>
        <w:spacing w:after="0"/>
        <w:ind w:left="0"/>
        <w:jc w:val="both"/>
      </w:pPr>
      <w:r>
        <w:rPr>
          <w:rFonts w:ascii="Times New Roman"/>
          <w:b w:val="false"/>
          <w:i w:val="false"/>
          <w:color w:val="000000"/>
          <w:sz w:val="28"/>
        </w:rPr>
        <w:t>
      "2-сынып" бөлігінде:</w:t>
      </w:r>
    </w:p>
    <w:bookmarkEnd w:id="4"/>
    <w:bookmarkStart w:name="z6" w:id="5"/>
    <w:p>
      <w:pPr>
        <w:spacing w:after="0"/>
        <w:ind w:left="0"/>
        <w:jc w:val="both"/>
      </w:pPr>
      <w:r>
        <w:rPr>
          <w:rFonts w:ascii="Times New Roman"/>
          <w:b w:val="false"/>
          <w:i w:val="false"/>
          <w:color w:val="000000"/>
          <w:sz w:val="28"/>
        </w:rPr>
        <w:t>
      мынадай мазмұндағы реттік нөмірлері 95-99 деген 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5007"/>
        <w:gridCol w:w="1478"/>
        <w:gridCol w:w="3078"/>
        <w:gridCol w:w="942"/>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1-2-бөлім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Л. Нұрмұханова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Мұғалім кітабы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Дидактикалық материал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Ұ. Аубекерова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Лексикалық минимум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Ұ. Аубекерова,</w:t>
            </w:r>
          </w:p>
          <w:p>
            <w:pPr>
              <w:spacing w:after="20"/>
              <w:ind w:left="20"/>
              <w:jc w:val="both"/>
            </w:pPr>
            <w:r>
              <w:rPr>
                <w:rFonts w:ascii="Times New Roman"/>
                <w:b w:val="false"/>
                <w:i w:val="false"/>
                <w:color w:val="000000"/>
                <w:sz w:val="20"/>
              </w:rPr>
              <w:t>
Д. Нұрсеитов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 1,2,3,4 жұмыс дәптері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Л. Нұрмұханова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"3-сынып" бөлігінде:</w:t>
      </w:r>
    </w:p>
    <w:bookmarkEnd w:id="6"/>
    <w:bookmarkStart w:name="z8" w:id="7"/>
    <w:p>
      <w:pPr>
        <w:spacing w:after="0"/>
        <w:ind w:left="0"/>
        <w:jc w:val="both"/>
      </w:pPr>
      <w:r>
        <w:rPr>
          <w:rFonts w:ascii="Times New Roman"/>
          <w:b w:val="false"/>
          <w:i w:val="false"/>
          <w:color w:val="000000"/>
          <w:sz w:val="28"/>
        </w:rPr>
        <w:t>
      мынадай мазмұндағы реттік нөмірлері 84-88 деген жолдармен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3996"/>
        <w:gridCol w:w="1683"/>
        <w:gridCol w:w="3505"/>
        <w:gridCol w:w="1072"/>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1-2-бөлім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Б. Салыхова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Мұғалім кітабы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Юсуп</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Дидактикалық материал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Қ. Жайлаубаева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Лексикалық минимум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p>
            <w:pPr>
              <w:spacing w:after="20"/>
              <w:ind w:left="20"/>
              <w:jc w:val="both"/>
            </w:pPr>
            <w:r>
              <w:rPr>
                <w:rFonts w:ascii="Times New Roman"/>
                <w:b w:val="false"/>
                <w:i w:val="false"/>
                <w:color w:val="000000"/>
                <w:sz w:val="20"/>
              </w:rPr>
              <w:t>
Д. Нұрсеитов</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 1,2-жұмыс дәптері.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Ұ. Аубекерова,</w:t>
            </w:r>
          </w:p>
          <w:p>
            <w:pPr>
              <w:spacing w:after="20"/>
              <w:ind w:left="20"/>
              <w:jc w:val="both"/>
            </w:pPr>
            <w:r>
              <w:rPr>
                <w:rFonts w:ascii="Times New Roman"/>
                <w:b w:val="false"/>
                <w:i w:val="false"/>
                <w:color w:val="000000"/>
                <w:sz w:val="20"/>
              </w:rPr>
              <w:t>
М. Баймұратова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"4-сынып" бөлігінде:</w:t>
      </w:r>
    </w:p>
    <w:bookmarkEnd w:id="8"/>
    <w:bookmarkStart w:name="z10" w:id="9"/>
    <w:p>
      <w:pPr>
        <w:spacing w:after="0"/>
        <w:ind w:left="0"/>
        <w:jc w:val="both"/>
      </w:pPr>
      <w:r>
        <w:rPr>
          <w:rFonts w:ascii="Times New Roman"/>
          <w:b w:val="false"/>
          <w:i w:val="false"/>
          <w:color w:val="000000"/>
          <w:sz w:val="28"/>
        </w:rPr>
        <w:t>
      мынадай мазмұндағы реттік нөмірлері 73-77 деген 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4000"/>
        <w:gridCol w:w="1683"/>
        <w:gridCol w:w="3502"/>
        <w:gridCol w:w="1072"/>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Оқулық. Қарапайым</w:t>
            </w:r>
          </w:p>
          <w:p>
            <w:pPr>
              <w:spacing w:after="20"/>
              <w:ind w:left="20"/>
              <w:jc w:val="both"/>
            </w:pPr>
            <w:r>
              <w:rPr>
                <w:rFonts w:ascii="Times New Roman"/>
                <w:b w:val="false"/>
                <w:i w:val="false"/>
                <w:color w:val="000000"/>
                <w:sz w:val="20"/>
              </w:rPr>
              <w:t>
деңгей. 1-2-бөлім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Б. Мукеева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Мұғалім кітабы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Юсуп</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Лексикалық минимум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Е. Қасенов,</w:t>
            </w:r>
          </w:p>
          <w:p>
            <w:pPr>
              <w:spacing w:after="20"/>
              <w:ind w:left="20"/>
              <w:jc w:val="both"/>
            </w:pPr>
            <w:r>
              <w:rPr>
                <w:rFonts w:ascii="Times New Roman"/>
                <w:b w:val="false"/>
                <w:i w:val="false"/>
                <w:color w:val="000000"/>
                <w:sz w:val="20"/>
              </w:rPr>
              <w:t>
Д. Нұрсеитов</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Дидактикалық құрал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Е. Қасенов</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p>
          <w:p>
            <w:pPr>
              <w:spacing w:after="20"/>
              <w:ind w:left="20"/>
              <w:jc w:val="both"/>
            </w:pPr>
            <w:r>
              <w:rPr>
                <w:rFonts w:ascii="Times New Roman"/>
                <w:b w:val="false"/>
                <w:i w:val="false"/>
                <w:color w:val="000000"/>
                <w:sz w:val="20"/>
              </w:rPr>
              <w:t>
Қарапайым деңгей.</w:t>
            </w:r>
          </w:p>
          <w:p>
            <w:pPr>
              <w:spacing w:after="20"/>
              <w:ind w:left="20"/>
              <w:jc w:val="both"/>
            </w:pPr>
            <w:r>
              <w:rPr>
                <w:rFonts w:ascii="Times New Roman"/>
                <w:b w:val="false"/>
                <w:i w:val="false"/>
                <w:color w:val="000000"/>
                <w:sz w:val="20"/>
              </w:rPr>
              <w:t>
№ 1, 2-жұмыс дәптері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Л. Нұрмұханова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"5-сынып" бөлігінде:</w:t>
      </w:r>
    </w:p>
    <w:bookmarkEnd w:id="10"/>
    <w:bookmarkStart w:name="z12" w:id="11"/>
    <w:p>
      <w:pPr>
        <w:spacing w:after="0"/>
        <w:ind w:left="0"/>
        <w:jc w:val="both"/>
      </w:pPr>
      <w:r>
        <w:rPr>
          <w:rFonts w:ascii="Times New Roman"/>
          <w:b w:val="false"/>
          <w:i w:val="false"/>
          <w:color w:val="000000"/>
          <w:sz w:val="28"/>
        </w:rPr>
        <w:t>
      мынадай мазмұндағы реттік нөмірлері 86-89 деген жолдармен толықтырылсын:</w:t>
      </w:r>
    </w:p>
    <w:bookmarkEnd w:id="1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5873"/>
        <w:gridCol w:w="1303"/>
        <w:gridCol w:w="2712"/>
        <w:gridCol w:w="830"/>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 Оқулық.</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1.1</w:t>
            </w:r>
            <w:r>
              <w:rPr>
                <w:rFonts w:ascii="Times New Roman"/>
                <w:b w:val="false"/>
                <w:i w:val="false"/>
                <w:color w:val="000000"/>
                <w:sz w:val="20"/>
              </w:rPr>
              <w:t xml:space="preserve"> – Бастапқы орта игерім) 1-2-бөлім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Ибрагимов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Мұғалім кітабы.</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Қалыптасу қарсаңындағы орта игерім А</w:t>
            </w:r>
            <w:r>
              <w:rPr>
                <w:rFonts w:ascii="Times New Roman"/>
                <w:b w:val="false"/>
                <w:i w:val="false"/>
                <w:color w:val="000000"/>
                <w:vertAlign w:val="subscript"/>
              </w:rPr>
              <w:t>2.1</w:t>
            </w: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Лексикалық минимум.</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Қалыптасу қарсаңындағы орта игерім А</w:t>
            </w:r>
            <w:r>
              <w:rPr>
                <w:rFonts w:ascii="Times New Roman"/>
                <w:b w:val="false"/>
                <w:i w:val="false"/>
                <w:color w:val="000000"/>
                <w:vertAlign w:val="subscript"/>
              </w:rPr>
              <w:t>2.1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Қ. Жайлаубаева,</w:t>
            </w:r>
          </w:p>
          <w:p>
            <w:pPr>
              <w:spacing w:after="20"/>
              <w:ind w:left="20"/>
              <w:jc w:val="both"/>
            </w:pPr>
            <w:r>
              <w:rPr>
                <w:rFonts w:ascii="Times New Roman"/>
                <w:b w:val="false"/>
                <w:i w:val="false"/>
                <w:color w:val="000000"/>
                <w:sz w:val="20"/>
              </w:rPr>
              <w:t>
Д. Нұрсеитов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Дидактикалық материал.</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Қалыптасу қарсаңындағы орта игерім А</w:t>
            </w:r>
            <w:r>
              <w:rPr>
                <w:rFonts w:ascii="Times New Roman"/>
                <w:b w:val="false"/>
                <w:i w:val="false"/>
                <w:color w:val="000000"/>
                <w:vertAlign w:val="subscript"/>
              </w:rPr>
              <w:t>2.1</w:t>
            </w: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"6-сынып" бөлігінде:</w:t>
      </w:r>
    </w:p>
    <w:bookmarkEnd w:id="12"/>
    <w:bookmarkStart w:name="z14" w:id="13"/>
    <w:p>
      <w:pPr>
        <w:spacing w:after="0"/>
        <w:ind w:left="0"/>
        <w:jc w:val="both"/>
      </w:pPr>
      <w:r>
        <w:rPr>
          <w:rFonts w:ascii="Times New Roman"/>
          <w:b w:val="false"/>
          <w:i w:val="false"/>
          <w:color w:val="000000"/>
          <w:sz w:val="28"/>
        </w:rPr>
        <w:t>
      мынадай мазмұндағы реттік нөмірлері 82-85 деген 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6376"/>
        <w:gridCol w:w="1201"/>
        <w:gridCol w:w="2500"/>
        <w:gridCol w:w="765"/>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Оқулық. 1-2-бөлім</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2.2</w:t>
            </w:r>
            <w:r>
              <w:rPr>
                <w:rFonts w:ascii="Times New Roman"/>
                <w:b w:val="false"/>
                <w:i w:val="false"/>
                <w:color w:val="000000"/>
                <w:sz w:val="20"/>
              </w:rPr>
              <w:t xml:space="preserve"> – Қалыптасу қарсаңындағы толық игерім)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 Мұғалім кітабы. (Негізгі деңгей. Қалыптасу қарсаңындағы толық игерім А</w:t>
            </w:r>
            <w:r>
              <w:rPr>
                <w:rFonts w:ascii="Times New Roman"/>
                <w:b w:val="false"/>
                <w:i w:val="false"/>
                <w:color w:val="000000"/>
                <w:vertAlign w:val="subscript"/>
              </w:rPr>
              <w:t>2.2</w:t>
            </w:r>
            <w:r>
              <w:rPr>
                <w:rFonts w:ascii="Times New Roman"/>
                <w:b w:val="false"/>
                <w:i w:val="false"/>
                <w:color w:val="000000"/>
                <w:sz w:val="20"/>
              </w:rPr>
              <w:t xml:space="preserve">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Юсуп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Лексикалық минимум.</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2.2-</w:t>
            </w:r>
            <w:r>
              <w:rPr>
                <w:rFonts w:ascii="Times New Roman"/>
                <w:b w:val="false"/>
                <w:i w:val="false"/>
                <w:color w:val="000000"/>
                <w:sz w:val="20"/>
              </w:rPr>
              <w:t>Қалыптасу қарсаңындағы толық игерім)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Е. Қасенов,</w:t>
            </w:r>
          </w:p>
          <w:p>
            <w:pPr>
              <w:spacing w:after="20"/>
              <w:ind w:left="20"/>
              <w:jc w:val="both"/>
            </w:pPr>
            <w:r>
              <w:rPr>
                <w:rFonts w:ascii="Times New Roman"/>
                <w:b w:val="false"/>
                <w:i w:val="false"/>
                <w:color w:val="000000"/>
                <w:sz w:val="20"/>
              </w:rPr>
              <w:t>
Д. Нұрсеитов</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Дидактикалық материал.</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2.2</w:t>
            </w:r>
            <w:r>
              <w:rPr>
                <w:rFonts w:ascii="Times New Roman"/>
                <w:b w:val="false"/>
                <w:i w:val="false"/>
                <w:color w:val="000000"/>
                <w:sz w:val="20"/>
              </w:rPr>
              <w:t xml:space="preserve"> – Қалыптасу қарсаңындағы толық игерім)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Е. Қасенов</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"7-сынып" бөлігінде:</w:t>
      </w:r>
    </w:p>
    <w:bookmarkEnd w:id="14"/>
    <w:bookmarkStart w:name="z16" w:id="15"/>
    <w:p>
      <w:pPr>
        <w:spacing w:after="0"/>
        <w:ind w:left="0"/>
        <w:jc w:val="both"/>
      </w:pPr>
      <w:r>
        <w:rPr>
          <w:rFonts w:ascii="Times New Roman"/>
          <w:b w:val="false"/>
          <w:i w:val="false"/>
          <w:color w:val="000000"/>
          <w:sz w:val="28"/>
        </w:rPr>
        <w:t>
      мынадай мазмұндағы реттік нөмірлері 77-3-77-6 деген жолдармен толықтырылсын:</w:t>
      </w:r>
    </w:p>
    <w:bookmarkEnd w:id="1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4196"/>
        <w:gridCol w:w="1432"/>
        <w:gridCol w:w="2982"/>
        <w:gridCol w:w="913"/>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 Оқулық.</w:t>
            </w:r>
          </w:p>
          <w:p>
            <w:pPr>
              <w:spacing w:after="20"/>
              <w:ind w:left="20"/>
              <w:jc w:val="both"/>
            </w:pPr>
            <w:r>
              <w:rPr>
                <w:rFonts w:ascii="Times New Roman"/>
                <w:b w:val="false"/>
                <w:i w:val="false"/>
                <w:color w:val="000000"/>
                <w:sz w:val="20"/>
              </w:rPr>
              <w:t>
1-2-бөлім</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 xml:space="preserve"> – Қалыптасу қарсаңындағы жетік игерім)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Ұ. Аубекерова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Мұғалім кітабы. 7 класс</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 xml:space="preserve"> – Қалыптасу қарсаңындағы жетік игерім)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Юсуп</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Лексикалық минимум.</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 xml:space="preserve"> – Қалыптасу қарсаңындағы жетік игерім)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М. Баймұратова,</w:t>
            </w:r>
          </w:p>
          <w:p>
            <w:pPr>
              <w:spacing w:after="20"/>
              <w:ind w:left="20"/>
              <w:jc w:val="both"/>
            </w:pPr>
            <w:r>
              <w:rPr>
                <w:rFonts w:ascii="Times New Roman"/>
                <w:b w:val="false"/>
                <w:i w:val="false"/>
                <w:color w:val="000000"/>
                <w:sz w:val="20"/>
              </w:rPr>
              <w:t>
Д. Нұрсеитов</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Бойтұмар.</w:t>
            </w:r>
          </w:p>
          <w:p>
            <w:pPr>
              <w:spacing w:after="20"/>
              <w:ind w:left="20"/>
              <w:jc w:val="both"/>
            </w:pPr>
            <w:r>
              <w:rPr>
                <w:rFonts w:ascii="Times New Roman"/>
                <w:b w:val="false"/>
                <w:i w:val="false"/>
                <w:color w:val="000000"/>
                <w:sz w:val="20"/>
              </w:rPr>
              <w:t>
Дидактикалық материал.</w:t>
            </w:r>
          </w:p>
          <w:p>
            <w:pPr>
              <w:spacing w:after="20"/>
              <w:ind w:left="20"/>
              <w:jc w:val="both"/>
            </w:pPr>
            <w:r>
              <w:rPr>
                <w:rFonts w:ascii="Times New Roman"/>
                <w:b w:val="false"/>
                <w:i w:val="false"/>
                <w:color w:val="000000"/>
                <w:sz w:val="20"/>
              </w:rPr>
              <w:t>
(Негізгі деңгей</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 xml:space="preserve"> – Қалыптасу қарсаңындағы жетік игерім)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Ұ. Аубекерова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"8-сынып" бөлігінде:</w:t>
      </w:r>
    </w:p>
    <w:bookmarkEnd w:id="16"/>
    <w:bookmarkStart w:name="z18" w:id="17"/>
    <w:p>
      <w:pPr>
        <w:spacing w:after="0"/>
        <w:ind w:left="0"/>
        <w:jc w:val="both"/>
      </w:pPr>
      <w:r>
        <w:rPr>
          <w:rFonts w:ascii="Times New Roman"/>
          <w:b w:val="false"/>
          <w:i w:val="false"/>
          <w:color w:val="000000"/>
          <w:sz w:val="28"/>
        </w:rPr>
        <w:t>
      мынадай мазмұндағы реттік нөмірлері 179-182 деген 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5225"/>
        <w:gridCol w:w="1318"/>
        <w:gridCol w:w="2743"/>
        <w:gridCol w:w="840"/>
      </w:tblGrid>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Оқулық (Орта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Қалыптасқан толық игерім) 1-2-бөлім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Е. Қасенов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Мұғалім кітабы.</w:t>
            </w:r>
          </w:p>
          <w:p>
            <w:pPr>
              <w:spacing w:after="20"/>
              <w:ind w:left="20"/>
              <w:jc w:val="both"/>
            </w:pPr>
            <w:r>
              <w:rPr>
                <w:rFonts w:ascii="Times New Roman"/>
                <w:b w:val="false"/>
                <w:i w:val="false"/>
                <w:color w:val="000000"/>
                <w:sz w:val="20"/>
              </w:rPr>
              <w:t>
(Орта деңгей. Қалыптасқан толық игерім В</w:t>
            </w:r>
            <w:r>
              <w:rPr>
                <w:rFonts w:ascii="Times New Roman"/>
                <w:b w:val="false"/>
                <w:i w:val="false"/>
                <w:color w:val="000000"/>
                <w:vertAlign w:val="subscript"/>
              </w:rPr>
              <w:t>1</w:t>
            </w: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Лексикалық минимум.</w:t>
            </w:r>
          </w:p>
          <w:p>
            <w:pPr>
              <w:spacing w:after="20"/>
              <w:ind w:left="20"/>
              <w:jc w:val="both"/>
            </w:pPr>
            <w:r>
              <w:rPr>
                <w:rFonts w:ascii="Times New Roman"/>
                <w:b w:val="false"/>
                <w:i w:val="false"/>
                <w:color w:val="000000"/>
                <w:sz w:val="20"/>
              </w:rPr>
              <w:t>
(Орта деңгей В</w:t>
            </w:r>
            <w:r>
              <w:rPr>
                <w:rFonts w:ascii="Times New Roman"/>
                <w:b w:val="false"/>
                <w:i w:val="false"/>
                <w:color w:val="000000"/>
                <w:vertAlign w:val="subscript"/>
              </w:rPr>
              <w:t>1</w:t>
            </w:r>
            <w:r>
              <w:rPr>
                <w:rFonts w:ascii="Times New Roman"/>
                <w:b w:val="false"/>
                <w:i w:val="false"/>
                <w:color w:val="000000"/>
                <w:sz w:val="20"/>
              </w:rPr>
              <w:t xml:space="preserve"> – Қалыптасқан толық игерім)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Қ. Жайлаубаева,</w:t>
            </w:r>
          </w:p>
          <w:p>
            <w:pPr>
              <w:spacing w:after="20"/>
              <w:ind w:left="20"/>
              <w:jc w:val="both"/>
            </w:pPr>
            <w:r>
              <w:rPr>
                <w:rFonts w:ascii="Times New Roman"/>
                <w:b w:val="false"/>
                <w:i w:val="false"/>
                <w:color w:val="000000"/>
                <w:sz w:val="20"/>
              </w:rPr>
              <w:t>
Д. Нұрсеитов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Дидактикалық материал.</w:t>
            </w:r>
          </w:p>
          <w:p>
            <w:pPr>
              <w:spacing w:after="20"/>
              <w:ind w:left="20"/>
              <w:jc w:val="both"/>
            </w:pPr>
            <w:r>
              <w:rPr>
                <w:rFonts w:ascii="Times New Roman"/>
                <w:b w:val="false"/>
                <w:i w:val="false"/>
                <w:color w:val="000000"/>
                <w:sz w:val="20"/>
              </w:rPr>
              <w:t>
(Орта деңгей Қалыптасу қарсаңындағы орта игерім В</w:t>
            </w:r>
            <w:r>
              <w:rPr>
                <w:rFonts w:ascii="Times New Roman"/>
                <w:b w:val="false"/>
                <w:i w:val="false"/>
                <w:color w:val="000000"/>
                <w:vertAlign w:val="subscript"/>
              </w:rPr>
              <w:t>1</w:t>
            </w: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Е. Қасенов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"9-сынып" бөлігінде:</w:t>
      </w:r>
    </w:p>
    <w:bookmarkEnd w:id="18"/>
    <w:bookmarkStart w:name="z20" w:id="19"/>
    <w:p>
      <w:pPr>
        <w:spacing w:after="0"/>
        <w:ind w:left="0"/>
        <w:jc w:val="both"/>
      </w:pPr>
      <w:r>
        <w:rPr>
          <w:rFonts w:ascii="Times New Roman"/>
          <w:b w:val="false"/>
          <w:i w:val="false"/>
          <w:color w:val="000000"/>
          <w:sz w:val="28"/>
        </w:rPr>
        <w:t>
      мынадай мазмұндағы реттік нөмірлері 118-121 деген 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5614"/>
        <w:gridCol w:w="1245"/>
        <w:gridCol w:w="2593"/>
        <w:gridCol w:w="794"/>
      </w:tblGrid>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 Оқулық</w:t>
            </w:r>
          </w:p>
          <w:p>
            <w:pPr>
              <w:spacing w:after="20"/>
              <w:ind w:left="20"/>
              <w:jc w:val="both"/>
            </w:pPr>
            <w:r>
              <w:rPr>
                <w:rFonts w:ascii="Times New Roman"/>
                <w:b w:val="false"/>
                <w:i w:val="false"/>
                <w:color w:val="000000"/>
                <w:sz w:val="20"/>
              </w:rPr>
              <w:t>
(Орта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 1-2-бөлім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Е. Қасенов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Мұғалім кітабы</w:t>
            </w:r>
          </w:p>
          <w:p>
            <w:pPr>
              <w:spacing w:after="20"/>
              <w:ind w:left="20"/>
              <w:jc w:val="both"/>
            </w:pPr>
            <w:r>
              <w:rPr>
                <w:rFonts w:ascii="Times New Roman"/>
                <w:b w:val="false"/>
                <w:i w:val="false"/>
                <w:color w:val="000000"/>
                <w:sz w:val="20"/>
              </w:rPr>
              <w:t>
(Орта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Юсуп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Лексикалық минимум</w:t>
            </w:r>
          </w:p>
          <w:p>
            <w:pPr>
              <w:spacing w:after="20"/>
              <w:ind w:left="20"/>
              <w:jc w:val="both"/>
            </w:pPr>
            <w:r>
              <w:rPr>
                <w:rFonts w:ascii="Times New Roman"/>
                <w:b w:val="false"/>
                <w:i w:val="false"/>
                <w:color w:val="000000"/>
                <w:sz w:val="20"/>
              </w:rPr>
              <w:t>
(Орта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Е. Қасенов,</w:t>
            </w:r>
          </w:p>
          <w:p>
            <w:pPr>
              <w:spacing w:after="20"/>
              <w:ind w:left="20"/>
              <w:jc w:val="both"/>
            </w:pPr>
            <w:r>
              <w:rPr>
                <w:rFonts w:ascii="Times New Roman"/>
                <w:b w:val="false"/>
                <w:i w:val="false"/>
                <w:color w:val="000000"/>
                <w:sz w:val="20"/>
              </w:rPr>
              <w:t>
Д. Нұрсеитов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p>
          <w:p>
            <w:pPr>
              <w:spacing w:after="20"/>
              <w:ind w:left="20"/>
              <w:jc w:val="both"/>
            </w:pPr>
            <w:r>
              <w:rPr>
                <w:rFonts w:ascii="Times New Roman"/>
                <w:b w:val="false"/>
                <w:i w:val="false"/>
                <w:color w:val="000000"/>
                <w:sz w:val="20"/>
              </w:rPr>
              <w:t>
Дидактикалық материалдар.</w:t>
            </w:r>
          </w:p>
          <w:p>
            <w:pPr>
              <w:spacing w:after="20"/>
              <w:ind w:left="20"/>
              <w:jc w:val="both"/>
            </w:pPr>
            <w:r>
              <w:rPr>
                <w:rFonts w:ascii="Times New Roman"/>
                <w:b w:val="false"/>
                <w:i w:val="false"/>
                <w:color w:val="000000"/>
                <w:sz w:val="20"/>
              </w:rPr>
              <w:t>
(Орта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Е. Қасенов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"10-сынып" бөлігінде:</w:t>
      </w:r>
    </w:p>
    <w:bookmarkEnd w:id="20"/>
    <w:bookmarkStart w:name="z22" w:id="21"/>
    <w:p>
      <w:pPr>
        <w:spacing w:after="0"/>
        <w:ind w:left="0"/>
        <w:jc w:val="both"/>
      </w:pPr>
      <w:r>
        <w:rPr>
          <w:rFonts w:ascii="Times New Roman"/>
          <w:b w:val="false"/>
          <w:i w:val="false"/>
          <w:color w:val="000000"/>
          <w:sz w:val="28"/>
        </w:rPr>
        <w:t>
      мынадай мазмұндағы реттік нөмірлері 107-110 деген жолдармен толықтырылсын:</w:t>
      </w:r>
    </w:p>
    <w:bookmarkEnd w:id="2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5758"/>
        <w:gridCol w:w="1219"/>
        <w:gridCol w:w="2537"/>
        <w:gridCol w:w="776"/>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 1-2-бөлім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Мукеева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w:t>
            </w:r>
          </w:p>
          <w:p>
            <w:pPr>
              <w:spacing w:after="20"/>
              <w:ind w:left="20"/>
              <w:jc w:val="both"/>
            </w:pPr>
            <w:r>
              <w:rPr>
                <w:rFonts w:ascii="Times New Roman"/>
                <w:b w:val="false"/>
                <w:i w:val="false"/>
                <w:color w:val="000000"/>
                <w:sz w:val="20"/>
              </w:rPr>
              <w:t>
Мұғалім кітабы</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w:t>
            </w:r>
          </w:p>
          <w:p>
            <w:pPr>
              <w:spacing w:after="20"/>
              <w:ind w:left="20"/>
              <w:jc w:val="both"/>
            </w:pPr>
            <w:r>
              <w:rPr>
                <w:rFonts w:ascii="Times New Roman"/>
                <w:b w:val="false"/>
                <w:i w:val="false"/>
                <w:color w:val="000000"/>
                <w:sz w:val="20"/>
              </w:rPr>
              <w:t>
Лексикалық минимум</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Мукеева,</w:t>
            </w:r>
          </w:p>
          <w:p>
            <w:pPr>
              <w:spacing w:after="20"/>
              <w:ind w:left="20"/>
              <w:jc w:val="both"/>
            </w:pPr>
            <w:r>
              <w:rPr>
                <w:rFonts w:ascii="Times New Roman"/>
                <w:b w:val="false"/>
                <w:i w:val="false"/>
                <w:color w:val="000000"/>
                <w:sz w:val="20"/>
              </w:rPr>
              <w:t xml:space="preserve">
Д. Нұрсеитов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w:t>
            </w:r>
          </w:p>
          <w:p>
            <w:pPr>
              <w:spacing w:after="20"/>
              <w:ind w:left="20"/>
              <w:jc w:val="both"/>
            </w:pPr>
            <w:r>
              <w:rPr>
                <w:rFonts w:ascii="Times New Roman"/>
                <w:b w:val="false"/>
                <w:i w:val="false"/>
                <w:color w:val="000000"/>
                <w:sz w:val="20"/>
              </w:rPr>
              <w:t>
Дидактикалық құрал</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Б. Мукеева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"11-сынып" бөлігінде:</w:t>
      </w:r>
    </w:p>
    <w:bookmarkEnd w:id="22"/>
    <w:bookmarkStart w:name="z24" w:id="23"/>
    <w:p>
      <w:pPr>
        <w:spacing w:after="0"/>
        <w:ind w:left="0"/>
        <w:jc w:val="both"/>
      </w:pPr>
      <w:r>
        <w:rPr>
          <w:rFonts w:ascii="Times New Roman"/>
          <w:b w:val="false"/>
          <w:i w:val="false"/>
          <w:color w:val="000000"/>
          <w:sz w:val="28"/>
        </w:rPr>
        <w:t>
      мынадай мазмұндағы реттік нөмірлері 9-12 деген жолдармен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5930"/>
        <w:gridCol w:w="1291"/>
        <w:gridCol w:w="2688"/>
        <w:gridCol w:w="8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 1-2-бөлім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Сәметова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Мұғалім кітабы</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Юсуп</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Лексикалық минимум</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Ж. Жайлаубаева,</w:t>
            </w:r>
          </w:p>
          <w:p>
            <w:pPr>
              <w:spacing w:after="20"/>
              <w:ind w:left="20"/>
              <w:jc w:val="both"/>
            </w:pPr>
            <w:r>
              <w:rPr>
                <w:rFonts w:ascii="Times New Roman"/>
                <w:b w:val="false"/>
                <w:i w:val="false"/>
                <w:color w:val="000000"/>
                <w:sz w:val="20"/>
              </w:rPr>
              <w:t>
Д. Нұрсеитов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Дидактикалық құрал</w:t>
            </w:r>
          </w:p>
          <w:p>
            <w:pPr>
              <w:spacing w:after="20"/>
              <w:ind w:left="20"/>
              <w:jc w:val="both"/>
            </w:pPr>
            <w:r>
              <w:rPr>
                <w:rFonts w:ascii="Times New Roman"/>
                <w:b w:val="false"/>
                <w:i w:val="false"/>
                <w:color w:val="000000"/>
                <w:sz w:val="20"/>
              </w:rPr>
              <w:t>
(Ортадан жоғары деңгей</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Жайлаубаева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(Пірімқұлов А.) заңнамада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27" w:id="26"/>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26"/>
    <w:bookmarkStart w:name="z28" w:id="27"/>
    <w:p>
      <w:pPr>
        <w:spacing w:after="0"/>
        <w:ind w:left="0"/>
        <w:jc w:val="both"/>
      </w:pPr>
      <w:r>
        <w:rPr>
          <w:rFonts w:ascii="Times New Roman"/>
          <w:b w:val="false"/>
          <w:i w:val="false"/>
          <w:color w:val="000000"/>
          <w:sz w:val="28"/>
        </w:rPr>
        <w:t>
      3) осы бұйрық тіркелген күннен бастап бес жұмыс күні ішінде оның көшірмесін қағаз және электрондық түрде Қазақстан Республикасының Білім және ғылым министрлігінің расталған мөрімен және осы бұйрыққа қол қоюға уәкілетті тұлғаның электрондық сандық қолтаңбасы, Қазақстан Республикасының нормативтік құқықтық актілерін эталондық бақылау банкіне енгізу үшін;</w:t>
      </w:r>
    </w:p>
    <w:bookmarkEnd w:id="27"/>
    <w:bookmarkStart w:name="z29" w:id="28"/>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End w:id="28"/>
    <w:bookmarkStart w:name="z30" w:id="2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бұйрықтың 2-тармағының 1), 2),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29"/>
    <w:bookmarkStart w:name="z31" w:id="30"/>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комитетінің төрағасы А.А. Пірімқұловке жүктелсін.</w:t>
      </w:r>
    </w:p>
    <w:bookmarkEnd w:id="30"/>
    <w:bookmarkStart w:name="z32" w:id="31"/>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