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4077" w14:textId="87940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теңізшісінің жеке куәлігін беру"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 және даму министрінің 2016 жылғы 19 шілдедегі № 558 бұйрығы. Қазақстан Республикасының Әділет министрлігінде 2016 жылы 16 тамызда № 14112 болып тіркелді. Күші жойылды - Қазақстан Республикасы Индустрия және инфрақұрылымдық даму министрінің 2020 жылғы 17 тамыздағы № 433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Индустрия және инфрақұрылымдық даму министрінің 17.08.2020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"Қазақстан Республикасы теңізшісінің жеке куәлігін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Көлік комитеті (Ә.А. Асавбаев):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заңнамада белгіленген тәртіппен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бес жұмыс күні ішінде Қазақстан Республикасы нормативтiк құқықтық актiлерiнiң эталондық бақылау банкiне енгізу үшін Республикалық құқықтық ақпарат орталығына жіберуді;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күні ішінде осы бұйрықтың 2-тармағының 1), 2) және 3) тармақшаларында көзделген іс-шаралардың орындалуы туралы мәліметтерді Қазақстан Республикасы Инвестициялар және даму министрлігінің Заң департаментіне ұсынуды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 және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558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теңізшісінің жеке куәлігін беру" мемлекеттік көрсетілетін қызмет регламенті</w:t>
      </w:r>
      <w:r>
        <w:br/>
      </w:r>
      <w:r>
        <w:rPr>
          <w:rFonts w:ascii="Times New Roman"/>
          <w:b/>
          <w:i w:val="false"/>
          <w:color w:val="000000"/>
        </w:rPr>
        <w:t>1-тарау. Жалпы ережелер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1-тараудың тақырыбы жаңа редакцияда – ҚР Инвестициялар және даму министрінің 28.12.2018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теңізшісінің жеке куәлігін беру" мемлекеттік көрсетілетін қызметін (бұдан әрі – мемлекеттік көрсетілетін қызмет) Қазақстан Республикасы Инвестициялар және даму министрлігі Көлік комитетінің аумақтық бөлімшесі – Порттың теңіз әкімшілігі (бұдан әрi – көрсетілетін қызметті беруші) көрсетеді.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қызметті көрсету нәтижесін беру көрсетілетін қызметті берушінің кеңсесі арқылы жүзеге асырылады.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қызметті көрсету нәтижесі – Қазақстан Республикасы теңізшісінің жеке куәлігін (бұдан әрі – ТЖК) беру.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қызмет көрсету процесінде көрсетілетін қызметті беруші құрылымдық бөлімшелердің (жұмыскерлердің) іс-қимылдары тәртібін сипаттау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2-тараудың тақырыбы жаңа редакцияда – ҚР Инвестициялар және даму министрінің 28.12.2018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көрсету жөніндегі рәсімді (іс-қимылды) бастау үшін негіз "Қазақстан Республикасы теңізшісінің жеке куәлігін беру" мемлекеттік көрсетілетін қызмет стандартын бекіту туралы" Қазақстан Республикасының Инвестициялар және даму министрінің міндетін атқарушының 2016 жылғы 25 ақпандағы № 223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(Нормативтік құқықтық актілерді мемлекеттік тіркеу тізілімінде № 13681 болып тіркелген) "Қазақстан Республикасы теңізшісінің жеке куәлігін беру" мемлекеттік көрсетілетін қызмет стандартының (бұдан әрі – Стандарт) 9-тармағына сәйкес өтiнiш-сауалнаманы ұсыну болып табылады.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Көрсетілетін қызметті алушы өтініш жасаған кезде мемлекеттік қызмет көрсету процесінің құрамына кіретін әрбір рәсімнің (іс-қимылдың) мазмұны, орындалу ұзақтығы: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өтініш-сауалнаманы, сондай-ақ Стандарттың 9-тармағына қарастырылған құжаттарды қабылдау және тіркеу - 30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цифрлық камераны және арнайы сканерді пайдалану арқылы суретке түсіру, қол саусақтарының таңбасын алу және осы Стандартқа 3-қосымшаға сәйкес қолхат-хабарлама беру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қарау үшін құжаттарды көрсетілетін қызметті берушінің басшысына немесе оның орынбасарына беру – 1 (бір)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басшымен немесе оның орынбасарымен жауапты орындаушыны анықтау - 2 (екі)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жауапты орындаушының ТЖК беруді келісу журналында келісуге жіберілетін өтініш-сауалнамаларды тіркеуі және оларды келісу үшін ұлттық қауіпсіздік органдарына пошта арқылы немесе жабық байланыс арнасы болған кезде – деректер берудің ведомствоаралық желісі бойынша жолдауы – 4 (төрт)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ұлттық қауіпсіздік органдарының ТЖК ресімдеуін келісуі және көрсетілетін қызметті берушіге келісу туралы белгісі бар өтініш-сауалнаманы пошта арқылы немесе жабық байланыс арнасы болған кезде – деректер берудің ведомствоаралық желісі бойынша жолдауы – 10 (он)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жауапты орындаушымен ТЖК-ні ресімдеу және беру үшін негіздердің болуын тексеру нәтижелері туралы жазбаша қорытынды даярлау – 1 (бір)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берушінің басшысымен немесе оның орынбасарымен шешім қабылдау және ТЖК-ні ресімдеу және беру үшін негіздердің болуын тексеру нәтижелері туралы қорытындыны көрсетілетін қызметті берушінің жауапты орындаушысына беру – 1 (бір)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техникалық құралдарды пайдалана отырып, ТЖК ресімдеу – 1 (бір)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ТЖК-ның толтырылу дұрыстығын тексеру және ТЖК-ге енгізілген биометрикалық деректерді пайдалана отырып, ТЖК иесінің жеке басын сәйкестендіру – 5 (бес)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көрсетілетін қызметті алушыға ТЖК-ге енгізілген деректерді тексеру үшін жабдыққа рұқсат беруді қамтамасыз ету - 30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көрсетілетін қызметті алушыға ТЖК-ні беру – 30 (отыз)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– ҚР Инвестициялар және даму министрінің 28.12.2018 </w:t>
      </w:r>
      <w:r>
        <w:rPr>
          <w:rFonts w:ascii="Times New Roman"/>
          <w:b w:val="false"/>
          <w:i w:val="false"/>
          <w:color w:val="00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Мынадай рәсімді (іс-қимылды) орындауды бастау үшін негіз болатын мемлекеттік қызметті көрсету жөніндегі рәсімнің (іс-қимылдың) нәтижесі: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өтініш-сауалнаманы қабылдау және тіркеу;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басшысының немесе оның орынбасарының қарары;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ТЖК ресімдеуді ұлттық қауіпсіздік органдарымен келісу;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ТЖК ресімдеу;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ТЖК беру.</w:t>
      </w:r>
    </w:p>
    <w:bookmarkEnd w:id="21"/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Мемлекеттік қызмет көрсету процесінде көрсетілетін қызмет берушінің құрылымдық бөлімшелерінің (жұмыскерлерінің) өзара іс-қимылы тәртібінің сипаттамасы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3-тараудың тақырыбы жаңа редакцияда – ҚР Инвестициялар және даму министрінің 28.12.2018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Көрсетілетін қызметті берушінің мемлекеттік көрсетілетін қызмет процесіне қатысатын құрылымдық бөлімшелердің (жұмыскерлердің) тізбесі: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кеңсесінің қызметкері;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немесе оның орынбасары;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ұлттық қауіпсіздік органдарының жауапты орындаушысы.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рәсімді (іс-әрекетті) орындау мерзімін көрсете отырып, құрылымдық бөлімдерінің (қызметкерлерінің) арасындағы рәсімдер (іс-әрекеттер) реттілігінің сипаттамасы: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кеңсесінің қызметкері: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өтініш-сауалнаманы, сондай-ақ Стандарттың 9-тармағында қарастырылған құжаттарды қабылдайды және тіркейді - 30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камераны және арнайы сканерді пайдалану арқылы суретке түсіру, қол саусақтарының таңбасын алу және осы Стандартқа 3-қосымшаға сәйкес қолхат-хабарлама беруді жүзеге асырады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бұрыштама қою үшін құжаттарды басшыға немесе оның орынбасарына береді – 1 (бір)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немесе оның орынбасары жауапты орындаушыны анықтайды және оған құжаттарды қарау үшін береді – 2 (екі)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 ТЖК беруді келісу журналында келісуге жіберілетін өтініш-сауалнамаларды қарайды және тіркейді және оларды ұлттық қауіпсіздік органдарына келісу үшін пошта арқылы немесе жабық байланыс арнасы болған кезде – деректер берудің ведомствоаралық желісі бойынша жолдайды – 4 (төрт)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ұлттық қауіпсіздік органдарының жауапты орындаушысы ТЖК-ні ресімдеуді келіседі және келісу туралы белгісі бар өтініш-сауалнаманы көрсетілетін қызметті берушіге пошта арқылы немесе жабық байланыс арнасы болған кезде – электрондық цифрлық қолтаңбаны пайдалана отырып, деректер берудің ведомствоаралық желісі бойынша жолдайды – 10 (он)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жауапты орындаушысы ұлттық қауіпсіздік органдарымен келісу кезінде ТЖК-ні ресімдеу және беру үшін негіздердің болуын тексеру нәтижелері туралы жазбаша қорытынды дайындайды – 1 (бір)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көрсетілетін қызметті берушінің басшысы немесе оның орынбасары шешім қабылдайды және ТЖК-ні ресімдеу және беру үшін негіздердің болуын тексеру нәтижелері туралы қорытындыны көрсетілетін қызметті берушінің жауапты орындаушысына береді – 1 (бір)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берушінің жауапты орындаушысы: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берушінің басшысы немесе оның орынбасары оң шешім қабылдаған кезде техникалық құралдарды пайдалана отырып, ТЖК-ны ресімдейді – 1 (бір) жұмыс күні;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ТЖК-ның толтырылу дұрыстығын және ТЖК-ге енгізілген биометрикалық деректерді пайдалана отырып ТЖК иесінің жеке басының сәйкестігін тексереді және көрсетілетін қызметті берушінің кеңсесінің қызметкеріне береді – 5 (бес) сағат;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берушінің кеңсесінің қызметкері: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алушынының талап етуі бойынша ТЖК-ға енгізілген арнайы техникалық құралдарсыз оқылмайтын оған қатысты кез келген деректерді тексеруге мүмкіндік беретін жабдыққа рұқсат беру –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ТЖК-н беру журналына қол қойғыза отырып, көрсетілетін қызметті алушыға ТЖК-н жеке өзіне береді – 30 (отыз) минут.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– ҚР Инвестициялар және даму министрінің 28.12.2018 </w:t>
      </w:r>
      <w:r>
        <w:rPr>
          <w:rFonts w:ascii="Times New Roman"/>
          <w:b w:val="false"/>
          <w:i w:val="false"/>
          <w:color w:val="00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 процесінде көрсетілетін қызметті берушінің құрылымдық бөліністерінің (қызметкерлерінің) рәсімдерінің (іс-қимылдарының), өзара іс-қимыл жасасуы дәйектілігінің нақты сипаттамасы осы Регламентке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теңізшісінің жеке куәлігін беру"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қосымша</w:t>
            </w:r>
          </w:p>
        </w:tc>
      </w:tr>
    </w:tbl>
    <w:bookmarkStart w:name="z5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 теңізшісінің жеке куәлігін беру" мемлекеттік қызмет көрсету бизнес-процестерінің анықтамалығы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ҚР Инвестициялар және даму министрінің 28.12.2018 </w:t>
      </w:r>
      <w:r>
        <w:rPr>
          <w:rFonts w:ascii="Times New Roman"/>
          <w:b w:val="false"/>
          <w:i w:val="false"/>
          <w:color w:val="ff0000"/>
          <w:sz w:val="28"/>
        </w:rPr>
        <w:t>№ 940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