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7400" w14:textId="ee0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Нарық кеңесін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8 шілдедегі № 305 бұйрығы. Қазақстан Республикасының Әділет министрлігінде 2016 жылы 13 тамызды № 14106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 туралы» Қазақстан Республикасының 2004 жылғы 9 шілдедегі Заңы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70-10)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электр энергетикалық қауымдастығы» заңды тұлғалар бірлестігі Нарық кеңесі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күнтізбелік бес күн ішінде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Энергетика министрі                          Қ. Бозымбаев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