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7973" w14:textId="e687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 Төрағасының 2016 жылғы 8 шілдедегі № 11-8/21 бұйрығы. Қазақстан Республикасының Әділет министрлігінде 2016 жылы 5 тамызда № 14072 болып тіркелді. Күші жойылды - Қазақстан Республикасы Конституциялық Кеңесі Төрағасының 2024 жылғы 23 шілдедегі № 01-05/7 бұйрығымен</w:t>
      </w:r>
    </w:p>
    <w:p>
      <w:pPr>
        <w:spacing w:after="0"/>
        <w:ind w:left="0"/>
        <w:jc w:val="both"/>
      </w:pPr>
      <w:r>
        <w:rPr>
          <w:rFonts w:ascii="Times New Roman"/>
          <w:b w:val="false"/>
          <w:i w:val="false"/>
          <w:color w:val="ff0000"/>
          <w:sz w:val="28"/>
        </w:rPr>
        <w:t xml:space="preserve">
      Ескерту. Күші жойылды – ҚР Конституциялық Кеңесі Төрағасының 23.07.2024 </w:t>
      </w:r>
      <w:r>
        <w:rPr>
          <w:rFonts w:ascii="Times New Roman"/>
          <w:b w:val="false"/>
          <w:i w:val="false"/>
          <w:color w:val="ff0000"/>
          <w:sz w:val="28"/>
        </w:rPr>
        <w:t>№ 01-05/7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Конституциялық Кеңесінің қызметтік куәлігін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Конституциялық Кеңесінің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Конституциялық Кеңесі аппаратының персоналды басқару және құжаттамалық қамтамасыз ету бөлімі:</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xml:space="preserve">
      3) осы бұйрықты Қазақстан Республикасы Конституциялық Кеңесінің интернет-ресурсында орналастыруды қамтамасыз етсін. </w:t>
      </w:r>
    </w:p>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Конституциялық Кеңесі Аппаратының басшысына жүктелсін. </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Қонституциялық Кеңесі Төрағасының</w:t>
            </w:r>
            <w:r>
              <w:br/>
            </w:r>
            <w:r>
              <w:rPr>
                <w:rFonts w:ascii="Times New Roman"/>
                <w:b w:val="false"/>
                <w:i w:val="false"/>
                <w:color w:val="000000"/>
                <w:sz w:val="20"/>
              </w:rPr>
              <w:t>2016 жылғы 8 шілдедегі</w:t>
            </w:r>
            <w:r>
              <w:br/>
            </w:r>
            <w:r>
              <w:rPr>
                <w:rFonts w:ascii="Times New Roman"/>
                <w:b w:val="false"/>
                <w:i w:val="false"/>
                <w:color w:val="000000"/>
                <w:sz w:val="20"/>
              </w:rPr>
              <w:t>№ 11-8/21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 Конституциялық Кеңесінің қызметтік</w:t>
      </w:r>
      <w:r>
        <w:br/>
      </w:r>
      <w:r>
        <w:rPr>
          <w:rFonts w:ascii="Times New Roman"/>
          <w:b/>
          <w:i w:val="false"/>
          <w:color w:val="000000"/>
        </w:rPr>
        <w:t>куәлігін беру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 Конституциялық Кеңесінің қызметтік куәлігін беру қағидалары (бұдан әрі – Қағидалар) Қазақстан Республикасы Конституциялық Кеңесінің (бұдан әрі – Конституциялық Кеңес) қызметтік куәлігін беру тәртібін айқындайды.</w:t>
      </w:r>
    </w:p>
    <w:bookmarkEnd w:id="8"/>
    <w:bookmarkStart w:name="z12"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3" w:id="10"/>
    <w:p>
      <w:pPr>
        <w:spacing w:after="0"/>
        <w:ind w:left="0"/>
        <w:jc w:val="both"/>
      </w:pPr>
      <w:r>
        <w:rPr>
          <w:rFonts w:ascii="Times New Roman"/>
          <w:b w:val="false"/>
          <w:i w:val="false"/>
          <w:color w:val="000000"/>
          <w:sz w:val="28"/>
        </w:rPr>
        <w:t>
      3. Тиісінше рәсімделмеген, жарамдылық мерзімі өткен, түзетілген және тазартылған куәлік жарамсыз болып саналады.</w:t>
      </w:r>
    </w:p>
    <w:bookmarkEnd w:id="10"/>
    <w:bookmarkStart w:name="z14" w:id="11"/>
    <w:p>
      <w:pPr>
        <w:spacing w:after="0"/>
        <w:ind w:left="0"/>
        <w:jc w:val="left"/>
      </w:pPr>
      <w:r>
        <w:rPr>
          <w:rFonts w:ascii="Times New Roman"/>
          <w:b/>
          <w:i w:val="false"/>
          <w:color w:val="000000"/>
        </w:rPr>
        <w:t xml:space="preserve"> 2. Қызметтік куәлікті беру тәртібі</w:t>
      </w:r>
    </w:p>
    <w:bookmarkEnd w:id="11"/>
    <w:bookmarkStart w:name="z15" w:id="12"/>
    <w:p>
      <w:pPr>
        <w:spacing w:after="0"/>
        <w:ind w:left="0"/>
        <w:jc w:val="both"/>
      </w:pPr>
      <w:r>
        <w:rPr>
          <w:rFonts w:ascii="Times New Roman"/>
          <w:b w:val="false"/>
          <w:i w:val="false"/>
          <w:color w:val="000000"/>
          <w:sz w:val="28"/>
        </w:rPr>
        <w:t>
      4. Қызметтік куәлік Конституциялық Кеңес Төрағасының қолы қойылып, Конституциялық Кеңес аппаратының мемлекеттік қызметшілеріне беріледі.</w:t>
      </w:r>
    </w:p>
    <w:bookmarkEnd w:id="12"/>
    <w:bookmarkStart w:name="z16" w:id="13"/>
    <w:p>
      <w:pPr>
        <w:spacing w:after="0"/>
        <w:ind w:left="0"/>
        <w:jc w:val="both"/>
      </w:pPr>
      <w:r>
        <w:rPr>
          <w:rFonts w:ascii="Times New Roman"/>
          <w:b w:val="false"/>
          <w:i w:val="false"/>
          <w:color w:val="000000"/>
          <w:sz w:val="28"/>
        </w:rPr>
        <w:t>
      5. Қызметтік куәлік қызметкерлерге лауазымға тағайындалған, лауазымы ауысқан (қайта тағайындалған), бүлінген, жоғалған, бұған дейін берілген куәліктің мерзімі өткен жағдайда екі жыл мерзімге беріледі.</w:t>
      </w:r>
    </w:p>
    <w:bookmarkEnd w:id="13"/>
    <w:bookmarkStart w:name="z17" w:id="14"/>
    <w:p>
      <w:pPr>
        <w:spacing w:after="0"/>
        <w:ind w:left="0"/>
        <w:jc w:val="both"/>
      </w:pPr>
      <w:r>
        <w:rPr>
          <w:rFonts w:ascii="Times New Roman"/>
          <w:b w:val="false"/>
          <w:i w:val="false"/>
          <w:color w:val="000000"/>
          <w:sz w:val="28"/>
        </w:rPr>
        <w:t xml:space="preserve">
      6. Қызметкерлер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Конституциялық Кеңесінің мемлекеттік қызметшілеріне қызметтік куәлікті беруді есепке алу журналына қол қояды (бұдан әрі – есепке алу журналы).</w:t>
      </w:r>
    </w:p>
    <w:bookmarkEnd w:id="14"/>
    <w:bookmarkStart w:name="z18" w:id="15"/>
    <w:p>
      <w:pPr>
        <w:spacing w:after="0"/>
        <w:ind w:left="0"/>
        <w:jc w:val="both"/>
      </w:pPr>
      <w:r>
        <w:rPr>
          <w:rFonts w:ascii="Times New Roman"/>
          <w:b w:val="false"/>
          <w:i w:val="false"/>
          <w:color w:val="000000"/>
          <w:sz w:val="28"/>
        </w:rPr>
        <w:t xml:space="preserve">
      7. Қызметтік куәліктер және қызметтік куәлікті беруді есепке алу журналы Персоналды басқару </w:t>
      </w:r>
      <w:r>
        <w:rPr>
          <w:rFonts w:ascii="Times New Roman"/>
          <w:b w:val="false"/>
          <w:i w:val="false"/>
          <w:color w:val="000000"/>
          <w:sz w:val="28"/>
        </w:rPr>
        <w:t>қызметінің</w:t>
      </w:r>
      <w:r>
        <w:rPr>
          <w:rFonts w:ascii="Times New Roman"/>
          <w:b w:val="false"/>
          <w:i w:val="false"/>
          <w:color w:val="000000"/>
          <w:sz w:val="28"/>
        </w:rPr>
        <w:t xml:space="preserve"> сейфінде сақталады (бұдан әрі – Қызмет).</w:t>
      </w:r>
    </w:p>
    <w:bookmarkEnd w:id="15"/>
    <w:bookmarkStart w:name="z19" w:id="16"/>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w:t>
      </w:r>
    </w:p>
    <w:bookmarkEnd w:id="16"/>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Қызметке қайтарып берілуі тиіс.</w:t>
      </w:r>
    </w:p>
    <w:bookmarkStart w:name="z20" w:id="17"/>
    <w:p>
      <w:pPr>
        <w:spacing w:after="0"/>
        <w:ind w:left="0"/>
        <w:jc w:val="both"/>
      </w:pPr>
      <w:r>
        <w:rPr>
          <w:rFonts w:ascii="Times New Roman"/>
          <w:b w:val="false"/>
          <w:i w:val="false"/>
          <w:color w:val="000000"/>
          <w:sz w:val="28"/>
        </w:rPr>
        <w:t>
      9. Қызмет жыл сайын, 10 қаңтардағы жағдай бойынша, қызметтік куәліктердің есептік деректерге сәйкестігіне тексеру жүргізеді.</w:t>
      </w:r>
    </w:p>
    <w:bookmarkEnd w:id="17"/>
    <w:bookmarkStart w:name="z21" w:id="18"/>
    <w:p>
      <w:pPr>
        <w:spacing w:after="0"/>
        <w:ind w:left="0"/>
        <w:jc w:val="both"/>
      </w:pPr>
      <w:r>
        <w:rPr>
          <w:rFonts w:ascii="Times New Roman"/>
          <w:b w:val="false"/>
          <w:i w:val="false"/>
          <w:color w:val="000000"/>
          <w:sz w:val="28"/>
        </w:rPr>
        <w:t>
      10. Қызметтік куәліктерді толтыру, рәсімдеу, есепке алу, беру, сақтау және жою тәртібін жалпы бақылауды Қызметтің басшысы жүзеге асырады.</w:t>
      </w:r>
    </w:p>
    <w:bookmarkEnd w:id="18"/>
    <w:bookmarkStart w:name="z22" w:id="19"/>
    <w:p>
      <w:pPr>
        <w:spacing w:after="0"/>
        <w:ind w:left="0"/>
        <w:jc w:val="both"/>
      </w:pPr>
      <w:r>
        <w:rPr>
          <w:rFonts w:ascii="Times New Roman"/>
          <w:b w:val="false"/>
          <w:i w:val="false"/>
          <w:color w:val="000000"/>
          <w:sz w:val="28"/>
        </w:rPr>
        <w:t>
      11. Қызметтік куәлік жоғалған немесе бүлінген жағдайда, оның иесі үш жұмыс күні ішінде Қызметке жазбаша (еркін) нысанда хабарлайды.</w:t>
      </w:r>
    </w:p>
    <w:bookmarkEnd w:id="19"/>
    <w:bookmarkStart w:name="z23" w:id="20"/>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Қызмет қызметтік тексеру туралы бұйрық шыққан күннен бастап он күнтізбелік күн ішінде қызметтік тексеру жүргізеді, оның нәтижелері бойынша Конституциялық Кеңестің тәртіптік комиссиясы кінәлілерді тәртіптік жауапкершілікке тарту туралы мәселені қарайды.</w:t>
      </w:r>
    </w:p>
    <w:bookmarkEnd w:id="20"/>
    <w:bookmarkStart w:name="z24" w:id="21"/>
    <w:p>
      <w:pPr>
        <w:spacing w:after="0"/>
        <w:ind w:left="0"/>
        <w:jc w:val="both"/>
      </w:pPr>
      <w:r>
        <w:rPr>
          <w:rFonts w:ascii="Times New Roman"/>
          <w:b w:val="false"/>
          <w:i w:val="false"/>
          <w:color w:val="000000"/>
          <w:sz w:val="28"/>
        </w:rPr>
        <w:t>
      13. Қызметтік куәлігін жоғалтқан адам, жоғалған қызметтік куәлігінің жарамсыздығы туралы хабарландыруды бұқаралық ақпарат құралдарында жариялауға жібереді, бұл туралы Қызметті хабардар етіледі. Жоғалғанның орнына жаңа қызметтік куәлікті қызметтік тексеру жүргізілгеннен кейін Қызмет береді.</w:t>
      </w:r>
    </w:p>
    <w:bookmarkEnd w:id="21"/>
    <w:bookmarkStart w:name="z25" w:id="22"/>
    <w:p>
      <w:pPr>
        <w:spacing w:after="0"/>
        <w:ind w:left="0"/>
        <w:jc w:val="both"/>
      </w:pPr>
      <w:r>
        <w:rPr>
          <w:rFonts w:ascii="Times New Roman"/>
          <w:b w:val="false"/>
          <w:i w:val="false"/>
          <w:color w:val="000000"/>
          <w:sz w:val="28"/>
        </w:rPr>
        <w:t>
      14. Жұмыстан босаған кезде қызметкер бұйрық шыққан күннен бастап екі жұмыс күні ішінде қызметтік куәлікті Қызметке тапсырады.</w:t>
      </w:r>
    </w:p>
    <w:bookmarkEnd w:id="22"/>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Start w:name="z26" w:id="23"/>
    <w:p>
      <w:pPr>
        <w:spacing w:after="0"/>
        <w:ind w:left="0"/>
        <w:jc w:val="both"/>
      </w:pPr>
      <w:r>
        <w:rPr>
          <w:rFonts w:ascii="Times New Roman"/>
          <w:b w:val="false"/>
          <w:i w:val="false"/>
          <w:color w:val="000000"/>
          <w:sz w:val="28"/>
        </w:rPr>
        <w:t>
      15. Жұмыстан босаған кезде, бүлінуіне не болмаса қолданылу мерзімі өтуіне байланысты тапсырылған қызметтік куәліктер еркін нысандағы тиісті жою туралы акт жасала отырып, жойылуға жатады.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Қонституциялық Кеңесінің қызметтік</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8" w:id="24"/>
    <w:p>
      <w:pPr>
        <w:spacing w:after="0"/>
        <w:ind w:left="0"/>
        <w:jc w:val="left"/>
      </w:pPr>
      <w:r>
        <w:rPr>
          <w:rFonts w:ascii="Times New Roman"/>
          <w:b/>
          <w:i w:val="false"/>
          <w:color w:val="000000"/>
        </w:rPr>
        <w:t xml:space="preserve"> Қазақстан Республикасы Конституциялық Кеңесінің қызметтік</w:t>
      </w:r>
      <w:r>
        <w:br/>
      </w:r>
      <w:r>
        <w:rPr>
          <w:rFonts w:ascii="Times New Roman"/>
          <w:b/>
          <w:i w:val="false"/>
          <w:color w:val="000000"/>
        </w:rPr>
        <w:t>куәліктері берілуін және қайтарылуын есепке алу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Ескертпе: Қазақстан Республикасы Конституциялық Кеңесінің қызметтік куәліктері берілуін есепке алу журналы тігіліп, нөмірленеді және Қызметтің мөрімен расталады.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Қонституциялық Кеңесі Төрағасының</w:t>
            </w:r>
            <w:r>
              <w:br/>
            </w:r>
            <w:r>
              <w:rPr>
                <w:rFonts w:ascii="Times New Roman"/>
                <w:b w:val="false"/>
                <w:i w:val="false"/>
                <w:color w:val="000000"/>
                <w:sz w:val="20"/>
              </w:rPr>
              <w:t>2016 жылғы 8 шілдедегі</w:t>
            </w:r>
            <w:r>
              <w:br/>
            </w:r>
            <w:r>
              <w:rPr>
                <w:rFonts w:ascii="Times New Roman"/>
                <w:b w:val="false"/>
                <w:i w:val="false"/>
                <w:color w:val="000000"/>
                <w:sz w:val="20"/>
              </w:rPr>
              <w:t>№ 11-8/21 бұйрығына</w:t>
            </w:r>
            <w:r>
              <w:br/>
            </w:r>
            <w:r>
              <w:rPr>
                <w:rFonts w:ascii="Times New Roman"/>
                <w:b w:val="false"/>
                <w:i w:val="false"/>
                <w:color w:val="000000"/>
                <w:sz w:val="20"/>
              </w:rPr>
              <w:t>2-қосымша</w:t>
            </w:r>
          </w:p>
        </w:tc>
      </w:tr>
    </w:tbl>
    <w:bookmarkStart w:name="z31" w:id="26"/>
    <w:p>
      <w:pPr>
        <w:spacing w:after="0"/>
        <w:ind w:left="0"/>
        <w:jc w:val="left"/>
      </w:pPr>
      <w:r>
        <w:rPr>
          <w:rFonts w:ascii="Times New Roman"/>
          <w:b/>
          <w:i w:val="false"/>
          <w:color w:val="000000"/>
        </w:rPr>
        <w:t xml:space="preserve"> Қазақстан Республикасы Конституциялық Кеңесінің қызметтік</w:t>
      </w:r>
      <w:r>
        <w:br/>
      </w:r>
      <w:r>
        <w:rPr>
          <w:rFonts w:ascii="Times New Roman"/>
          <w:b/>
          <w:i w:val="false"/>
          <w:color w:val="000000"/>
        </w:rPr>
        <w:t>куәлігінің сипаттамасы</w:t>
      </w:r>
    </w:p>
    <w:bookmarkEnd w:id="26"/>
    <w:bookmarkStart w:name="z32" w:id="27"/>
    <w:p>
      <w:pPr>
        <w:spacing w:after="0"/>
        <w:ind w:left="0"/>
        <w:jc w:val="both"/>
      </w:pPr>
      <w:r>
        <w:rPr>
          <w:rFonts w:ascii="Times New Roman"/>
          <w:b w:val="false"/>
          <w:i w:val="false"/>
          <w:color w:val="000000"/>
          <w:sz w:val="28"/>
        </w:rPr>
        <w:t>
      1. Қызметтік куәліктің мұқабасы мөлшері 20 см х 6,5 см (ашып көрсетілген түрінде), күрең қызыл түсті экобылғарыдан немесе жоғары сапалы жасанды былғарыдан тұрады.</w:t>
      </w:r>
    </w:p>
    <w:bookmarkEnd w:id="27"/>
    <w:bookmarkStart w:name="z33" w:id="28"/>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w:t>
      </w:r>
    </w:p>
    <w:bookmarkEnd w:id="28"/>
    <w:bookmarkStart w:name="z34" w:id="29"/>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РЕСПУБЛИКАСЫНЫҢ КОНСТИТУЦИЯЛЫҚ КЕҢЕСІ", "КОНСТИТУЦИОННЫЙ СОВЕТ РЕСПУБЛИКИ КАЗАХСТАН" деген жазулар, одан төмен мәтіннен қызыл түсті үзік жолақпен бөлектелген "ҚАЗАҚСТАН РЕСПУБЛИКАСЫНЫҢ КОНСТИТУЦИЯЛЫҚ КЕҢЕСІ" деген жазулар орналастырылған.</w:t>
      </w:r>
    </w:p>
    <w:bookmarkEnd w:id="29"/>
    <w:bookmarkStart w:name="z35" w:id="30"/>
    <w:p>
      <w:pPr>
        <w:spacing w:after="0"/>
        <w:ind w:left="0"/>
        <w:jc w:val="both"/>
      </w:pPr>
      <w:r>
        <w:rPr>
          <w:rFonts w:ascii="Times New Roman"/>
          <w:b w:val="false"/>
          <w:i w:val="false"/>
          <w:color w:val="000000"/>
          <w:sz w:val="28"/>
        </w:rPr>
        <w:t>
      4. Сол жағында: мөлшері 3 х 4 см фотосурет (қарсы алдынан түсірілген, түрлі-түсті), қазақ тіліндегі мәтін, куәліктің қолданылу мерзімі, Конституциялық Кеңес Төрағасының елтаңбалы мөрмен расталған қолы.</w:t>
      </w:r>
    </w:p>
    <w:bookmarkEnd w:id="30"/>
    <w:bookmarkStart w:name="z36" w:id="31"/>
    <w:p>
      <w:pPr>
        <w:spacing w:after="0"/>
        <w:ind w:left="0"/>
        <w:jc w:val="both"/>
      </w:pPr>
      <w:r>
        <w:rPr>
          <w:rFonts w:ascii="Times New Roman"/>
          <w:b w:val="false"/>
          <w:i w:val="false"/>
          <w:color w:val="000000"/>
          <w:sz w:val="28"/>
        </w:rPr>
        <w:t>
      5. Оң жағында: Қазақстан Республикасы Мемлекеттік Елтаңбасының бейнесі және дәл осындай орыс тіліндегі мәтін.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