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4cbd7" w14:textId="fb4cb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2016 жылғы 29 шілдедегі № 351 бұйрығы. Қазақстан Республикасының Әділет министрлігінде 2016 жылы 3 тамызда № 14062 болып тіркелді. Күші жойылды - Қазақстан Республикасы Энергетика министрінің 2025 жылғы 27 қаңтардағы № 43-н/қ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Энергетика министрінің 27.01.2025 </w:t>
      </w:r>
      <w:r>
        <w:rPr>
          <w:rFonts w:ascii="Times New Roman"/>
          <w:b w:val="false"/>
          <w:i w:val="false"/>
          <w:color w:val="ff0000"/>
          <w:sz w:val="28"/>
        </w:rPr>
        <w:t>№ 43-н/қ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"Бағаларына мемлекеттік реттеу белгіленетін мұнай өнімдерінің тізбесін бекіту туралы" Қазақстан Республикасы Энергетика министрінің 2014 жылғы 8 желтоқсандағы № 183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мемлекеттік тізілімінде № 9959 болып тіркелген, 2015 жылдың 16 сәуірінде № 69 (28547) "Егемен Қазақстан"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Бағаларына мемлекеттік реттеу белгіленетін мұнай өнімдерінің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Мұнай өнеркәсібін дамыту департаменті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бес жұмыс күн ішінде Қазақстан Республикасы Әділет министрлігінің "Республикалық құқықтық ақпарат орталығы" шаруашылық жүргізу құқығындағы республикалық мемлекеттік кәсіпорнына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Энергетика министрлігінің ресми интернет-ресурсында және мемлекеттік органдардың интранет-порталында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2) және 3) тармақшаларымен көзделген іс-шаралардың орындалуы туралы мәліметтерді беруді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үш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министрінің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міндетін атқарушы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Мырзағалиев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Энергетика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Бағаларына мемлекеттік реттеу белгіленетін мұнай өнімдерінің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Аи-80 маркалы бензин, бөлшек сауда арқылы өткізу.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