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be54" w14:textId="06f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29 шілдедегі № 350 бұйрығы. Қазақстан Республикасының Әділет министрлігінде 2016 жылы 3 тамызда № 14061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тіркелген, "Әділет" ақпараттық-құқықтық жүйесінде 2015 жылғы 29 мамырда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бөлшек саудада өткізілетін мұнай өнімдеріне ҚҚС есебімен шекті бағалар мынадай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Аи-80 - 1 литр үшін 89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Әділет министрлігінің "Республикалық құқықтық ақпарат орталығы" шаруашылық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үш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Қ.У.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"__"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