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08fd" w14:textId="70d0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қамтудың жеке картасын және оны толтыру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28 маусымдағы № 576 бұйрығы. Қазақстан Республикасының Әділет министрлігінде 2016 жылы 2 тамызда № 14056 болып тіркелді. Күші жойылды - Қазақстан Республикасы Премьер-Министрінің орынбасары - Еңбек және халықты әлеуметтік қорғау министрінің 2023 жылғы 1 қыркүйектегі № 365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01.09.2023 </w:t>
      </w:r>
      <w:r>
        <w:rPr>
          <w:rFonts w:ascii="Times New Roman"/>
          <w:b w:val="false"/>
          <w:i w:val="false"/>
          <w:color w:val="ff0000"/>
          <w:sz w:val="28"/>
        </w:rPr>
        <w:t>№ 365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Еңбек және халықты әлеуметтік қорғау министрінің 14.06.2018 </w:t>
      </w:r>
      <w:r>
        <w:rPr>
          <w:rFonts w:ascii="Times New Roman"/>
          <w:b w:val="false"/>
          <w:i w:val="false"/>
          <w:color w:val="000000"/>
          <w:sz w:val="28"/>
        </w:rPr>
        <w:t>№ 242</w:t>
      </w:r>
      <w:r>
        <w:rPr>
          <w:rFonts w:ascii="Times New Roman"/>
          <w:b w:val="false"/>
          <w:i w:val="false"/>
          <w:color w:val="00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24) тармақшасына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жұмыспен қамтудың жеке картасының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Жұмыспен қамтудың жеке картасын жүргізу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14.06.2018 </w:t>
      </w:r>
      <w:r>
        <w:rPr>
          <w:rFonts w:ascii="Times New Roman"/>
          <w:b w:val="false"/>
          <w:i w:val="false"/>
          <w:color w:val="ff0000"/>
          <w:sz w:val="28"/>
        </w:rPr>
        <w:t>№ 242</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Халықты жұмыспен қамту департаменті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7" w:id="5"/>
    <w:p>
      <w:pPr>
        <w:spacing w:after="0"/>
        <w:ind w:left="0"/>
        <w:jc w:val="both"/>
      </w:pPr>
      <w:r>
        <w:rPr>
          <w:rFonts w:ascii="Times New Roman"/>
          <w:b w:val="false"/>
          <w:i w:val="false"/>
          <w:color w:val="000000"/>
          <w:sz w:val="28"/>
        </w:rPr>
        <w:t>
      3) тіркелген осы бұйрықты алған күннен бастап бес жұмыс күні ішінде оның көшірмесінің қазақ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w:t>
      </w:r>
      <w:r>
        <w:rPr>
          <w:rFonts w:ascii="Times New Roman"/>
          <w:b w:val="false"/>
          <w:i w:val="false"/>
          <w:color w:val="000000"/>
          <w:sz w:val="28"/>
        </w:rPr>
        <w:t xml:space="preserve"> </w:t>
      </w:r>
      <w:r>
        <w:rPr>
          <w:rFonts w:ascii="Times New Roman"/>
          <w:b w:val="false"/>
          <w:i w:val="false"/>
          <w:color w:val="000000"/>
          <w:sz w:val="28"/>
        </w:rPr>
        <w:t>тармақшаларында көзделген іс-шаралардың орындалуы туралы мәліметтер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Б.Б. Нұрымбетовке жүктелсін.</w:t>
      </w:r>
    </w:p>
    <w:bookmarkEnd w:id="8"/>
    <w:bookmarkStart w:name="z11" w:id="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28 маусымдағы</w:t>
            </w:r>
            <w:r>
              <w:br/>
            </w:r>
            <w:r>
              <w:rPr>
                <w:rFonts w:ascii="Times New Roman"/>
                <w:b w:val="false"/>
                <w:i w:val="false"/>
                <w:color w:val="000000"/>
                <w:sz w:val="20"/>
              </w:rPr>
              <w:t>№ 576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___________________________(ауданының, қаласының, республикалық маңызы бар</w:t>
      </w:r>
    </w:p>
    <w:p>
      <w:pPr>
        <w:spacing w:after="0"/>
        <w:ind w:left="0"/>
        <w:jc w:val="both"/>
      </w:pPr>
      <w:r>
        <w:rPr>
          <w:rFonts w:ascii="Times New Roman"/>
          <w:b w:val="false"/>
          <w:i w:val="false"/>
          <w:color w:val="000000"/>
          <w:sz w:val="28"/>
        </w:rPr>
        <w:t>
      қалалардың, астананың Халықты жұмыспен қамту орталығы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Жұмыспен қамтудың жеке картасын толтыратын Халықты жұмыспен қамту орталығы</w:t>
      </w:r>
    </w:p>
    <w:p>
      <w:pPr>
        <w:spacing w:after="0"/>
        <w:ind w:left="0"/>
        <w:jc w:val="both"/>
      </w:pPr>
      <w:r>
        <w:rPr>
          <w:rFonts w:ascii="Times New Roman"/>
          <w:b w:val="false"/>
          <w:i w:val="false"/>
          <w:color w:val="000000"/>
          <w:sz w:val="28"/>
        </w:rPr>
        <w:t>
      қызметкерінің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Толтырылған күні 20____ жылғы "___"____________</w:t>
            </w:r>
          </w:p>
        </w:tc>
      </w:tr>
    </w:tbl>
    <w:bookmarkStart w:name="z12" w:id="10"/>
    <w:p>
      <w:pPr>
        <w:spacing w:after="0"/>
        <w:ind w:left="0"/>
        <w:jc w:val="left"/>
      </w:pPr>
      <w:r>
        <w:rPr>
          <w:rFonts w:ascii="Times New Roman"/>
          <w:b/>
          <w:i w:val="false"/>
          <w:color w:val="000000"/>
        </w:rPr>
        <w:t xml:space="preserve"> Жұмыспен қамтудың жеке картасы</w:t>
      </w:r>
    </w:p>
    <w:bookmarkEnd w:id="10"/>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14.06.2018 </w:t>
      </w:r>
      <w:r>
        <w:rPr>
          <w:rFonts w:ascii="Times New Roman"/>
          <w:b w:val="false"/>
          <w:i w:val="false"/>
          <w:color w:val="ff0000"/>
          <w:sz w:val="28"/>
        </w:rPr>
        <w:t>№ 242</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3" w:id="11"/>
    <w:p>
      <w:pPr>
        <w:spacing w:after="0"/>
        <w:ind w:left="0"/>
        <w:jc w:val="both"/>
      </w:pPr>
      <w:r>
        <w:rPr>
          <w:rFonts w:ascii="Times New Roman"/>
          <w:b w:val="false"/>
          <w:i w:val="false"/>
          <w:color w:val="000000"/>
          <w:sz w:val="28"/>
        </w:rPr>
        <w:t>
      1. Тегі________________________ аты _______________________________________________</w:t>
      </w:r>
    </w:p>
    <w:bookmarkEnd w:id="11"/>
    <w:p>
      <w:pPr>
        <w:spacing w:after="0"/>
        <w:ind w:left="0"/>
        <w:jc w:val="both"/>
      </w:pPr>
      <w:r>
        <w:rPr>
          <w:rFonts w:ascii="Times New Roman"/>
          <w:b w:val="false"/>
          <w:i w:val="false"/>
          <w:color w:val="000000"/>
          <w:sz w:val="28"/>
        </w:rPr>
        <w:t>
      әкесінің аты (бар болcа) ___________________________________________________________</w:t>
      </w:r>
    </w:p>
    <w:bookmarkStart w:name="z14" w:id="12"/>
    <w:p>
      <w:pPr>
        <w:spacing w:after="0"/>
        <w:ind w:left="0"/>
        <w:jc w:val="both"/>
      </w:pPr>
      <w:r>
        <w:rPr>
          <w:rFonts w:ascii="Times New Roman"/>
          <w:b w:val="false"/>
          <w:i w:val="false"/>
          <w:color w:val="000000"/>
          <w:sz w:val="28"/>
        </w:rPr>
        <w:t>
      2. Жеке сәйкестендіру нөмірі _______________________________________________________</w:t>
      </w:r>
    </w:p>
    <w:bookmarkEnd w:id="12"/>
    <w:bookmarkStart w:name="z15" w:id="13"/>
    <w:p>
      <w:pPr>
        <w:spacing w:after="0"/>
        <w:ind w:left="0"/>
        <w:jc w:val="both"/>
      </w:pPr>
      <w:r>
        <w:rPr>
          <w:rFonts w:ascii="Times New Roman"/>
          <w:b w:val="false"/>
          <w:i w:val="false"/>
          <w:color w:val="000000"/>
          <w:sz w:val="28"/>
        </w:rPr>
        <w:t>
      3. Жынысы ______________________________________________________________________</w:t>
      </w:r>
    </w:p>
    <w:bookmarkEnd w:id="13"/>
    <w:bookmarkStart w:name="z16" w:id="14"/>
    <w:p>
      <w:pPr>
        <w:spacing w:after="0"/>
        <w:ind w:left="0"/>
        <w:jc w:val="both"/>
      </w:pPr>
      <w:r>
        <w:rPr>
          <w:rFonts w:ascii="Times New Roman"/>
          <w:b w:val="false"/>
          <w:i w:val="false"/>
          <w:color w:val="000000"/>
          <w:sz w:val="28"/>
        </w:rPr>
        <w:t>
      4. Туған күні _____________________________________________________________________</w:t>
      </w:r>
    </w:p>
    <w:bookmarkEnd w:id="14"/>
    <w:bookmarkStart w:name="z17" w:id="15"/>
    <w:p>
      <w:pPr>
        <w:spacing w:after="0"/>
        <w:ind w:left="0"/>
        <w:jc w:val="both"/>
      </w:pPr>
      <w:r>
        <w:rPr>
          <w:rFonts w:ascii="Times New Roman"/>
          <w:b w:val="false"/>
          <w:i w:val="false"/>
          <w:color w:val="000000"/>
          <w:sz w:val="28"/>
        </w:rPr>
        <w:t>
      5. Ұлты _________________________________________________________________________</w:t>
      </w:r>
    </w:p>
    <w:bookmarkEnd w:id="15"/>
    <w:bookmarkStart w:name="z18" w:id="16"/>
    <w:p>
      <w:pPr>
        <w:spacing w:after="0"/>
        <w:ind w:left="0"/>
        <w:jc w:val="both"/>
      </w:pPr>
      <w:r>
        <w:rPr>
          <w:rFonts w:ascii="Times New Roman"/>
          <w:b w:val="false"/>
          <w:i w:val="false"/>
          <w:color w:val="000000"/>
          <w:sz w:val="28"/>
        </w:rPr>
        <w:t>
      6. Тұрғылықты жерінің мекенжайы __________________________________________________</w:t>
      </w:r>
    </w:p>
    <w:bookmarkEnd w:id="16"/>
    <w:bookmarkStart w:name="z19" w:id="17"/>
    <w:p>
      <w:pPr>
        <w:spacing w:after="0"/>
        <w:ind w:left="0"/>
        <w:jc w:val="both"/>
      </w:pPr>
      <w:r>
        <w:rPr>
          <w:rFonts w:ascii="Times New Roman"/>
          <w:b w:val="false"/>
          <w:i w:val="false"/>
          <w:color w:val="000000"/>
          <w:sz w:val="28"/>
        </w:rPr>
        <w:t>
      7. Телефон ______________________________________________________________________</w:t>
      </w:r>
    </w:p>
    <w:bookmarkEnd w:id="17"/>
    <w:bookmarkStart w:name="z20" w:id="18"/>
    <w:p>
      <w:pPr>
        <w:spacing w:after="0"/>
        <w:ind w:left="0"/>
        <w:jc w:val="both"/>
      </w:pPr>
      <w:r>
        <w:rPr>
          <w:rFonts w:ascii="Times New Roman"/>
          <w:b w:val="false"/>
          <w:i w:val="false"/>
          <w:color w:val="000000"/>
          <w:sz w:val="28"/>
        </w:rPr>
        <w:t>
      8. Электрондық пошта мекенжайы __________________________________________________</w:t>
      </w:r>
    </w:p>
    <w:bookmarkEnd w:id="18"/>
    <w:bookmarkStart w:name="z21" w:id="19"/>
    <w:p>
      <w:pPr>
        <w:spacing w:after="0"/>
        <w:ind w:left="0"/>
        <w:jc w:val="both"/>
      </w:pPr>
      <w:r>
        <w:rPr>
          <w:rFonts w:ascii="Times New Roman"/>
          <w:b w:val="false"/>
          <w:i w:val="false"/>
          <w:color w:val="000000"/>
          <w:sz w:val="28"/>
        </w:rPr>
        <w:t xml:space="preserve">
      9. Білімі: </w:t>
      </w:r>
    </w:p>
    <w:bookmarkEnd w:id="19"/>
    <w:p>
      <w:pPr>
        <w:spacing w:after="0"/>
        <w:ind w:left="0"/>
        <w:jc w:val="both"/>
      </w:pPr>
      <w:r>
        <w:rPr>
          <w:rFonts w:ascii="Times New Roman"/>
          <w:b w:val="false"/>
          <w:i w:val="false"/>
          <w:color w:val="000000"/>
          <w:sz w:val="28"/>
        </w:rPr>
        <w:t>
      1) білімі</w:t>
      </w:r>
    </w:p>
    <w:p>
      <w:pPr>
        <w:spacing w:after="0"/>
        <w:ind w:left="0"/>
        <w:jc w:val="both"/>
      </w:pPr>
      <w:r>
        <w:rPr>
          <w:rFonts w:ascii="Times New Roman"/>
          <w:b w:val="false"/>
          <w:i w:val="false"/>
          <w:color w:val="000000"/>
          <w:sz w:val="28"/>
        </w:rPr>
        <w:t>
      Білім беру ұйымының атауы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деңгейі бойынша оқу мекемесінің түрі (жоғары оқу орны, колледж, жалпы білім беретін</w:t>
      </w:r>
    </w:p>
    <w:p>
      <w:pPr>
        <w:spacing w:after="0"/>
        <w:ind w:left="0"/>
        <w:jc w:val="both"/>
      </w:pPr>
      <w:r>
        <w:rPr>
          <w:rFonts w:ascii="Times New Roman"/>
          <w:b w:val="false"/>
          <w:i w:val="false"/>
          <w:color w:val="000000"/>
          <w:sz w:val="28"/>
        </w:rPr>
        <w:t>
      мектеп)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Оқу мерзімі _____________________________________________________________________</w:t>
      </w:r>
    </w:p>
    <w:p>
      <w:pPr>
        <w:spacing w:after="0"/>
        <w:ind w:left="0"/>
        <w:jc w:val="both"/>
      </w:pPr>
      <w:r>
        <w:rPr>
          <w:rFonts w:ascii="Times New Roman"/>
          <w:b w:val="false"/>
          <w:i w:val="false"/>
          <w:color w:val="000000"/>
          <w:sz w:val="28"/>
        </w:rPr>
        <w:t>
      Алған мамандығы (біліктілігі) ______________________________________________________</w:t>
      </w:r>
    </w:p>
    <w:p>
      <w:pPr>
        <w:spacing w:after="0"/>
        <w:ind w:left="0"/>
        <w:jc w:val="both"/>
      </w:pPr>
      <w:r>
        <w:rPr>
          <w:rFonts w:ascii="Times New Roman"/>
          <w:b w:val="false"/>
          <w:i w:val="false"/>
          <w:color w:val="000000"/>
          <w:sz w:val="28"/>
        </w:rPr>
        <w:t>
      2) қосымша білімі (қайта даярлау, біліктілікті арттыру курстары)</w:t>
      </w:r>
    </w:p>
    <w:p>
      <w:pPr>
        <w:spacing w:after="0"/>
        <w:ind w:left="0"/>
        <w:jc w:val="both"/>
      </w:pPr>
      <w:r>
        <w:rPr>
          <w:rFonts w:ascii="Times New Roman"/>
          <w:b w:val="false"/>
          <w:i w:val="false"/>
          <w:color w:val="000000"/>
          <w:sz w:val="28"/>
        </w:rPr>
        <w:t>
      Білім беру ұйымының немесе жұмыс берушінің атауы 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Оқу мерзімі _____________________________________________________________________</w:t>
      </w:r>
    </w:p>
    <w:p>
      <w:pPr>
        <w:spacing w:after="0"/>
        <w:ind w:left="0"/>
        <w:jc w:val="both"/>
      </w:pPr>
      <w:r>
        <w:rPr>
          <w:rFonts w:ascii="Times New Roman"/>
          <w:b w:val="false"/>
          <w:i w:val="false"/>
          <w:color w:val="000000"/>
          <w:sz w:val="28"/>
        </w:rPr>
        <w:t>
      Алған мамандығы (біліктілігі) ______________________________________________________</w:t>
      </w:r>
    </w:p>
    <w:bookmarkStart w:name="z22" w:id="20"/>
    <w:p>
      <w:pPr>
        <w:spacing w:after="0"/>
        <w:ind w:left="0"/>
        <w:jc w:val="both"/>
      </w:pPr>
      <w:r>
        <w:rPr>
          <w:rFonts w:ascii="Times New Roman"/>
          <w:b w:val="false"/>
          <w:i w:val="false"/>
          <w:color w:val="000000"/>
          <w:sz w:val="28"/>
        </w:rPr>
        <w:t>
      10. Соңғы жұмыс (қызмет) орны</w:t>
      </w:r>
    </w:p>
    <w:bookmarkEnd w:id="20"/>
    <w:p>
      <w:pPr>
        <w:spacing w:after="0"/>
        <w:ind w:left="0"/>
        <w:jc w:val="both"/>
      </w:pPr>
      <w:r>
        <w:rPr>
          <w:rFonts w:ascii="Times New Roman"/>
          <w:b w:val="false"/>
          <w:i w:val="false"/>
          <w:color w:val="000000"/>
          <w:sz w:val="28"/>
        </w:rPr>
        <w:t>
      Жұмыс берушінің атауы ___________________________________________________________</w:t>
      </w:r>
    </w:p>
    <w:p>
      <w:pPr>
        <w:spacing w:after="0"/>
        <w:ind w:left="0"/>
        <w:jc w:val="both"/>
      </w:pPr>
      <w:r>
        <w:rPr>
          <w:rFonts w:ascii="Times New Roman"/>
          <w:b w:val="false"/>
          <w:i w:val="false"/>
          <w:color w:val="000000"/>
          <w:sz w:val="28"/>
        </w:rPr>
        <w:t>
      Жұмысқа қабылданған күні ________________________________________________________</w:t>
      </w:r>
    </w:p>
    <w:p>
      <w:pPr>
        <w:spacing w:after="0"/>
        <w:ind w:left="0"/>
        <w:jc w:val="both"/>
      </w:pPr>
      <w:r>
        <w:rPr>
          <w:rFonts w:ascii="Times New Roman"/>
          <w:b w:val="false"/>
          <w:i w:val="false"/>
          <w:color w:val="000000"/>
          <w:sz w:val="28"/>
        </w:rPr>
        <w:t>
      Жұмыстан босатылған күні 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_______________________________________________________________________</w:t>
      </w:r>
    </w:p>
    <w:bookmarkStart w:name="z23" w:id="21"/>
    <w:p>
      <w:pPr>
        <w:spacing w:after="0"/>
        <w:ind w:left="0"/>
        <w:jc w:val="both"/>
      </w:pPr>
      <w:r>
        <w:rPr>
          <w:rFonts w:ascii="Times New Roman"/>
          <w:b w:val="false"/>
          <w:i w:val="false"/>
          <w:color w:val="000000"/>
          <w:sz w:val="28"/>
        </w:rPr>
        <w:t>
      11. Жұмыспен қамтуға жәрдемдесудің белсенді шараларына қатысуы.</w:t>
      </w:r>
    </w:p>
    <w:bookmarkEnd w:id="21"/>
    <w:p>
      <w:pPr>
        <w:spacing w:after="0"/>
        <w:ind w:left="0"/>
        <w:jc w:val="both"/>
      </w:pPr>
      <w:r>
        <w:rPr>
          <w:rFonts w:ascii="Times New Roman"/>
          <w:b w:val="false"/>
          <w:i w:val="false"/>
          <w:color w:val="000000"/>
          <w:sz w:val="28"/>
        </w:rPr>
        <w:t>
      Бұрын көрсетілген жұмыспен қамтуға жәрдемдесудің белсенді шаралары (хронологиялық</w:t>
      </w:r>
    </w:p>
    <w:p>
      <w:pPr>
        <w:spacing w:after="0"/>
        <w:ind w:left="0"/>
        <w:jc w:val="both"/>
      </w:pPr>
      <w:r>
        <w:rPr>
          <w:rFonts w:ascii="Times New Roman"/>
          <w:b w:val="false"/>
          <w:i w:val="false"/>
          <w:color w:val="000000"/>
          <w:sz w:val="28"/>
        </w:rPr>
        <w:t>
      кезектілікпен толтырылады).</w:t>
      </w:r>
    </w:p>
    <w:p>
      <w:pPr>
        <w:spacing w:after="0"/>
        <w:ind w:left="0"/>
        <w:jc w:val="both"/>
      </w:pPr>
      <w:r>
        <w:rPr>
          <w:rFonts w:ascii="Times New Roman"/>
          <w:b w:val="false"/>
          <w:i w:val="false"/>
          <w:color w:val="000000"/>
          <w:sz w:val="28"/>
        </w:rPr>
        <w:t>
      Жұмыспен қамтуға жәрдемдесудің белсенді шараларының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Оқытуға жолдама берілген күн _____________________________________________________</w:t>
      </w:r>
    </w:p>
    <w:p>
      <w:pPr>
        <w:spacing w:after="0"/>
        <w:ind w:left="0"/>
        <w:jc w:val="both"/>
      </w:pPr>
      <w:r>
        <w:rPr>
          <w:rFonts w:ascii="Times New Roman"/>
          <w:b w:val="false"/>
          <w:i w:val="false"/>
          <w:color w:val="000000"/>
          <w:sz w:val="28"/>
        </w:rPr>
        <w:t>
      Жұмыспен қамтуға жәрдемдесу шараларын көрсету ұзақтығы ___________________________</w:t>
      </w:r>
    </w:p>
    <w:p>
      <w:pPr>
        <w:spacing w:after="0"/>
        <w:ind w:left="0"/>
        <w:jc w:val="both"/>
      </w:pPr>
      <w:r>
        <w:rPr>
          <w:rFonts w:ascii="Times New Roman"/>
          <w:b w:val="false"/>
          <w:i w:val="false"/>
          <w:color w:val="000000"/>
          <w:sz w:val="28"/>
        </w:rPr>
        <w:t>
      Жұмыс берушінің және (немесе) оқу орнының атауы ___________________________________</w:t>
      </w:r>
    </w:p>
    <w:p>
      <w:pPr>
        <w:spacing w:after="0"/>
        <w:ind w:left="0"/>
        <w:jc w:val="both"/>
      </w:pPr>
      <w:r>
        <w:rPr>
          <w:rFonts w:ascii="Times New Roman"/>
          <w:b w:val="false"/>
          <w:i w:val="false"/>
          <w:color w:val="000000"/>
          <w:sz w:val="28"/>
        </w:rPr>
        <w:t>
      Лауазымы (кәсібі) ________________________________________________________________</w:t>
      </w:r>
    </w:p>
    <w:p>
      <w:pPr>
        <w:spacing w:after="0"/>
        <w:ind w:left="0"/>
        <w:jc w:val="both"/>
      </w:pPr>
      <w:r>
        <w:rPr>
          <w:rFonts w:ascii="Times New Roman"/>
          <w:b w:val="false"/>
          <w:i w:val="false"/>
          <w:color w:val="000000"/>
          <w:sz w:val="28"/>
        </w:rPr>
        <w:t>
      Жұмыс берушінің (оқу орнының) жұмысқа (оқуға) қабылдау туралы актісі немесе жұмысқа</w:t>
      </w:r>
    </w:p>
    <w:p>
      <w:pPr>
        <w:spacing w:after="0"/>
        <w:ind w:left="0"/>
        <w:jc w:val="both"/>
      </w:pPr>
      <w:r>
        <w:rPr>
          <w:rFonts w:ascii="Times New Roman"/>
          <w:b w:val="false"/>
          <w:i w:val="false"/>
          <w:color w:val="000000"/>
          <w:sz w:val="28"/>
        </w:rPr>
        <w:t xml:space="preserve">
      қабылдаудан бас тарту себептерін көрсету ___________ </w:t>
      </w:r>
    </w:p>
    <w:bookmarkStart w:name="z24" w:id="22"/>
    <w:p>
      <w:pPr>
        <w:spacing w:after="0"/>
        <w:ind w:left="0"/>
        <w:jc w:val="both"/>
      </w:pPr>
      <w:r>
        <w:rPr>
          <w:rFonts w:ascii="Times New Roman"/>
          <w:b w:val="false"/>
          <w:i w:val="false"/>
          <w:color w:val="000000"/>
          <w:sz w:val="28"/>
        </w:rPr>
        <w:t>
      12. Әлеуметтік кәсіптік бағдарлау қорытындылары:</w:t>
      </w:r>
    </w:p>
    <w:bookmarkEnd w:id="22"/>
    <w:p>
      <w:pPr>
        <w:spacing w:after="0"/>
        <w:ind w:left="0"/>
        <w:jc w:val="both"/>
      </w:pPr>
      <w:r>
        <w:rPr>
          <w:rFonts w:ascii="Times New Roman"/>
          <w:b w:val="false"/>
          <w:i w:val="false"/>
          <w:color w:val="000000"/>
          <w:sz w:val="28"/>
        </w:rPr>
        <w:t>
      Әлеуметтік кәсіптік бағдарлауды жүргізетін органның атауы ____________________________</w:t>
      </w:r>
    </w:p>
    <w:p>
      <w:pPr>
        <w:spacing w:after="0"/>
        <w:ind w:left="0"/>
        <w:jc w:val="both"/>
      </w:pPr>
      <w:r>
        <w:rPr>
          <w:rFonts w:ascii="Times New Roman"/>
          <w:b w:val="false"/>
          <w:i w:val="false"/>
          <w:color w:val="000000"/>
          <w:sz w:val="28"/>
        </w:rPr>
        <w:t>
      Жүргізілген күні _________________________________________________________________</w:t>
      </w:r>
    </w:p>
    <w:p>
      <w:pPr>
        <w:spacing w:after="0"/>
        <w:ind w:left="0"/>
        <w:jc w:val="both"/>
      </w:pPr>
      <w:r>
        <w:rPr>
          <w:rFonts w:ascii="Times New Roman"/>
          <w:b w:val="false"/>
          <w:i w:val="false"/>
          <w:color w:val="000000"/>
          <w:sz w:val="28"/>
        </w:rPr>
        <w:t>
      Нәтижесі _______________________________________________________________________</w:t>
      </w:r>
    </w:p>
    <w:bookmarkStart w:name="z25" w:id="23"/>
    <w:p>
      <w:pPr>
        <w:spacing w:after="0"/>
        <w:ind w:left="0"/>
        <w:jc w:val="both"/>
      </w:pPr>
      <w:r>
        <w:rPr>
          <w:rFonts w:ascii="Times New Roman"/>
          <w:b w:val="false"/>
          <w:i w:val="false"/>
          <w:color w:val="000000"/>
          <w:sz w:val="28"/>
        </w:rPr>
        <w:t>
      13. Лайықты жұмысқа берілген жолдамалар</w:t>
      </w:r>
    </w:p>
    <w:bookmarkEnd w:id="23"/>
    <w:p>
      <w:pPr>
        <w:spacing w:after="0"/>
        <w:ind w:left="0"/>
        <w:jc w:val="both"/>
      </w:pPr>
      <w:r>
        <w:rPr>
          <w:rFonts w:ascii="Times New Roman"/>
          <w:b w:val="false"/>
          <w:i w:val="false"/>
          <w:color w:val="000000"/>
          <w:sz w:val="28"/>
        </w:rPr>
        <w:t>
      Жұмыс берушінің атауы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(кәсібі) ________________________________________________________________</w:t>
      </w:r>
    </w:p>
    <w:p>
      <w:pPr>
        <w:spacing w:after="0"/>
        <w:ind w:left="0"/>
        <w:jc w:val="both"/>
      </w:pPr>
      <w:r>
        <w:rPr>
          <w:rFonts w:ascii="Times New Roman"/>
          <w:b w:val="false"/>
          <w:i w:val="false"/>
          <w:color w:val="000000"/>
          <w:sz w:val="28"/>
        </w:rPr>
        <w:t>
      Жұмысқа жолдама берілген күн ____________________________________________________</w:t>
      </w:r>
    </w:p>
    <w:p>
      <w:pPr>
        <w:spacing w:after="0"/>
        <w:ind w:left="0"/>
        <w:jc w:val="both"/>
      </w:pPr>
      <w:r>
        <w:rPr>
          <w:rFonts w:ascii="Times New Roman"/>
          <w:b w:val="false"/>
          <w:i w:val="false"/>
          <w:color w:val="000000"/>
          <w:sz w:val="28"/>
        </w:rPr>
        <w:t>
      Жұмыс берушінің жұмысқа қабылдау туралы актісі не бас тарту себептерін көрсету</w:t>
      </w:r>
    </w:p>
    <w:p>
      <w:pPr>
        <w:spacing w:after="0"/>
        <w:ind w:left="0"/>
        <w:jc w:val="both"/>
      </w:pPr>
      <w:r>
        <w:rPr>
          <w:rFonts w:ascii="Times New Roman"/>
          <w:b w:val="false"/>
          <w:i w:val="false"/>
          <w:color w:val="000000"/>
          <w:sz w:val="28"/>
        </w:rPr>
        <w:t xml:space="preserve">
      _________________________________________________ </w:t>
      </w:r>
    </w:p>
    <w:bookmarkStart w:name="z26" w:id="24"/>
    <w:p>
      <w:pPr>
        <w:spacing w:after="0"/>
        <w:ind w:left="0"/>
        <w:jc w:val="both"/>
      </w:pPr>
      <w:r>
        <w:rPr>
          <w:rFonts w:ascii="Times New Roman"/>
          <w:b w:val="false"/>
          <w:i w:val="false"/>
          <w:color w:val="000000"/>
          <w:sz w:val="28"/>
        </w:rPr>
        <w:t xml:space="preserve">
      14. Жұмыссыз ретінде тіркеу туралы мәліметтер: </w:t>
      </w:r>
    </w:p>
    <w:bookmarkEnd w:id="24"/>
    <w:p>
      <w:pPr>
        <w:spacing w:after="0"/>
        <w:ind w:left="0"/>
        <w:jc w:val="both"/>
      </w:pPr>
      <w:r>
        <w:rPr>
          <w:rFonts w:ascii="Times New Roman"/>
          <w:b w:val="false"/>
          <w:i w:val="false"/>
          <w:color w:val="000000"/>
          <w:sz w:val="28"/>
        </w:rPr>
        <w:t>
      Жүгінген күні ___________________________________________________________________</w:t>
      </w:r>
    </w:p>
    <w:p>
      <w:pPr>
        <w:spacing w:after="0"/>
        <w:ind w:left="0"/>
        <w:jc w:val="both"/>
      </w:pPr>
      <w:r>
        <w:rPr>
          <w:rFonts w:ascii="Times New Roman"/>
          <w:b w:val="false"/>
          <w:i w:val="false"/>
          <w:color w:val="000000"/>
          <w:sz w:val="28"/>
        </w:rPr>
        <w:t>
      Тіркеу немесе бас тарту күні _______________________________________________________</w:t>
      </w:r>
    </w:p>
    <w:p>
      <w:pPr>
        <w:spacing w:after="0"/>
        <w:ind w:left="0"/>
        <w:jc w:val="both"/>
      </w:pPr>
      <w:r>
        <w:rPr>
          <w:rFonts w:ascii="Times New Roman"/>
          <w:b w:val="false"/>
          <w:i w:val="false"/>
          <w:color w:val="000000"/>
          <w:sz w:val="28"/>
        </w:rPr>
        <w:t>
      Бас тарту себебі __________________________________________________________________</w:t>
      </w:r>
    </w:p>
    <w:p>
      <w:pPr>
        <w:spacing w:after="0"/>
        <w:ind w:left="0"/>
        <w:jc w:val="both"/>
      </w:pPr>
      <w:r>
        <w:rPr>
          <w:rFonts w:ascii="Times New Roman"/>
          <w:b w:val="false"/>
          <w:i w:val="false"/>
          <w:color w:val="000000"/>
          <w:sz w:val="28"/>
        </w:rPr>
        <w:t>
      Есептен шығару күні ______________________________________________________________</w:t>
      </w:r>
    </w:p>
    <w:p>
      <w:pPr>
        <w:spacing w:after="0"/>
        <w:ind w:left="0"/>
        <w:jc w:val="both"/>
      </w:pPr>
      <w:r>
        <w:rPr>
          <w:rFonts w:ascii="Times New Roman"/>
          <w:b w:val="false"/>
          <w:i w:val="false"/>
          <w:color w:val="000000"/>
          <w:sz w:val="28"/>
        </w:rPr>
        <w:t>
      Есептен шығару себебі ____________________________________________________________</w:t>
      </w:r>
    </w:p>
    <w:bookmarkStart w:name="z27" w:id="25"/>
    <w:p>
      <w:pPr>
        <w:spacing w:after="0"/>
        <w:ind w:left="0"/>
        <w:jc w:val="both"/>
      </w:pPr>
      <w:r>
        <w:rPr>
          <w:rFonts w:ascii="Times New Roman"/>
          <w:b w:val="false"/>
          <w:i w:val="false"/>
          <w:color w:val="000000"/>
          <w:sz w:val="28"/>
        </w:rPr>
        <w:t>
      15. Жұмыспен қамтуға жәрдемдесудің белсенді шараларына қатысуға берілген</w:t>
      </w:r>
    </w:p>
    <w:bookmarkEnd w:id="25"/>
    <w:p>
      <w:pPr>
        <w:spacing w:after="0"/>
        <w:ind w:left="0"/>
        <w:jc w:val="both"/>
      </w:pPr>
      <w:r>
        <w:rPr>
          <w:rFonts w:ascii="Times New Roman"/>
          <w:b w:val="false"/>
          <w:i w:val="false"/>
          <w:color w:val="000000"/>
          <w:sz w:val="28"/>
        </w:rPr>
        <w:t>
      жолдамалар туралы мәліметтер:</w:t>
      </w:r>
    </w:p>
    <w:p>
      <w:pPr>
        <w:spacing w:after="0"/>
        <w:ind w:left="0"/>
        <w:jc w:val="both"/>
      </w:pPr>
      <w:r>
        <w:rPr>
          <w:rFonts w:ascii="Times New Roman"/>
          <w:b w:val="false"/>
          <w:i w:val="false"/>
          <w:color w:val="000000"/>
          <w:sz w:val="28"/>
        </w:rPr>
        <w:t>
      1) кәсіптік оқыту:</w:t>
      </w:r>
    </w:p>
    <w:p>
      <w:pPr>
        <w:spacing w:after="0"/>
        <w:ind w:left="0"/>
        <w:jc w:val="both"/>
      </w:pPr>
      <w:r>
        <w:rPr>
          <w:rFonts w:ascii="Times New Roman"/>
          <w:b w:val="false"/>
          <w:i w:val="false"/>
          <w:color w:val="000000"/>
          <w:sz w:val="28"/>
        </w:rPr>
        <w:t>
      Жұмыс берушінің және (немесе) оқу орнының атауы ___________________________________</w:t>
      </w:r>
    </w:p>
    <w:p>
      <w:pPr>
        <w:spacing w:after="0"/>
        <w:ind w:left="0"/>
        <w:jc w:val="both"/>
      </w:pPr>
      <w:r>
        <w:rPr>
          <w:rFonts w:ascii="Times New Roman"/>
          <w:b w:val="false"/>
          <w:i w:val="false"/>
          <w:color w:val="000000"/>
          <w:sz w:val="28"/>
        </w:rPr>
        <w:t>
      Оқу орнының және (немесе) жұмыс берушінің мекенжайы, телефоны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Оқу түрі ________________________________________________________________________</w:t>
      </w:r>
    </w:p>
    <w:p>
      <w:pPr>
        <w:spacing w:after="0"/>
        <w:ind w:left="0"/>
        <w:jc w:val="both"/>
      </w:pPr>
      <w:r>
        <w:rPr>
          <w:rFonts w:ascii="Times New Roman"/>
          <w:b w:val="false"/>
          <w:i w:val="false"/>
          <w:color w:val="000000"/>
          <w:sz w:val="28"/>
        </w:rPr>
        <w:t>
      Оқу мерзімі _____________________________________________________________________</w:t>
      </w:r>
    </w:p>
    <w:p>
      <w:pPr>
        <w:spacing w:after="0"/>
        <w:ind w:left="0"/>
        <w:jc w:val="both"/>
      </w:pPr>
      <w:r>
        <w:rPr>
          <w:rFonts w:ascii="Times New Roman"/>
          <w:b w:val="false"/>
          <w:i w:val="false"/>
          <w:color w:val="000000"/>
          <w:sz w:val="28"/>
        </w:rPr>
        <w:t>
      Жіберілген күні __________________________________________________________________</w:t>
      </w:r>
    </w:p>
    <w:p>
      <w:pPr>
        <w:spacing w:after="0"/>
        <w:ind w:left="0"/>
        <w:jc w:val="both"/>
      </w:pPr>
      <w:r>
        <w:rPr>
          <w:rFonts w:ascii="Times New Roman"/>
          <w:b w:val="false"/>
          <w:i w:val="false"/>
          <w:color w:val="000000"/>
          <w:sz w:val="28"/>
        </w:rPr>
        <w:t>
      Алған мамандығы, біліктілігі _______________________________________________________</w:t>
      </w:r>
    </w:p>
    <w:p>
      <w:pPr>
        <w:spacing w:after="0"/>
        <w:ind w:left="0"/>
        <w:jc w:val="both"/>
      </w:pPr>
      <w:r>
        <w:rPr>
          <w:rFonts w:ascii="Times New Roman"/>
          <w:b w:val="false"/>
          <w:i w:val="false"/>
          <w:color w:val="000000"/>
          <w:sz w:val="28"/>
        </w:rPr>
        <w:t>
      Жұмыс берушіні, лауазымды көрсете отырып, тұрақты жұмыс орнына жұмысқа орналасқан</w:t>
      </w:r>
    </w:p>
    <w:p>
      <w:pPr>
        <w:spacing w:after="0"/>
        <w:ind w:left="0"/>
        <w:jc w:val="both"/>
      </w:pPr>
      <w:r>
        <w:rPr>
          <w:rFonts w:ascii="Times New Roman"/>
          <w:b w:val="false"/>
          <w:i w:val="false"/>
          <w:color w:val="000000"/>
          <w:sz w:val="28"/>
        </w:rPr>
        <w:t>
      күні ____________________________________________________________________________</w:t>
      </w:r>
    </w:p>
    <w:p>
      <w:pPr>
        <w:spacing w:after="0"/>
        <w:ind w:left="0"/>
        <w:jc w:val="both"/>
      </w:pPr>
      <w:r>
        <w:rPr>
          <w:rFonts w:ascii="Times New Roman"/>
          <w:b w:val="false"/>
          <w:i w:val="false"/>
          <w:color w:val="000000"/>
          <w:sz w:val="28"/>
        </w:rPr>
        <w:t xml:space="preserve">
      2) микрокредиттер жөнінде ақпарат: </w:t>
      </w:r>
    </w:p>
    <w:p>
      <w:pPr>
        <w:spacing w:after="0"/>
        <w:ind w:left="0"/>
        <w:jc w:val="both"/>
      </w:pPr>
      <w:r>
        <w:rPr>
          <w:rFonts w:ascii="Times New Roman"/>
          <w:b w:val="false"/>
          <w:i w:val="false"/>
          <w:color w:val="000000"/>
          <w:sz w:val="28"/>
        </w:rPr>
        <w:t>
      Микрокредит алған күні ___________________________________________________________</w:t>
      </w:r>
    </w:p>
    <w:p>
      <w:pPr>
        <w:spacing w:after="0"/>
        <w:ind w:left="0"/>
        <w:jc w:val="both"/>
      </w:pPr>
      <w:r>
        <w:rPr>
          <w:rFonts w:ascii="Times New Roman"/>
          <w:b w:val="false"/>
          <w:i w:val="false"/>
          <w:color w:val="000000"/>
          <w:sz w:val="28"/>
        </w:rPr>
        <w:t>
      Кредит сомасы ___________________________________________________________________</w:t>
      </w:r>
    </w:p>
    <w:p>
      <w:pPr>
        <w:spacing w:after="0"/>
        <w:ind w:left="0"/>
        <w:jc w:val="both"/>
      </w:pPr>
      <w:r>
        <w:rPr>
          <w:rFonts w:ascii="Times New Roman"/>
          <w:b w:val="false"/>
          <w:i w:val="false"/>
          <w:color w:val="000000"/>
          <w:sz w:val="28"/>
        </w:rPr>
        <w:t>
      Жеңілдікті кезеңнің мерзімі ________________________________________________________</w:t>
      </w:r>
    </w:p>
    <w:p>
      <w:pPr>
        <w:spacing w:after="0"/>
        <w:ind w:left="0"/>
        <w:jc w:val="both"/>
      </w:pPr>
      <w:r>
        <w:rPr>
          <w:rFonts w:ascii="Times New Roman"/>
          <w:b w:val="false"/>
          <w:i w:val="false"/>
          <w:color w:val="000000"/>
          <w:sz w:val="28"/>
        </w:rPr>
        <w:t>
      Қайтару мерзімі __________________________________________________________________</w:t>
      </w:r>
    </w:p>
    <w:p>
      <w:pPr>
        <w:spacing w:after="0"/>
        <w:ind w:left="0"/>
        <w:jc w:val="both"/>
      </w:pPr>
      <w:r>
        <w:rPr>
          <w:rFonts w:ascii="Times New Roman"/>
          <w:b w:val="false"/>
          <w:i w:val="false"/>
          <w:color w:val="000000"/>
          <w:sz w:val="28"/>
        </w:rPr>
        <w:t>
      Қызмет түрі _____________________________________________________________________</w:t>
      </w:r>
    </w:p>
    <w:p>
      <w:pPr>
        <w:spacing w:after="0"/>
        <w:ind w:left="0"/>
        <w:jc w:val="both"/>
      </w:pPr>
      <w:r>
        <w:rPr>
          <w:rFonts w:ascii="Times New Roman"/>
          <w:b w:val="false"/>
          <w:i w:val="false"/>
          <w:color w:val="000000"/>
          <w:sz w:val="28"/>
        </w:rPr>
        <w:t xml:space="preserve">
      3) кәсіпкерлік негіздеріне оқыту: </w:t>
      </w:r>
    </w:p>
    <w:p>
      <w:pPr>
        <w:spacing w:after="0"/>
        <w:ind w:left="0"/>
        <w:jc w:val="both"/>
      </w:pPr>
      <w:r>
        <w:rPr>
          <w:rFonts w:ascii="Times New Roman"/>
          <w:b w:val="false"/>
          <w:i w:val="false"/>
          <w:color w:val="000000"/>
          <w:sz w:val="28"/>
        </w:rPr>
        <w:t>
      Оқу орнының атауы ______________________________________________________________</w:t>
      </w:r>
    </w:p>
    <w:p>
      <w:pPr>
        <w:spacing w:after="0"/>
        <w:ind w:left="0"/>
        <w:jc w:val="both"/>
      </w:pPr>
      <w:r>
        <w:rPr>
          <w:rFonts w:ascii="Times New Roman"/>
          <w:b w:val="false"/>
          <w:i w:val="false"/>
          <w:color w:val="000000"/>
          <w:sz w:val="28"/>
        </w:rPr>
        <w:t>
      Оқу мерзімі _____________________________________________________________________</w:t>
      </w:r>
    </w:p>
    <w:p>
      <w:pPr>
        <w:spacing w:after="0"/>
        <w:ind w:left="0"/>
        <w:jc w:val="both"/>
      </w:pPr>
      <w:r>
        <w:rPr>
          <w:rFonts w:ascii="Times New Roman"/>
          <w:b w:val="false"/>
          <w:i w:val="false"/>
          <w:color w:val="000000"/>
          <w:sz w:val="28"/>
        </w:rPr>
        <w:t>
      Жіберілген күні __________________________________________________________________</w:t>
      </w:r>
    </w:p>
    <w:p>
      <w:pPr>
        <w:spacing w:after="0"/>
        <w:ind w:left="0"/>
        <w:jc w:val="both"/>
      </w:pPr>
      <w:r>
        <w:rPr>
          <w:rFonts w:ascii="Times New Roman"/>
          <w:b w:val="false"/>
          <w:i w:val="false"/>
          <w:color w:val="000000"/>
          <w:sz w:val="28"/>
        </w:rPr>
        <w:t xml:space="preserve">
      4) сервистік қолдау: </w:t>
      </w:r>
    </w:p>
    <w:p>
      <w:pPr>
        <w:spacing w:after="0"/>
        <w:ind w:left="0"/>
        <w:jc w:val="both"/>
      </w:pPr>
      <w:r>
        <w:rPr>
          <w:rFonts w:ascii="Times New Roman"/>
          <w:b w:val="false"/>
          <w:i w:val="false"/>
          <w:color w:val="000000"/>
          <w:sz w:val="28"/>
        </w:rPr>
        <w:t>
      Консультациялық қызметтер ______________________________________________________</w:t>
      </w:r>
    </w:p>
    <w:p>
      <w:pPr>
        <w:spacing w:after="0"/>
        <w:ind w:left="0"/>
        <w:jc w:val="both"/>
      </w:pPr>
      <w:r>
        <w:rPr>
          <w:rFonts w:ascii="Times New Roman"/>
          <w:b w:val="false"/>
          <w:i w:val="false"/>
          <w:color w:val="000000"/>
          <w:sz w:val="28"/>
        </w:rPr>
        <w:t>
      Бухгалтерлік қызметтер ___________________________________________________________</w:t>
      </w:r>
    </w:p>
    <w:p>
      <w:pPr>
        <w:spacing w:after="0"/>
        <w:ind w:left="0"/>
        <w:jc w:val="both"/>
      </w:pPr>
      <w:r>
        <w:rPr>
          <w:rFonts w:ascii="Times New Roman"/>
          <w:b w:val="false"/>
          <w:i w:val="false"/>
          <w:color w:val="000000"/>
          <w:sz w:val="28"/>
        </w:rPr>
        <w:t>
      Заңдық қызметтер ________________________________________________________________</w:t>
      </w:r>
    </w:p>
    <w:p>
      <w:pPr>
        <w:spacing w:after="0"/>
        <w:ind w:left="0"/>
        <w:jc w:val="both"/>
      </w:pPr>
      <w:r>
        <w:rPr>
          <w:rFonts w:ascii="Times New Roman"/>
          <w:b w:val="false"/>
          <w:i w:val="false"/>
          <w:color w:val="000000"/>
          <w:sz w:val="28"/>
        </w:rPr>
        <w:t>
      Өзге де қызметтер ________________________________________________________________</w:t>
      </w:r>
    </w:p>
    <w:p>
      <w:pPr>
        <w:spacing w:after="0"/>
        <w:ind w:left="0"/>
        <w:jc w:val="both"/>
      </w:pPr>
      <w:r>
        <w:rPr>
          <w:rFonts w:ascii="Times New Roman"/>
          <w:b w:val="false"/>
          <w:i w:val="false"/>
          <w:color w:val="000000"/>
          <w:sz w:val="28"/>
        </w:rPr>
        <w:t>
      Ескертпе: қызмет түрі және оның ұзақтығы көрсетіледі</w:t>
      </w:r>
    </w:p>
    <w:p>
      <w:pPr>
        <w:spacing w:after="0"/>
        <w:ind w:left="0"/>
        <w:jc w:val="both"/>
      </w:pPr>
      <w:r>
        <w:rPr>
          <w:rFonts w:ascii="Times New Roman"/>
          <w:b w:val="false"/>
          <w:i w:val="false"/>
          <w:color w:val="000000"/>
          <w:sz w:val="28"/>
        </w:rPr>
        <w:t xml:space="preserve">
      5) жастар практикасы: </w:t>
      </w:r>
    </w:p>
    <w:p>
      <w:pPr>
        <w:spacing w:after="0"/>
        <w:ind w:left="0"/>
        <w:jc w:val="both"/>
      </w:pPr>
      <w:r>
        <w:rPr>
          <w:rFonts w:ascii="Times New Roman"/>
          <w:b w:val="false"/>
          <w:i w:val="false"/>
          <w:color w:val="000000"/>
          <w:sz w:val="28"/>
        </w:rPr>
        <w:t>
      Жұмыс берушінің атауы ___________________________________________________________</w:t>
      </w:r>
    </w:p>
    <w:p>
      <w:pPr>
        <w:spacing w:after="0"/>
        <w:ind w:left="0"/>
        <w:jc w:val="both"/>
      </w:pPr>
      <w:r>
        <w:rPr>
          <w:rFonts w:ascii="Times New Roman"/>
          <w:b w:val="false"/>
          <w:i w:val="false"/>
          <w:color w:val="000000"/>
          <w:sz w:val="28"/>
        </w:rPr>
        <w:t>
      Жұмысқа жолдама берілген күн ____________________________________________________</w:t>
      </w:r>
    </w:p>
    <w:p>
      <w:pPr>
        <w:spacing w:after="0"/>
        <w:ind w:left="0"/>
        <w:jc w:val="both"/>
      </w:pPr>
      <w:r>
        <w:rPr>
          <w:rFonts w:ascii="Times New Roman"/>
          <w:b w:val="false"/>
          <w:i w:val="false"/>
          <w:color w:val="000000"/>
          <w:sz w:val="28"/>
        </w:rPr>
        <w:t>
      Қатысу мерзімі __________________________________________________________________</w:t>
      </w:r>
    </w:p>
    <w:p>
      <w:pPr>
        <w:spacing w:after="0"/>
        <w:ind w:left="0"/>
        <w:jc w:val="both"/>
      </w:pPr>
      <w:r>
        <w:rPr>
          <w:rFonts w:ascii="Times New Roman"/>
          <w:b w:val="false"/>
          <w:i w:val="false"/>
          <w:color w:val="000000"/>
          <w:sz w:val="28"/>
        </w:rPr>
        <w:t>
      Лауазымы (кәсібі) ________________________________________________________________</w:t>
      </w:r>
    </w:p>
    <w:p>
      <w:pPr>
        <w:spacing w:after="0"/>
        <w:ind w:left="0"/>
        <w:jc w:val="both"/>
      </w:pPr>
      <w:r>
        <w:rPr>
          <w:rFonts w:ascii="Times New Roman"/>
          <w:b w:val="false"/>
          <w:i w:val="false"/>
          <w:color w:val="000000"/>
          <w:sz w:val="28"/>
        </w:rPr>
        <w:t>
      Жұмысқа қабылдау туралы жұмыс берушінің актісі ____________________________________</w:t>
      </w:r>
    </w:p>
    <w:p>
      <w:pPr>
        <w:spacing w:after="0"/>
        <w:ind w:left="0"/>
        <w:jc w:val="both"/>
      </w:pPr>
      <w:r>
        <w:rPr>
          <w:rFonts w:ascii="Times New Roman"/>
          <w:b w:val="false"/>
          <w:i w:val="false"/>
          <w:color w:val="000000"/>
          <w:sz w:val="28"/>
        </w:rPr>
        <w:t xml:space="preserve">
      Жұмыс берушіні, лауазымын көрсете отырып, тұрақты жұмыс орнына жұмысқа орналасқан </w:t>
      </w:r>
    </w:p>
    <w:p>
      <w:pPr>
        <w:spacing w:after="0"/>
        <w:ind w:left="0"/>
        <w:jc w:val="both"/>
      </w:pPr>
      <w:r>
        <w:rPr>
          <w:rFonts w:ascii="Times New Roman"/>
          <w:b w:val="false"/>
          <w:i w:val="false"/>
          <w:color w:val="000000"/>
          <w:sz w:val="28"/>
        </w:rPr>
        <w:t>
      күні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6) әлеуметтік жұмыс орны: </w:t>
      </w:r>
    </w:p>
    <w:p>
      <w:pPr>
        <w:spacing w:after="0"/>
        <w:ind w:left="0"/>
        <w:jc w:val="both"/>
      </w:pPr>
      <w:r>
        <w:rPr>
          <w:rFonts w:ascii="Times New Roman"/>
          <w:b w:val="false"/>
          <w:i w:val="false"/>
          <w:color w:val="000000"/>
          <w:sz w:val="28"/>
        </w:rPr>
        <w:t>
      Жұмыс берушінің атауы ___________________________________________________________</w:t>
      </w:r>
    </w:p>
    <w:p>
      <w:pPr>
        <w:spacing w:after="0"/>
        <w:ind w:left="0"/>
        <w:jc w:val="both"/>
      </w:pPr>
      <w:r>
        <w:rPr>
          <w:rFonts w:ascii="Times New Roman"/>
          <w:b w:val="false"/>
          <w:i w:val="false"/>
          <w:color w:val="000000"/>
          <w:sz w:val="28"/>
        </w:rPr>
        <w:t>
      Жұмысқа жолдама берілген күн_____________________________________________________</w:t>
      </w:r>
    </w:p>
    <w:p>
      <w:pPr>
        <w:spacing w:after="0"/>
        <w:ind w:left="0"/>
        <w:jc w:val="both"/>
      </w:pPr>
      <w:r>
        <w:rPr>
          <w:rFonts w:ascii="Times New Roman"/>
          <w:b w:val="false"/>
          <w:i w:val="false"/>
          <w:color w:val="000000"/>
          <w:sz w:val="28"/>
        </w:rPr>
        <w:t>
      Қатысу мерзімі __________________________________________________________________</w:t>
      </w:r>
    </w:p>
    <w:p>
      <w:pPr>
        <w:spacing w:after="0"/>
        <w:ind w:left="0"/>
        <w:jc w:val="both"/>
      </w:pPr>
      <w:r>
        <w:rPr>
          <w:rFonts w:ascii="Times New Roman"/>
          <w:b w:val="false"/>
          <w:i w:val="false"/>
          <w:color w:val="000000"/>
          <w:sz w:val="28"/>
        </w:rPr>
        <w:t>
      Лауазымы (кәсібі) ________________________________________________________________</w:t>
      </w:r>
    </w:p>
    <w:p>
      <w:pPr>
        <w:spacing w:after="0"/>
        <w:ind w:left="0"/>
        <w:jc w:val="both"/>
      </w:pPr>
      <w:r>
        <w:rPr>
          <w:rFonts w:ascii="Times New Roman"/>
          <w:b w:val="false"/>
          <w:i w:val="false"/>
          <w:color w:val="000000"/>
          <w:sz w:val="28"/>
        </w:rPr>
        <w:t>
      Жұмысқа қабылдау туралы жұмыс берушінің актісі ____________________________________</w:t>
      </w:r>
    </w:p>
    <w:p>
      <w:pPr>
        <w:spacing w:after="0"/>
        <w:ind w:left="0"/>
        <w:jc w:val="both"/>
      </w:pPr>
      <w:r>
        <w:rPr>
          <w:rFonts w:ascii="Times New Roman"/>
          <w:b w:val="false"/>
          <w:i w:val="false"/>
          <w:color w:val="000000"/>
          <w:sz w:val="28"/>
        </w:rPr>
        <w:t xml:space="preserve">
      Жұмыс берушіні, лауазымын көрсете отырып, тұрақты жұмыс орнына жұмысқа орналасқан </w:t>
      </w:r>
    </w:p>
    <w:p>
      <w:pPr>
        <w:spacing w:after="0"/>
        <w:ind w:left="0"/>
        <w:jc w:val="both"/>
      </w:pPr>
      <w:r>
        <w:rPr>
          <w:rFonts w:ascii="Times New Roman"/>
          <w:b w:val="false"/>
          <w:i w:val="false"/>
          <w:color w:val="000000"/>
          <w:sz w:val="28"/>
        </w:rPr>
        <w:t>
      күні ____________________________________________________________________________</w:t>
      </w:r>
    </w:p>
    <w:p>
      <w:pPr>
        <w:spacing w:after="0"/>
        <w:ind w:left="0"/>
        <w:jc w:val="both"/>
      </w:pPr>
      <w:r>
        <w:rPr>
          <w:rFonts w:ascii="Times New Roman"/>
          <w:b w:val="false"/>
          <w:i w:val="false"/>
          <w:color w:val="000000"/>
          <w:sz w:val="28"/>
        </w:rPr>
        <w:t xml:space="preserve">
      7) жұмыс күшінің ұтқырлығын арттыру үшін ерікті түрде қоныс аударуға жәрдемдесуге жолдама </w:t>
      </w:r>
    </w:p>
    <w:p>
      <w:pPr>
        <w:spacing w:after="0"/>
        <w:ind w:left="0"/>
        <w:jc w:val="both"/>
      </w:pPr>
      <w:r>
        <w:rPr>
          <w:rFonts w:ascii="Times New Roman"/>
          <w:b w:val="false"/>
          <w:i w:val="false"/>
          <w:color w:val="000000"/>
          <w:sz w:val="28"/>
        </w:rPr>
        <w:t>
      Отбасының еңбек етуге қабілетті мүшелері ___________________________________________</w:t>
      </w:r>
    </w:p>
    <w:p>
      <w:pPr>
        <w:spacing w:after="0"/>
        <w:ind w:left="0"/>
        <w:jc w:val="both"/>
      </w:pPr>
      <w:r>
        <w:rPr>
          <w:rFonts w:ascii="Times New Roman"/>
          <w:b w:val="false"/>
          <w:i w:val="false"/>
          <w:color w:val="000000"/>
          <w:sz w:val="28"/>
        </w:rPr>
        <w:t>
      Келген жері _____________________________________________________________________</w:t>
      </w:r>
    </w:p>
    <w:p>
      <w:pPr>
        <w:spacing w:after="0"/>
        <w:ind w:left="0"/>
        <w:jc w:val="both"/>
      </w:pPr>
      <w:r>
        <w:rPr>
          <w:rFonts w:ascii="Times New Roman"/>
          <w:b w:val="false"/>
          <w:i w:val="false"/>
          <w:color w:val="000000"/>
          <w:sz w:val="28"/>
        </w:rPr>
        <w:t>
      Берілген субсидиялар _____________________________________________________________</w:t>
      </w:r>
    </w:p>
    <w:p>
      <w:pPr>
        <w:spacing w:after="0"/>
        <w:ind w:left="0"/>
        <w:jc w:val="both"/>
      </w:pPr>
      <w:r>
        <w:rPr>
          <w:rFonts w:ascii="Times New Roman"/>
          <w:b w:val="false"/>
          <w:i w:val="false"/>
          <w:color w:val="000000"/>
          <w:sz w:val="28"/>
        </w:rPr>
        <w:t>
      Тұрғын үй (тұрғын үй деген жол тұрғын үй түрін (жеке тұрғын үй, көп пәтерлі тұрғын үй,</w:t>
      </w:r>
    </w:p>
    <w:p>
      <w:pPr>
        <w:spacing w:after="0"/>
        <w:ind w:left="0"/>
        <w:jc w:val="both"/>
      </w:pPr>
      <w:r>
        <w:rPr>
          <w:rFonts w:ascii="Times New Roman"/>
          <w:b w:val="false"/>
          <w:i w:val="false"/>
          <w:color w:val="000000"/>
          <w:sz w:val="28"/>
        </w:rPr>
        <w:t>
      жатақханадағы бөлме) отбасы мүшелеріне келетін шаршы метрді көрсете отырып</w:t>
      </w:r>
    </w:p>
    <w:p>
      <w:pPr>
        <w:spacing w:after="0"/>
        <w:ind w:left="0"/>
        <w:jc w:val="both"/>
      </w:pPr>
      <w:r>
        <w:rPr>
          <w:rFonts w:ascii="Times New Roman"/>
          <w:b w:val="false"/>
          <w:i w:val="false"/>
          <w:color w:val="000000"/>
          <w:sz w:val="28"/>
        </w:rPr>
        <w:t>
      толтырылады)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Жұмысқа орналасқан күні _________________________________________________________</w:t>
      </w:r>
    </w:p>
    <w:p>
      <w:pPr>
        <w:spacing w:after="0"/>
        <w:ind w:left="0"/>
        <w:jc w:val="both"/>
      </w:pPr>
      <w:r>
        <w:rPr>
          <w:rFonts w:ascii="Times New Roman"/>
          <w:b w:val="false"/>
          <w:i w:val="false"/>
          <w:color w:val="000000"/>
          <w:sz w:val="28"/>
        </w:rPr>
        <w:t>
      Жұмыс берушінің, лауазымның атауы _______________________________________________</w:t>
      </w:r>
    </w:p>
    <w:p>
      <w:pPr>
        <w:spacing w:after="0"/>
        <w:ind w:left="0"/>
        <w:jc w:val="both"/>
      </w:pPr>
      <w:r>
        <w:rPr>
          <w:rFonts w:ascii="Times New Roman"/>
          <w:b w:val="false"/>
          <w:i w:val="false"/>
          <w:color w:val="000000"/>
          <w:sz w:val="28"/>
        </w:rPr>
        <w:t xml:space="preserve">
      8) арнайы жұмыс орындарына жұмысқа орналасуға жолдама: </w:t>
      </w:r>
    </w:p>
    <w:p>
      <w:pPr>
        <w:spacing w:after="0"/>
        <w:ind w:left="0"/>
        <w:jc w:val="both"/>
      </w:pPr>
      <w:r>
        <w:rPr>
          <w:rFonts w:ascii="Times New Roman"/>
          <w:b w:val="false"/>
          <w:i w:val="false"/>
          <w:color w:val="000000"/>
          <w:sz w:val="28"/>
        </w:rPr>
        <w:t>
      Жұмыс берушінің атауы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Жолдаманың берілген күні _________________________________________________________</w:t>
      </w:r>
    </w:p>
    <w:p>
      <w:pPr>
        <w:spacing w:after="0"/>
        <w:ind w:left="0"/>
        <w:jc w:val="both"/>
      </w:pPr>
      <w:r>
        <w:rPr>
          <w:rFonts w:ascii="Times New Roman"/>
          <w:b w:val="false"/>
          <w:i w:val="false"/>
          <w:color w:val="000000"/>
          <w:sz w:val="28"/>
        </w:rPr>
        <w:t>
      Қатысу мерзімі __________________________________________________________________</w:t>
      </w:r>
    </w:p>
    <w:p>
      <w:pPr>
        <w:spacing w:after="0"/>
        <w:ind w:left="0"/>
        <w:jc w:val="both"/>
      </w:pPr>
      <w:r>
        <w:rPr>
          <w:rFonts w:ascii="Times New Roman"/>
          <w:b w:val="false"/>
          <w:i w:val="false"/>
          <w:color w:val="000000"/>
          <w:sz w:val="28"/>
        </w:rPr>
        <w:t>
      Лауазымы (кәсібі) ________________________________________________________________</w:t>
      </w:r>
    </w:p>
    <w:p>
      <w:pPr>
        <w:spacing w:after="0"/>
        <w:ind w:left="0"/>
        <w:jc w:val="both"/>
      </w:pPr>
      <w:r>
        <w:rPr>
          <w:rFonts w:ascii="Times New Roman"/>
          <w:b w:val="false"/>
          <w:i w:val="false"/>
          <w:color w:val="000000"/>
          <w:sz w:val="28"/>
        </w:rPr>
        <w:t>
      Жұмысқа қабылдау туралы жұмыс берушінің актісі ____________________________________</w:t>
      </w:r>
    </w:p>
    <w:p>
      <w:pPr>
        <w:spacing w:after="0"/>
        <w:ind w:left="0"/>
        <w:jc w:val="both"/>
      </w:pPr>
      <w:r>
        <w:rPr>
          <w:rFonts w:ascii="Times New Roman"/>
          <w:b w:val="false"/>
          <w:i w:val="false"/>
          <w:color w:val="000000"/>
          <w:sz w:val="28"/>
        </w:rPr>
        <w:t xml:space="preserve">
      9) қоғамдық жұмыстар: </w:t>
      </w:r>
    </w:p>
    <w:p>
      <w:pPr>
        <w:spacing w:after="0"/>
        <w:ind w:left="0"/>
        <w:jc w:val="both"/>
      </w:pPr>
      <w:r>
        <w:rPr>
          <w:rFonts w:ascii="Times New Roman"/>
          <w:b w:val="false"/>
          <w:i w:val="false"/>
          <w:color w:val="000000"/>
          <w:sz w:val="28"/>
        </w:rPr>
        <w:t>
      Жұмыс берушінің атауы ___________________________________________________________</w:t>
      </w:r>
    </w:p>
    <w:p>
      <w:pPr>
        <w:spacing w:after="0"/>
        <w:ind w:left="0"/>
        <w:jc w:val="both"/>
      </w:pPr>
      <w:r>
        <w:rPr>
          <w:rFonts w:ascii="Times New Roman"/>
          <w:b w:val="false"/>
          <w:i w:val="false"/>
          <w:color w:val="000000"/>
          <w:sz w:val="28"/>
        </w:rPr>
        <w:t>
      Жұмысқа жолдама берілген күн ____________________________________________________</w:t>
      </w:r>
    </w:p>
    <w:p>
      <w:pPr>
        <w:spacing w:after="0"/>
        <w:ind w:left="0"/>
        <w:jc w:val="both"/>
      </w:pPr>
      <w:r>
        <w:rPr>
          <w:rFonts w:ascii="Times New Roman"/>
          <w:b w:val="false"/>
          <w:i w:val="false"/>
          <w:color w:val="000000"/>
          <w:sz w:val="28"/>
        </w:rPr>
        <w:t>
      Қатысу мерзімі __________________________________________________________________</w:t>
      </w:r>
    </w:p>
    <w:p>
      <w:pPr>
        <w:spacing w:after="0"/>
        <w:ind w:left="0"/>
        <w:jc w:val="both"/>
      </w:pPr>
      <w:r>
        <w:rPr>
          <w:rFonts w:ascii="Times New Roman"/>
          <w:b w:val="false"/>
          <w:i w:val="false"/>
          <w:color w:val="000000"/>
          <w:sz w:val="28"/>
        </w:rPr>
        <w:t>
      Лауазымы (кәсібі) ________________________________________________________________</w:t>
      </w:r>
    </w:p>
    <w:p>
      <w:pPr>
        <w:spacing w:after="0"/>
        <w:ind w:left="0"/>
        <w:jc w:val="both"/>
      </w:pPr>
      <w:r>
        <w:rPr>
          <w:rFonts w:ascii="Times New Roman"/>
          <w:b w:val="false"/>
          <w:i w:val="false"/>
          <w:color w:val="000000"/>
          <w:sz w:val="28"/>
        </w:rPr>
        <w:t>
      Жұмысқа қабылдау туралы жұмыс берушінің актісі ____________________________________</w:t>
      </w:r>
    </w:p>
    <w:p>
      <w:pPr>
        <w:spacing w:after="0"/>
        <w:ind w:left="0"/>
        <w:jc w:val="both"/>
      </w:pPr>
      <w:r>
        <w:rPr>
          <w:rFonts w:ascii="Times New Roman"/>
          <w:b w:val="false"/>
          <w:i w:val="false"/>
          <w:color w:val="000000"/>
          <w:sz w:val="28"/>
        </w:rPr>
        <w:t>
      Жұмыс берушіні, лауазымын көрсете отырып, тұрақты жұмыс орнына жұмысқа орналасқан</w:t>
      </w:r>
    </w:p>
    <w:p>
      <w:pPr>
        <w:spacing w:after="0"/>
        <w:ind w:left="0"/>
        <w:jc w:val="both"/>
      </w:pPr>
      <w:r>
        <w:rPr>
          <w:rFonts w:ascii="Times New Roman"/>
          <w:b w:val="false"/>
          <w:i w:val="false"/>
          <w:color w:val="000000"/>
          <w:sz w:val="28"/>
        </w:rPr>
        <w:t>
      күні ____________________________________________________________________________</w:t>
      </w:r>
    </w:p>
    <w:bookmarkStart w:name="z28" w:id="26"/>
    <w:p>
      <w:pPr>
        <w:spacing w:after="0"/>
        <w:ind w:left="0"/>
        <w:jc w:val="both"/>
      </w:pPr>
      <w:r>
        <w:rPr>
          <w:rFonts w:ascii="Times New Roman"/>
          <w:b w:val="false"/>
          <w:i w:val="false"/>
          <w:color w:val="000000"/>
          <w:sz w:val="28"/>
        </w:rPr>
        <w:t>
      16. Жұмыссыздың халықты жұмыспен қамту орталығына келуін толтыру нысаны: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Жоспарлы қатысу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 жүзінде қатысқан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Халықты жұмыспен қамту орталығы қызметкерінің ескертпесі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27"/>
    <w:p>
      <w:pPr>
        <w:spacing w:after="0"/>
        <w:ind w:left="0"/>
        <w:jc w:val="both"/>
      </w:pPr>
      <w:r>
        <w:rPr>
          <w:rFonts w:ascii="Times New Roman"/>
          <w:b w:val="false"/>
          <w:i w:val="false"/>
          <w:color w:val="000000"/>
          <w:sz w:val="28"/>
        </w:rPr>
        <w:t>
      17. Жұмыссыздың күтетіні</w:t>
      </w:r>
    </w:p>
    <w:bookmarkEnd w:id="27"/>
    <w:p>
      <w:pPr>
        <w:spacing w:after="0"/>
        <w:ind w:left="0"/>
        <w:jc w:val="both"/>
      </w:pPr>
      <w:r>
        <w:rPr>
          <w:rFonts w:ascii="Times New Roman"/>
          <w:b w:val="false"/>
          <w:i w:val="false"/>
          <w:color w:val="000000"/>
          <w:sz w:val="28"/>
        </w:rPr>
        <w:t>
      1) Сіз қандай жалақы алғыңыз келеді?</w:t>
      </w:r>
    </w:p>
    <w:p>
      <w:pPr>
        <w:spacing w:after="0"/>
        <w:ind w:left="0"/>
        <w:jc w:val="both"/>
      </w:pPr>
      <w:r>
        <w:rPr>
          <w:rFonts w:ascii="Times New Roman"/>
          <w:b w:val="false"/>
          <w:i w:val="false"/>
          <w:color w:val="000000"/>
          <w:sz w:val="28"/>
        </w:rPr>
        <w:t>
      Сіз алғыңыз келетін жалақы сомасы: ___________ теңге;</w:t>
      </w:r>
    </w:p>
    <w:p>
      <w:pPr>
        <w:spacing w:after="0"/>
        <w:ind w:left="0"/>
        <w:jc w:val="both"/>
      </w:pPr>
      <w:r>
        <w:rPr>
          <w:rFonts w:ascii="Times New Roman"/>
          <w:b w:val="false"/>
          <w:i w:val="false"/>
          <w:color w:val="000000"/>
          <w:sz w:val="28"/>
        </w:rPr>
        <w:t>
      Карьераңызды бастау үшін жеткілікті және тиімді жалақы сомасы: __________________ теңге;</w:t>
      </w:r>
    </w:p>
    <w:p>
      <w:pPr>
        <w:spacing w:after="0"/>
        <w:ind w:left="0"/>
        <w:jc w:val="both"/>
      </w:pPr>
      <w:r>
        <w:rPr>
          <w:rFonts w:ascii="Times New Roman"/>
          <w:b w:val="false"/>
          <w:i w:val="false"/>
          <w:color w:val="000000"/>
          <w:sz w:val="28"/>
        </w:rPr>
        <w:t>
      Сіз қандай жалақы немесе төмен жалақы сомасы үшін жұмыс істемейсіз: _____________ теңге.</w:t>
      </w:r>
    </w:p>
    <w:p>
      <w:pPr>
        <w:spacing w:after="0"/>
        <w:ind w:left="0"/>
        <w:jc w:val="both"/>
      </w:pPr>
      <w:r>
        <w:rPr>
          <w:rFonts w:ascii="Times New Roman"/>
          <w:b w:val="false"/>
          <w:i w:val="false"/>
          <w:color w:val="000000"/>
          <w:sz w:val="28"/>
        </w:rPr>
        <w:t>
      2) Сіздің болашақ жұмысыңыздың орналасқан жері (облыс, қала, аудан, ауыл):</w:t>
      </w:r>
    </w:p>
    <w:p>
      <w:pPr>
        <w:spacing w:after="0"/>
        <w:ind w:left="0"/>
        <w:jc w:val="both"/>
      </w:pPr>
      <w:r>
        <w:rPr>
          <w:rFonts w:ascii="Times New Roman"/>
          <w:b w:val="false"/>
          <w:i w:val="false"/>
          <w:color w:val="000000"/>
          <w:sz w:val="28"/>
        </w:rPr>
        <w:t>
      Сіздің болжамды жұмысыңыздың орны (облыс, қала, аудан, ауыл)?</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Сіз үшін тиімді (барынша көңілге қонымды) жұмыс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Қай облыстағы, аудандағы, ауылдағы және т.б. жұмыс, қандай жағдай болмасын, Сізді қызықтырмайды?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Сіз өз карьераңызды жасайын деп жүрген қызмет саласындағы ықтимал лауазымдар.</w:t>
      </w:r>
    </w:p>
    <w:p>
      <w:pPr>
        <w:spacing w:after="0"/>
        <w:ind w:left="0"/>
        <w:jc w:val="both"/>
      </w:pPr>
      <w:r>
        <w:rPr>
          <w:rFonts w:ascii="Times New Roman"/>
          <w:b w:val="false"/>
          <w:i w:val="false"/>
          <w:color w:val="000000"/>
          <w:sz w:val="28"/>
        </w:rPr>
        <w:t>
      Тиімді лауазым – _________________________________________________________________</w:t>
      </w:r>
    </w:p>
    <w:p>
      <w:pPr>
        <w:spacing w:after="0"/>
        <w:ind w:left="0"/>
        <w:jc w:val="both"/>
      </w:pPr>
      <w:r>
        <w:rPr>
          <w:rFonts w:ascii="Times New Roman"/>
          <w:b w:val="false"/>
          <w:i w:val="false"/>
          <w:color w:val="000000"/>
          <w:sz w:val="28"/>
        </w:rPr>
        <w:t>
      Қолайлылығы төмен – ____________________________________________________________</w:t>
      </w:r>
    </w:p>
    <w:p>
      <w:pPr>
        <w:spacing w:after="0"/>
        <w:ind w:left="0"/>
        <w:jc w:val="both"/>
      </w:pPr>
      <w:r>
        <w:rPr>
          <w:rFonts w:ascii="Times New Roman"/>
          <w:b w:val="false"/>
          <w:i w:val="false"/>
          <w:color w:val="000000"/>
          <w:sz w:val="28"/>
        </w:rPr>
        <w:t>
      Сіз келіспейтін лауазым – __________________________________________________________</w:t>
      </w:r>
    </w:p>
    <w:p>
      <w:pPr>
        <w:spacing w:after="0"/>
        <w:ind w:left="0"/>
        <w:jc w:val="both"/>
      </w:pPr>
      <w:r>
        <w:rPr>
          <w:rFonts w:ascii="Times New Roman"/>
          <w:b w:val="false"/>
          <w:i w:val="false"/>
          <w:color w:val="000000"/>
          <w:sz w:val="28"/>
        </w:rPr>
        <w:t>
      4) Сіз жұмыс іздеуге қанша уақыт жұмсауды ойлап отырсыз?</w:t>
      </w:r>
    </w:p>
    <w:p>
      <w:pPr>
        <w:spacing w:after="0"/>
        <w:ind w:left="0"/>
        <w:jc w:val="both"/>
      </w:pPr>
      <w:r>
        <w:rPr>
          <w:rFonts w:ascii="Times New Roman"/>
          <w:b w:val="false"/>
          <w:i w:val="false"/>
          <w:color w:val="000000"/>
          <w:sz w:val="28"/>
        </w:rPr>
        <w:t>
      1 – лайықты нұсқа ________________________________________________________________</w:t>
      </w:r>
    </w:p>
    <w:p>
      <w:pPr>
        <w:spacing w:after="0"/>
        <w:ind w:left="0"/>
        <w:jc w:val="both"/>
      </w:pPr>
      <w:r>
        <w:rPr>
          <w:rFonts w:ascii="Times New Roman"/>
          <w:b w:val="false"/>
          <w:i w:val="false"/>
          <w:color w:val="000000"/>
          <w:sz w:val="28"/>
        </w:rPr>
        <w:t>
      2 – қолайлы нұсқа ________________________________________________________________</w:t>
      </w:r>
    </w:p>
    <w:p>
      <w:pPr>
        <w:spacing w:after="0"/>
        <w:ind w:left="0"/>
        <w:jc w:val="both"/>
      </w:pPr>
      <w:r>
        <w:rPr>
          <w:rFonts w:ascii="Times New Roman"/>
          <w:b w:val="false"/>
          <w:i w:val="false"/>
          <w:color w:val="000000"/>
          <w:sz w:val="28"/>
        </w:rPr>
        <w:t>
      5 – ықтимал нұсқалардан ең жаманы _________________________________________________</w:t>
      </w:r>
    </w:p>
    <w:bookmarkStart w:name="z30" w:id="28"/>
    <w:p>
      <w:pPr>
        <w:spacing w:after="0"/>
        <w:ind w:left="0"/>
        <w:jc w:val="both"/>
      </w:pPr>
      <w:r>
        <w:rPr>
          <w:rFonts w:ascii="Times New Roman"/>
          <w:b w:val="false"/>
          <w:i w:val="false"/>
          <w:color w:val="000000"/>
          <w:sz w:val="28"/>
        </w:rPr>
        <w:t>
      18. Жұмыссызды тұрақты жұмысқа орналастыру жоспары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Жұмысқа орналастыру жөніндегі шаралар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 жүзінде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Іс-шаралардың орындалмау себептері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28 маусымдағы</w:t>
            </w:r>
            <w:r>
              <w:br/>
            </w:r>
            <w:r>
              <w:rPr>
                <w:rFonts w:ascii="Times New Roman"/>
                <w:b w:val="false"/>
                <w:i w:val="false"/>
                <w:color w:val="000000"/>
                <w:sz w:val="20"/>
              </w:rPr>
              <w:t>№ 576 бұйрығына</w:t>
            </w:r>
            <w:r>
              <w:br/>
            </w:r>
            <w:r>
              <w:rPr>
                <w:rFonts w:ascii="Times New Roman"/>
                <w:b w:val="false"/>
                <w:i w:val="false"/>
                <w:color w:val="000000"/>
                <w:sz w:val="20"/>
              </w:rPr>
              <w:t>2-қосымша</w:t>
            </w:r>
          </w:p>
        </w:tc>
      </w:tr>
    </w:tbl>
    <w:bookmarkStart w:name="z32" w:id="29"/>
    <w:p>
      <w:pPr>
        <w:spacing w:after="0"/>
        <w:ind w:left="0"/>
        <w:jc w:val="left"/>
      </w:pPr>
      <w:r>
        <w:rPr>
          <w:rFonts w:ascii="Times New Roman"/>
          <w:b/>
          <w:i w:val="false"/>
          <w:color w:val="000000"/>
        </w:rPr>
        <w:t xml:space="preserve"> Жұмыспен қамтудың жеке картасын жүргізу қағидалары</w:t>
      </w:r>
    </w:p>
    <w:bookmarkEnd w:id="29"/>
    <w:p>
      <w:pPr>
        <w:spacing w:after="0"/>
        <w:ind w:left="0"/>
        <w:jc w:val="both"/>
      </w:pPr>
      <w:r>
        <w:rPr>
          <w:rFonts w:ascii="Times New Roman"/>
          <w:b w:val="false"/>
          <w:i w:val="false"/>
          <w:color w:val="ff0000"/>
          <w:sz w:val="28"/>
        </w:rPr>
        <w:t xml:space="preserve">
      Ескерту. Бұйрық 2-қосымшамен толықтырылды - ҚР Еңбек және халықты әлеуметтік қорғау министрінің 14.06.2018 </w:t>
      </w:r>
      <w:r>
        <w:rPr>
          <w:rFonts w:ascii="Times New Roman"/>
          <w:b w:val="false"/>
          <w:i w:val="false"/>
          <w:color w:val="ff0000"/>
          <w:sz w:val="28"/>
        </w:rPr>
        <w:t>№ 242</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left"/>
      </w:pPr>
    </w:p>
    <w:bookmarkStart w:name="z33" w:id="30"/>
    <w:p>
      <w:pPr>
        <w:spacing w:after="0"/>
        <w:ind w:left="0"/>
        <w:jc w:val="left"/>
      </w:pPr>
      <w:r>
        <w:rPr>
          <w:rFonts w:ascii="Times New Roman"/>
          <w:b/>
          <w:i w:val="false"/>
          <w:color w:val="000000"/>
        </w:rPr>
        <w:t xml:space="preserve"> 1-тарау. Жалпы ережелер</w:t>
      </w:r>
    </w:p>
    <w:bookmarkEnd w:id="30"/>
    <w:bookmarkStart w:name="z34" w:id="31"/>
    <w:p>
      <w:pPr>
        <w:spacing w:after="0"/>
        <w:ind w:left="0"/>
        <w:jc w:val="both"/>
      </w:pPr>
      <w:r>
        <w:rPr>
          <w:rFonts w:ascii="Times New Roman"/>
          <w:b w:val="false"/>
          <w:i w:val="false"/>
          <w:color w:val="000000"/>
          <w:sz w:val="28"/>
        </w:rPr>
        <w:t xml:space="preserve">
      1. Осы Жұмысқа орналастырудың жеке картасын жүргізу қағидалары (бұдан әрі – Қағидалар) "Халықты жұмыспен қамту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24) тармақшасына сәйкес әзірленді және жеке бас деректерін енгізе отырып жүгінгендер, жұмыспен қамту тарихы, ұсынылатын және іске асырылатын жұмыспен қамтуды қамтамасыз ету шаралары және олардың орындалуына мониторинг жүргізу және бақылау туралы мәліметтерді жинауға арналған.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12.05.2022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2. Осы Қағидаларда пайдаланылатын терминдер мен анықтамалар:</w:t>
      </w:r>
    </w:p>
    <w:bookmarkEnd w:id="32"/>
    <w:p>
      <w:pPr>
        <w:spacing w:after="0"/>
        <w:ind w:left="0"/>
        <w:jc w:val="both"/>
      </w:pPr>
      <w:r>
        <w:rPr>
          <w:rFonts w:ascii="Times New Roman"/>
          <w:b w:val="false"/>
          <w:i w:val="false"/>
          <w:color w:val="000000"/>
          <w:sz w:val="28"/>
        </w:rPr>
        <w:t>
      1) әлеуметтік-еңбек саласының бірыңғай ақпараттық жүйесі (бұдан әрі – АЖ) – халықты жұмыспен қамту мәселелері жөніндегі уәкілетті органның, халықты жұмыспен қамтудың жергілікті органдарының және Орталықтардың қызметін автоматтандыруға және әлеуметтік-еңбек саласында халыққа мемлекеттік қызметтер ұсыну мақсатында ведомствоаралық өзара іс-қимылға арналған аппараттық-бағдарламалық кешен;</w:t>
      </w:r>
    </w:p>
    <w:p>
      <w:pPr>
        <w:spacing w:after="0"/>
        <w:ind w:left="0"/>
        <w:jc w:val="both"/>
      </w:pPr>
      <w:r>
        <w:rPr>
          <w:rFonts w:ascii="Times New Roman"/>
          <w:b w:val="false"/>
          <w:i w:val="false"/>
          <w:color w:val="000000"/>
          <w:sz w:val="28"/>
        </w:rPr>
        <w:t>
      2) әлеуметтiк жұмыс орны – жұмыс беруші Орталықпен жасалған шарт негізінде жұмыссыздардың еңбек ақысын субсидиялау арқылы оларды жұмысқа орналастыру үшiн құратын жұмыс орны;</w:t>
      </w:r>
    </w:p>
    <w:p>
      <w:pPr>
        <w:spacing w:after="0"/>
        <w:ind w:left="0"/>
        <w:jc w:val="both"/>
      </w:pPr>
      <w:r>
        <w:rPr>
          <w:rFonts w:ascii="Times New Roman"/>
          <w:b w:val="false"/>
          <w:i w:val="false"/>
          <w:color w:val="000000"/>
          <w:sz w:val="28"/>
        </w:rPr>
        <w:t>
      3) әлеуметтік кәсіптік бағдарлау – адамның кәсіптік білімін, дағдыларын, қызығушылықтарын және еңбек нарығының қажеттіліктерін ескере отырып, кәсіп таңдауда, кәсіп түрін ауыстыруда және біліктілігін арттыруда практикалық көмек көрсетуге бағытталған өзара байланысқан іс-шаралар кешені;</w:t>
      </w:r>
    </w:p>
    <w:p>
      <w:pPr>
        <w:spacing w:after="0"/>
        <w:ind w:left="0"/>
        <w:jc w:val="both"/>
      </w:pPr>
      <w:r>
        <w:rPr>
          <w:rFonts w:ascii="Times New Roman"/>
          <w:b w:val="false"/>
          <w:i w:val="false"/>
          <w:color w:val="000000"/>
          <w:sz w:val="28"/>
        </w:rPr>
        <w:t>
      4) жастар практикасы – техникалық және кәсіптік, орта білімнен кейінгі, жоғары және жоғары оқу орнынан кейінгі білім беру бағдарламаларын іске асыратын білім беру ұйымдарының түлектері алған кәсібі (мамандығы) бойынша бастапқы жұмыс тәжірибесін жинақтау мақсатында жүзеге асыратын еңбек қызметінің түрі;</w:t>
      </w:r>
    </w:p>
    <w:p>
      <w:pPr>
        <w:spacing w:after="0"/>
        <w:ind w:left="0"/>
        <w:jc w:val="both"/>
      </w:pPr>
      <w:r>
        <w:rPr>
          <w:rFonts w:ascii="Times New Roman"/>
          <w:b w:val="false"/>
          <w:i w:val="false"/>
          <w:color w:val="000000"/>
          <w:sz w:val="28"/>
        </w:rPr>
        <w:t>
      5) жұмыс күшi – жұмыспен қамтылған және жұмыссыз халық;</w:t>
      </w:r>
    </w:p>
    <w:p>
      <w:pPr>
        <w:spacing w:after="0"/>
        <w:ind w:left="0"/>
        <w:jc w:val="both"/>
      </w:pPr>
      <w:r>
        <w:rPr>
          <w:rFonts w:ascii="Times New Roman"/>
          <w:b w:val="false"/>
          <w:i w:val="false"/>
          <w:color w:val="000000"/>
          <w:sz w:val="28"/>
        </w:rPr>
        <w:t>
      6) жұмысқа орналастыру – халықтың жұмыспен қамтылуын қамтамасыз етуге септігін тигізуге бағытталған ұйымдық, экономикалық және құқықтық iс-шаралар кешенi;</w:t>
      </w:r>
    </w:p>
    <w:p>
      <w:pPr>
        <w:spacing w:after="0"/>
        <w:ind w:left="0"/>
        <w:jc w:val="both"/>
      </w:pPr>
      <w:r>
        <w:rPr>
          <w:rFonts w:ascii="Times New Roman"/>
          <w:b w:val="false"/>
          <w:i w:val="false"/>
          <w:color w:val="000000"/>
          <w:sz w:val="28"/>
        </w:rPr>
        <w:t>
      7) жұмыспен қамтудың жеке картасы (бұдан әрі – ЖҚЖК) –жұмыссыздың жеке басының деректері, жұмыспен қамтылу тарихы, ұсынылатын және іске асырылатын іс-шаралар, жұмыспен қамтуға жәрдемдесу мақсаты және олардың орындалуы көрсетілетін құжат;</w:t>
      </w:r>
    </w:p>
    <w:p>
      <w:pPr>
        <w:spacing w:after="0"/>
        <w:ind w:left="0"/>
        <w:jc w:val="both"/>
      </w:pPr>
      <w:r>
        <w:rPr>
          <w:rFonts w:ascii="Times New Roman"/>
          <w:b w:val="false"/>
          <w:i w:val="false"/>
          <w:color w:val="000000"/>
          <w:sz w:val="28"/>
        </w:rPr>
        <w:t>
      8) жұмыспен қамтудың жекеше агенттiгi – Қазақстан Республикасының заңнамасында белгiленген тәртiппен тiркелген, жұмысқа орналастыруда делдалдық жасайтын жеке немесе заңды тұлға;</w:t>
      </w:r>
    </w:p>
    <w:p>
      <w:pPr>
        <w:spacing w:after="0"/>
        <w:ind w:left="0"/>
        <w:jc w:val="both"/>
      </w:pPr>
      <w:r>
        <w:rPr>
          <w:rFonts w:ascii="Times New Roman"/>
          <w:b w:val="false"/>
          <w:i w:val="false"/>
          <w:color w:val="000000"/>
          <w:sz w:val="28"/>
        </w:rPr>
        <w:t>
      9) жұмыс іздеп жүрген адам - жұмысы және (немесе) табысы (кірісі) жоқ, лайықты жұмыс іздеп жүрген адам жұмысқа орналасуына жәрдемдесу үшін өтініш жасаған кезде тұрғылықты жері бойынша орталықта "электрондық үкімет" веб-порталы, Мемлекеттік корпорация арқылы не "Электрондық еңбек биржасы" мемлекеттік ақпараттық порталы арқылы жұмыс іздеп жүрген адам ретінде тіркеледі;</w:t>
      </w:r>
    </w:p>
    <w:p>
      <w:pPr>
        <w:spacing w:after="0"/>
        <w:ind w:left="0"/>
        <w:jc w:val="both"/>
      </w:pPr>
      <w:r>
        <w:rPr>
          <w:rFonts w:ascii="Times New Roman"/>
          <w:b w:val="false"/>
          <w:i w:val="false"/>
          <w:color w:val="000000"/>
          <w:sz w:val="28"/>
        </w:rPr>
        <w:t>
      10) жұмыссыз адам – жұмыс іздеуді жүзеге асыратын және жұмысқа кірісуге дайын жеке тұлға;</w:t>
      </w:r>
    </w:p>
    <w:p>
      <w:pPr>
        <w:spacing w:after="0"/>
        <w:ind w:left="0"/>
        <w:jc w:val="both"/>
      </w:pPr>
      <w:r>
        <w:rPr>
          <w:rFonts w:ascii="Times New Roman"/>
          <w:b w:val="false"/>
          <w:i w:val="false"/>
          <w:color w:val="000000"/>
          <w:sz w:val="28"/>
        </w:rPr>
        <w:t>
      11) кәсіптік оқыту – Заңда көзделген жұмыспен қамтуға жәрдемдесу шаралары шеңберінде жаңа мамандықтар (кәсіптер) алу және біліктілігін арттыру мақсатында білім беру ұйымдарында не білім беру қызметіне құқығы бар жұмыс берушілер ұйымдарының жанындағы оқу орталықтарында кәсіптік даярлауды, қайта даярлауды қамтитын оқыту;</w:t>
      </w:r>
    </w:p>
    <w:p>
      <w:pPr>
        <w:spacing w:after="0"/>
        <w:ind w:left="0"/>
        <w:jc w:val="both"/>
      </w:pPr>
      <w:r>
        <w:rPr>
          <w:rFonts w:ascii="Times New Roman"/>
          <w:b w:val="false"/>
          <w:i w:val="false"/>
          <w:color w:val="000000"/>
          <w:sz w:val="28"/>
        </w:rPr>
        <w:t>
      12) қоғамдық жұмыстар – Орталықтар ұйымдастыратын, жұмыскерлердің алдын ала кәсiптік даярлаудан өтуiн талап етпейтiн, олардың уақытша жұмыспен қамтылуын қамтамасыз ету үшiн әлеуметтiк пайдалы бағыттағы еңбек қызметiнiң түрлерi;</w:t>
      </w:r>
    </w:p>
    <w:p>
      <w:pPr>
        <w:spacing w:after="0"/>
        <w:ind w:left="0"/>
        <w:jc w:val="both"/>
      </w:pPr>
      <w:r>
        <w:rPr>
          <w:rFonts w:ascii="Times New Roman"/>
          <w:b w:val="false"/>
          <w:i w:val="false"/>
          <w:color w:val="000000"/>
          <w:sz w:val="28"/>
        </w:rPr>
        <w:t>
      13) лайықты жұмыс – кәсіптік даярлығына, еңбек өтіліне және бұрынғы мамандығы бойынша еңбек тәжірибесіне, денсаулық жағдайына, жұмыс уақытының режиміне, жұмыс орнының көлiкке қолайлығына сәйкес келетін, соның ішінде уақытша сипаттағы жұмыс;</w:t>
      </w:r>
    </w:p>
    <w:p>
      <w:pPr>
        <w:spacing w:after="0"/>
        <w:ind w:left="0"/>
        <w:jc w:val="both"/>
      </w:pPr>
      <w:r>
        <w:rPr>
          <w:rFonts w:ascii="Times New Roman"/>
          <w:b w:val="false"/>
          <w:i w:val="false"/>
          <w:color w:val="000000"/>
          <w:sz w:val="28"/>
        </w:rPr>
        <w:t>
      14) мүгедектігі бар адамдарды жұмысқа орналастыруға арналған арнайы жұмыс орындары – мүгедектігі бар адамдардың жеке мүмкіндіктері ескеріле отырып жабдықталған жұмыс орындары;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Еңбек және халықты әлеуметтік қорғау министрінің 27.03.2019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халықты жұмыспен қамту орталығы (бұдан әрі – Орталық)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p>
      <w:pPr>
        <w:spacing w:after="0"/>
        <w:ind w:left="0"/>
        <w:jc w:val="both"/>
      </w:pPr>
      <w:r>
        <w:rPr>
          <w:rFonts w:ascii="Times New Roman"/>
          <w:b w:val="false"/>
          <w:i w:val="false"/>
          <w:color w:val="000000"/>
          <w:sz w:val="28"/>
        </w:rPr>
        <w:t>
      17) халықты жұмыспен қамтуға жәрдемдесудің белсенді шаралары – жұмыссыздар, Қазақстан Республикасының Үкіметі айқындайтын жұмыспен қамтылған адамдардың жекелеген санаттары, сондай-ақ Заңда көзделген жағдайларда өзге адамдар қатарындағы Қазақстан Республикасының азаматтары мен қандастарды жұмыссыздықтан әлеуметтік қорғаудың және халықты жұмыспен қамтамасыз етудің, мемлекеттік қолдаудың Қазақстан Республикасының халықты жұмыспен қамту туралы заңнамасында белгіленген тәртіппен жүзеге асырылатын шаралары.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27.03.2019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16.03.2021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12.05.2022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14.09.2022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6" w:id="33"/>
    <w:p>
      <w:pPr>
        <w:spacing w:after="0"/>
        <w:ind w:left="0"/>
        <w:jc w:val="left"/>
      </w:pPr>
      <w:r>
        <w:rPr>
          <w:rFonts w:ascii="Times New Roman"/>
          <w:b/>
          <w:i w:val="false"/>
          <w:color w:val="000000"/>
        </w:rPr>
        <w:t xml:space="preserve"> 2-тарау. ЖҚЖК-ні жүргізу тәртібі</w:t>
      </w:r>
    </w:p>
    <w:bookmarkEnd w:id="33"/>
    <w:bookmarkStart w:name="z37" w:id="34"/>
    <w:p>
      <w:pPr>
        <w:spacing w:after="0"/>
        <w:ind w:left="0"/>
        <w:jc w:val="both"/>
      </w:pPr>
      <w:r>
        <w:rPr>
          <w:rFonts w:ascii="Times New Roman"/>
          <w:b w:val="false"/>
          <w:i w:val="false"/>
          <w:color w:val="000000"/>
          <w:sz w:val="28"/>
        </w:rPr>
        <w:t>
      3. Орталық ЖҚЖК-ні толтыру жұмысын жүргізеді. Өтініш беруші жүгінген кезде Орталық қызметкері жұмыспен қамту санатын (мәртебесін) айқындайды және АЖ-ға деректерді енгізу арқылы ЖҚЖК-ны толтыру туралы шешім қабылдайды.</w:t>
      </w:r>
    </w:p>
    <w:bookmarkEnd w:id="34"/>
    <w:bookmarkStart w:name="z38" w:id="35"/>
    <w:p>
      <w:pPr>
        <w:spacing w:after="0"/>
        <w:ind w:left="0"/>
        <w:jc w:val="both"/>
      </w:pPr>
      <w:r>
        <w:rPr>
          <w:rFonts w:ascii="Times New Roman"/>
          <w:b w:val="false"/>
          <w:i w:val="false"/>
          <w:color w:val="000000"/>
          <w:sz w:val="28"/>
        </w:rPr>
        <w:t>
      4. Орталық қызметкері мемлекеттік органдардың және (немесе) ұйымдардың ақпараттық жүйелері арқылы өтініш берушінің деректерін тексергеннен кейін алынған мәліметтерді ЖҚЖК-ға енгізеді.</w:t>
      </w:r>
    </w:p>
    <w:bookmarkEnd w:id="35"/>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1) тегін, атын және әкесінің атын (бар болса);</w:t>
      </w:r>
    </w:p>
    <w:p>
      <w:pPr>
        <w:spacing w:after="0"/>
        <w:ind w:left="0"/>
        <w:jc w:val="both"/>
      </w:pPr>
      <w:r>
        <w:rPr>
          <w:rFonts w:ascii="Times New Roman"/>
          <w:b w:val="false"/>
          <w:i w:val="false"/>
          <w:color w:val="000000"/>
          <w:sz w:val="28"/>
        </w:rPr>
        <w:t>
      2) жеке сәйкестендіру нөмірін;</w:t>
      </w:r>
    </w:p>
    <w:p>
      <w:pPr>
        <w:spacing w:after="0"/>
        <w:ind w:left="0"/>
        <w:jc w:val="both"/>
      </w:pPr>
      <w:r>
        <w:rPr>
          <w:rFonts w:ascii="Times New Roman"/>
          <w:b w:val="false"/>
          <w:i w:val="false"/>
          <w:color w:val="000000"/>
          <w:sz w:val="28"/>
        </w:rPr>
        <w:t>
      3) жынысын;</w:t>
      </w:r>
    </w:p>
    <w:p>
      <w:pPr>
        <w:spacing w:after="0"/>
        <w:ind w:left="0"/>
        <w:jc w:val="both"/>
      </w:pPr>
      <w:r>
        <w:rPr>
          <w:rFonts w:ascii="Times New Roman"/>
          <w:b w:val="false"/>
          <w:i w:val="false"/>
          <w:color w:val="000000"/>
          <w:sz w:val="28"/>
        </w:rPr>
        <w:t>
      4) туған күнін, айын, жылын;</w:t>
      </w:r>
    </w:p>
    <w:p>
      <w:pPr>
        <w:spacing w:after="0"/>
        <w:ind w:left="0"/>
        <w:jc w:val="both"/>
      </w:pPr>
      <w:r>
        <w:rPr>
          <w:rFonts w:ascii="Times New Roman"/>
          <w:b w:val="false"/>
          <w:i w:val="false"/>
          <w:color w:val="000000"/>
          <w:sz w:val="28"/>
        </w:rPr>
        <w:t>
      5) ұлтын;</w:t>
      </w:r>
    </w:p>
    <w:p>
      <w:pPr>
        <w:spacing w:after="0"/>
        <w:ind w:left="0"/>
        <w:jc w:val="both"/>
      </w:pPr>
      <w:r>
        <w:rPr>
          <w:rFonts w:ascii="Times New Roman"/>
          <w:b w:val="false"/>
          <w:i w:val="false"/>
          <w:color w:val="000000"/>
          <w:sz w:val="28"/>
        </w:rPr>
        <w:t>
      6) облыстың, ауданның, елді мекеннің, көшенің атауын, үй нөмірін, пәтер нөмірін көрсете отырып тұрғылықты мекенжайын;</w:t>
      </w:r>
    </w:p>
    <w:p>
      <w:pPr>
        <w:spacing w:after="0"/>
        <w:ind w:left="0"/>
        <w:jc w:val="both"/>
      </w:pPr>
      <w:r>
        <w:rPr>
          <w:rFonts w:ascii="Times New Roman"/>
          <w:b w:val="false"/>
          <w:i w:val="false"/>
          <w:color w:val="000000"/>
          <w:sz w:val="28"/>
        </w:rPr>
        <w:t>
      7) телефонын;</w:t>
      </w:r>
    </w:p>
    <w:p>
      <w:pPr>
        <w:spacing w:after="0"/>
        <w:ind w:left="0"/>
        <w:jc w:val="both"/>
      </w:pPr>
      <w:r>
        <w:rPr>
          <w:rFonts w:ascii="Times New Roman"/>
          <w:b w:val="false"/>
          <w:i w:val="false"/>
          <w:color w:val="000000"/>
          <w:sz w:val="28"/>
        </w:rPr>
        <w:t>
      8) электрондық пошта мекенжайын;</w:t>
      </w:r>
    </w:p>
    <w:p>
      <w:pPr>
        <w:spacing w:after="0"/>
        <w:ind w:left="0"/>
        <w:jc w:val="both"/>
      </w:pPr>
      <w:r>
        <w:rPr>
          <w:rFonts w:ascii="Times New Roman"/>
          <w:b w:val="false"/>
          <w:i w:val="false"/>
          <w:color w:val="000000"/>
          <w:sz w:val="28"/>
        </w:rPr>
        <w:t>
      9) алған мамандығын көрсете отырып білімін;</w:t>
      </w:r>
    </w:p>
    <w:p>
      <w:pPr>
        <w:spacing w:after="0"/>
        <w:ind w:left="0"/>
        <w:jc w:val="both"/>
      </w:pPr>
      <w:r>
        <w:rPr>
          <w:rFonts w:ascii="Times New Roman"/>
          <w:b w:val="false"/>
          <w:i w:val="false"/>
          <w:color w:val="000000"/>
          <w:sz w:val="28"/>
        </w:rPr>
        <w:t>
      10) жұмыс берушінің атауын, жұмысқа қабылданған күнін, жұмыстан босатылған күнін, жұмыс істеген лауазымының атауын көрсете отырып соңғы қызмет, жұмыс орнын;</w:t>
      </w:r>
    </w:p>
    <w:p>
      <w:pPr>
        <w:spacing w:after="0"/>
        <w:ind w:left="0"/>
        <w:jc w:val="both"/>
      </w:pPr>
      <w:r>
        <w:rPr>
          <w:rFonts w:ascii="Times New Roman"/>
          <w:b w:val="false"/>
          <w:i w:val="false"/>
          <w:color w:val="000000"/>
          <w:sz w:val="28"/>
        </w:rPr>
        <w:t>
      11) жұмыспен қамтуға жәрдемдесудің белсенді шараларына қатысуын;</w:t>
      </w:r>
    </w:p>
    <w:p>
      <w:pPr>
        <w:spacing w:after="0"/>
        <w:ind w:left="0"/>
        <w:jc w:val="both"/>
      </w:pPr>
      <w:r>
        <w:rPr>
          <w:rFonts w:ascii="Times New Roman"/>
          <w:b w:val="false"/>
          <w:i w:val="false"/>
          <w:color w:val="000000"/>
          <w:sz w:val="28"/>
        </w:rPr>
        <w:t>
      12) әлеуметтік кәсіптік бағдарлаудан өткендігі және оның қорытындылары туралы мәліметтерді;</w:t>
      </w:r>
    </w:p>
    <w:p>
      <w:pPr>
        <w:spacing w:after="0"/>
        <w:ind w:left="0"/>
        <w:jc w:val="both"/>
      </w:pPr>
      <w:r>
        <w:rPr>
          <w:rFonts w:ascii="Times New Roman"/>
          <w:b w:val="false"/>
          <w:i w:val="false"/>
          <w:color w:val="000000"/>
          <w:sz w:val="28"/>
        </w:rPr>
        <w:t>
      13) лайықты жұмысқа берілген жолдамалар туралы мәліметтерді қамтиды.</w:t>
      </w:r>
    </w:p>
    <w:p>
      <w:pPr>
        <w:spacing w:after="0"/>
        <w:ind w:left="0"/>
        <w:jc w:val="both"/>
      </w:pPr>
      <w:r>
        <w:rPr>
          <w:rFonts w:ascii="Times New Roman"/>
          <w:b w:val="false"/>
          <w:i w:val="false"/>
          <w:color w:val="000000"/>
          <w:sz w:val="28"/>
        </w:rPr>
        <w:t xml:space="preserve">
      ЖҚЖК-да лайықты жұмысқа берілген жолдамалар туралы ақпарат мыналарды көрсете отырып орналастырылады: жұмыс берушінің атауы, лауазым (кәсіп), жұмысқа жолдама беру күні, жұмыс берушінің лайықты жұмысқа қабылдау немесе бас тарту себептерін көрсете отырып, одан бас тартқан күні, бұл ретте өтініш берушінің бас тартуы да ескеріледе. Ақпарат хронологиялық тәртіппен енгізіледі. </w:t>
      </w:r>
    </w:p>
    <w:p>
      <w:pPr>
        <w:spacing w:after="0"/>
        <w:ind w:left="0"/>
        <w:jc w:val="both"/>
      </w:pPr>
      <w:r>
        <w:rPr>
          <w:rFonts w:ascii="Times New Roman"/>
          <w:b w:val="false"/>
          <w:i w:val="false"/>
          <w:color w:val="000000"/>
          <w:sz w:val="28"/>
        </w:rPr>
        <w:t>
      Жұмысқа қабылдаған кезде – бұйрықтың күні, нөмірі, лауазым (кәсіп) көрсетіледі;</w:t>
      </w:r>
    </w:p>
    <w:p>
      <w:pPr>
        <w:spacing w:after="0"/>
        <w:ind w:left="0"/>
        <w:jc w:val="both"/>
      </w:pPr>
      <w:r>
        <w:rPr>
          <w:rFonts w:ascii="Times New Roman"/>
          <w:b w:val="false"/>
          <w:i w:val="false"/>
          <w:color w:val="000000"/>
          <w:sz w:val="28"/>
        </w:rPr>
        <w:t>
      14) жұмыссыз ретінде тіркеу және есептен шығару туралы мәліметтерді қамтиды.</w:t>
      </w:r>
    </w:p>
    <w:p>
      <w:pPr>
        <w:spacing w:after="0"/>
        <w:ind w:left="0"/>
        <w:jc w:val="both"/>
      </w:pPr>
      <w:r>
        <w:rPr>
          <w:rFonts w:ascii="Times New Roman"/>
          <w:b w:val="false"/>
          <w:i w:val="false"/>
          <w:color w:val="000000"/>
          <w:sz w:val="28"/>
        </w:rPr>
        <w:t>
      Жұмыссыз ретінде тіркеуден бас тартқан кезде ЖҚЖК-ға бас тарту себебі енгізіледі.</w:t>
      </w:r>
    </w:p>
    <w:p>
      <w:pPr>
        <w:spacing w:after="0"/>
        <w:ind w:left="0"/>
        <w:jc w:val="both"/>
      </w:pPr>
      <w:r>
        <w:rPr>
          <w:rFonts w:ascii="Times New Roman"/>
          <w:b w:val="false"/>
          <w:i w:val="false"/>
          <w:color w:val="000000"/>
          <w:sz w:val="28"/>
        </w:rPr>
        <w:t>
      15) жұмыспен қамтуға жәрдемдесудің белсенді шараларына берілген жолдамалар туралы мәліметтерді қамтиды.</w:t>
      </w:r>
    </w:p>
    <w:p>
      <w:pPr>
        <w:spacing w:after="0"/>
        <w:ind w:left="0"/>
        <w:jc w:val="both"/>
      </w:pPr>
      <w:r>
        <w:rPr>
          <w:rFonts w:ascii="Times New Roman"/>
          <w:b w:val="false"/>
          <w:i w:val="false"/>
          <w:color w:val="000000"/>
          <w:sz w:val="28"/>
        </w:rPr>
        <w:t>
      Жұмыспен қамтуға жәрдемдесудің белсенді шаралары:</w:t>
      </w:r>
    </w:p>
    <w:p>
      <w:pPr>
        <w:spacing w:after="0"/>
        <w:ind w:left="0"/>
        <w:jc w:val="both"/>
      </w:pPr>
      <w:r>
        <w:rPr>
          <w:rFonts w:ascii="Times New Roman"/>
          <w:b w:val="false"/>
          <w:i w:val="false"/>
          <w:color w:val="000000"/>
          <w:sz w:val="28"/>
        </w:rPr>
        <w:t>
      кәсіптік оқытуға жолдаманы;</w:t>
      </w:r>
    </w:p>
    <w:p>
      <w:pPr>
        <w:spacing w:after="0"/>
        <w:ind w:left="0"/>
        <w:jc w:val="both"/>
      </w:pPr>
      <w:r>
        <w:rPr>
          <w:rFonts w:ascii="Times New Roman"/>
          <w:b w:val="false"/>
          <w:i w:val="false"/>
          <w:color w:val="000000"/>
          <w:sz w:val="28"/>
        </w:rPr>
        <w:t>
      азаматтардың және қандастардың кәсіпкерлік бастамашылығына жәрдемдесуді;</w:t>
      </w:r>
    </w:p>
    <w:p>
      <w:pPr>
        <w:spacing w:after="0"/>
        <w:ind w:left="0"/>
        <w:jc w:val="both"/>
      </w:pPr>
      <w:r>
        <w:rPr>
          <w:rFonts w:ascii="Times New Roman"/>
          <w:b w:val="false"/>
          <w:i w:val="false"/>
          <w:color w:val="000000"/>
          <w:sz w:val="28"/>
        </w:rPr>
        <w:t>
      жастар практикасына жіберуді;</w:t>
      </w:r>
    </w:p>
    <w:p>
      <w:pPr>
        <w:spacing w:after="0"/>
        <w:ind w:left="0"/>
        <w:jc w:val="both"/>
      </w:pPr>
      <w:r>
        <w:rPr>
          <w:rFonts w:ascii="Times New Roman"/>
          <w:b w:val="false"/>
          <w:i w:val="false"/>
          <w:color w:val="000000"/>
          <w:sz w:val="28"/>
        </w:rPr>
        <w:t>
      әлеуметтік жұмыс орындарын ұйымдастыруды;</w:t>
      </w:r>
    </w:p>
    <w:p>
      <w:pPr>
        <w:spacing w:after="0"/>
        <w:ind w:left="0"/>
        <w:jc w:val="both"/>
      </w:pPr>
      <w:r>
        <w:rPr>
          <w:rFonts w:ascii="Times New Roman"/>
          <w:b w:val="false"/>
          <w:i w:val="false"/>
          <w:color w:val="000000"/>
          <w:sz w:val="28"/>
        </w:rPr>
        <w:t>
      жұмыс күшінің ұтқырлығын арттыру үшін ерікті түрде қоныс аударуға жәрдемдесуді;</w:t>
      </w:r>
    </w:p>
    <w:p>
      <w:pPr>
        <w:spacing w:after="0"/>
        <w:ind w:left="0"/>
        <w:jc w:val="both"/>
      </w:pPr>
      <w:r>
        <w:rPr>
          <w:rFonts w:ascii="Times New Roman"/>
          <w:b w:val="false"/>
          <w:i w:val="false"/>
          <w:color w:val="000000"/>
          <w:sz w:val="28"/>
        </w:rPr>
        <w:t>
      мүгедектігі бар адамдардың жұмысқа орналастыру үшін арнайы жұмыс орындарын ұйымдастыруды;</w:t>
      </w:r>
    </w:p>
    <w:p>
      <w:pPr>
        <w:spacing w:after="0"/>
        <w:ind w:left="0"/>
        <w:jc w:val="both"/>
      </w:pPr>
      <w:r>
        <w:rPr>
          <w:rFonts w:ascii="Times New Roman"/>
          <w:b w:val="false"/>
          <w:i w:val="false"/>
          <w:color w:val="000000"/>
          <w:sz w:val="28"/>
        </w:rPr>
        <w:t>
      қоғамдық жұмыстарды қамтиды.</w:t>
      </w:r>
    </w:p>
    <w:p>
      <w:pPr>
        <w:spacing w:after="0"/>
        <w:ind w:left="0"/>
        <w:jc w:val="both"/>
      </w:pPr>
      <w:r>
        <w:rPr>
          <w:rFonts w:ascii="Times New Roman"/>
          <w:b w:val="false"/>
          <w:i w:val="false"/>
          <w:color w:val="000000"/>
          <w:sz w:val="28"/>
        </w:rPr>
        <w:t>
      Орталық қызметкері көрсетілген жұмыспен қамтуға жәрдемдесу шаралары туралы мәліметтерді хронологиялық тәртіппен ЖҚЖК-ға енгізеді. Бұл ретте, Орталық қызметкері мынадай:</w:t>
      </w:r>
    </w:p>
    <w:p>
      <w:pPr>
        <w:spacing w:after="0"/>
        <w:ind w:left="0"/>
        <w:jc w:val="both"/>
      </w:pPr>
      <w:r>
        <w:rPr>
          <w:rFonts w:ascii="Times New Roman"/>
          <w:b w:val="false"/>
          <w:i w:val="false"/>
          <w:color w:val="000000"/>
          <w:sz w:val="28"/>
        </w:rPr>
        <w:t>
      жұмыс берушінің және (немесе) оқу орнының атауын, оқу ұйымының және (немесе) жұмыс берушінің мекенжайын, телефонын, оқыту түрін және мерзімін, жіберілген күнін, алған мамандығын, біліктілігін және жұмыс берушіні, лауазымын көрсетумен тұрақты жұмыс орнына жұмысқа орналасқан күнін көрсете отырып, кәсіптік оқытуға адамдардың қатысуы туралы мәліметтерді;</w:t>
      </w:r>
    </w:p>
    <w:p>
      <w:pPr>
        <w:spacing w:after="0"/>
        <w:ind w:left="0"/>
        <w:jc w:val="both"/>
      </w:pPr>
      <w:r>
        <w:rPr>
          <w:rFonts w:ascii="Times New Roman"/>
          <w:b w:val="false"/>
          <w:i w:val="false"/>
          <w:color w:val="000000"/>
          <w:sz w:val="28"/>
        </w:rPr>
        <w:t>
      берілген микрокредитті алған күнін, оның сомасын, жеңілдікті кезеңнің мерзімін, қайтару мерзімі мен қызмет түрін көрсете отырып, кәсіпкерлік бастамашылыққа жәрдемдесу жөніндегі шараларға қатысу туралы мәліметтерді көрсетеді. Адам кәсіпкерлік негіздеріне оқуға жіберілген жағдайда оқу орнының атауы, оқу мерзімі және оқуға жіберілген күні көрсетіледі.</w:t>
      </w:r>
    </w:p>
    <w:p>
      <w:pPr>
        <w:spacing w:after="0"/>
        <w:ind w:left="0"/>
        <w:jc w:val="both"/>
      </w:pPr>
      <w:r>
        <w:rPr>
          <w:rFonts w:ascii="Times New Roman"/>
          <w:b w:val="false"/>
          <w:i w:val="false"/>
          <w:color w:val="000000"/>
          <w:sz w:val="28"/>
        </w:rPr>
        <w:t>
      Жұмыссыз сервистік қолдау алған кезде, көрсетілген қызметтің ұзақтығын көрсете отырып қызмет түрі көрсетіледі;</w:t>
      </w:r>
    </w:p>
    <w:p>
      <w:pPr>
        <w:spacing w:after="0"/>
        <w:ind w:left="0"/>
        <w:jc w:val="both"/>
      </w:pPr>
      <w:r>
        <w:rPr>
          <w:rFonts w:ascii="Times New Roman"/>
          <w:b w:val="false"/>
          <w:i w:val="false"/>
          <w:color w:val="000000"/>
          <w:sz w:val="28"/>
        </w:rPr>
        <w:t>
      оқу орнын бітірген күнін, алған мамандығын, жұмыс берушінің атауын, жастар практикасына қайда жіберілгенін, жолдаманың берілген күнін, қатысу мерзімін, атқарып отырған лауазымын (кәсібін), жұмысқа қабылдау туралы жұмыс берушінің актісі туралы мәліметтерді, жұмыс берушіні және лауазымды көрсетумен тұрақты жұмыс орнына жұмысқа орналасқан күнін көрсете отырып жұмыссыздың жастар практикасына жұмысқа орналасқаны туралы мәліметтерді;</w:t>
      </w:r>
    </w:p>
    <w:p>
      <w:pPr>
        <w:spacing w:after="0"/>
        <w:ind w:left="0"/>
        <w:jc w:val="both"/>
      </w:pPr>
      <w:r>
        <w:rPr>
          <w:rFonts w:ascii="Times New Roman"/>
          <w:b w:val="false"/>
          <w:i w:val="false"/>
          <w:color w:val="000000"/>
          <w:sz w:val="28"/>
        </w:rPr>
        <w:t>
      жұмыс берушінің атауын, жолдаманың берілген күнін, қатысу мерзімін, атқарып отырған лауазымын (кәсібін), жұмысқа қабылдау туралы жұмыс берушінің актісі туралы мәліметтерді, жұмыс берушіні және лауазымды көрсетумен тұрақты жұмыс орнына жұмысқа орналасқан күнін көрсете отырып жұмыссыздың әлеуметтік жұмыс орнына жұмысқа орналасқаны туралы мәліметтерді;</w:t>
      </w:r>
    </w:p>
    <w:p>
      <w:pPr>
        <w:spacing w:after="0"/>
        <w:ind w:left="0"/>
        <w:jc w:val="both"/>
      </w:pPr>
      <w:r>
        <w:rPr>
          <w:rFonts w:ascii="Times New Roman"/>
          <w:b w:val="false"/>
          <w:i w:val="false"/>
          <w:color w:val="000000"/>
          <w:sz w:val="28"/>
        </w:rPr>
        <w:t>
      отбасының еңбек етуге қабілетті мүшелерін, келген жерін, берілген субсидияларды, тұрғын үй беруді, сондай-ақ жұмысқа орналасқанын күнін, жұмыс берушінің атауын және лауазымды (кәсіпті) көрсете отырып, жұмыс күшінің ұтқарлығын арттыру үшін ерікті түрде қоныс аударуға қатысу туралы мәліметтерді көрсетеді;</w:t>
      </w:r>
    </w:p>
    <w:p>
      <w:pPr>
        <w:spacing w:after="0"/>
        <w:ind w:left="0"/>
        <w:jc w:val="both"/>
      </w:pPr>
      <w:r>
        <w:rPr>
          <w:rFonts w:ascii="Times New Roman"/>
          <w:b w:val="false"/>
          <w:i w:val="false"/>
          <w:color w:val="000000"/>
          <w:sz w:val="28"/>
        </w:rPr>
        <w:t>
      арнайы жұмыс орындарына жұмысқа орналасуға жіберілген адамдар туралы мәліметтер жұмыс берушінің атауын, жолдаманың берілген күнін, қатысу мерзімін, атқарып отырған лауазымын (кәсібін), жұмысқа қабылдау туралы жұмыс берушінің актісі туралы мәліметтерді көрсете отырып ЖҚЖК-ға енгізіледі;</w:t>
      </w:r>
    </w:p>
    <w:p>
      <w:pPr>
        <w:spacing w:after="0"/>
        <w:ind w:left="0"/>
        <w:jc w:val="both"/>
      </w:pPr>
      <w:r>
        <w:rPr>
          <w:rFonts w:ascii="Times New Roman"/>
          <w:b w:val="false"/>
          <w:i w:val="false"/>
          <w:color w:val="000000"/>
          <w:sz w:val="28"/>
        </w:rPr>
        <w:t>
      адамдардың қоғамдық жұмысқа қатысуы туралы мәліметтер ЖҚЖК-да көрсетіледі. Қоғамдық жұмысқа жіберілгеннен кейін жұмыссыз мәртебесі сақталады.</w:t>
      </w:r>
    </w:p>
    <w:p>
      <w:pPr>
        <w:spacing w:after="0"/>
        <w:ind w:left="0"/>
        <w:jc w:val="both"/>
      </w:pPr>
      <w:r>
        <w:rPr>
          <w:rFonts w:ascii="Times New Roman"/>
          <w:b w:val="false"/>
          <w:i w:val="false"/>
          <w:color w:val="000000"/>
          <w:sz w:val="28"/>
        </w:rPr>
        <w:t>
      17) жұмыссыздың күтетіні:</w:t>
      </w:r>
    </w:p>
    <w:p>
      <w:pPr>
        <w:spacing w:after="0"/>
        <w:ind w:left="0"/>
        <w:jc w:val="both"/>
      </w:pPr>
      <w:r>
        <w:rPr>
          <w:rFonts w:ascii="Times New Roman"/>
          <w:b w:val="false"/>
          <w:i w:val="false"/>
          <w:color w:val="000000"/>
          <w:sz w:val="28"/>
        </w:rPr>
        <w:t>
      ең аз жалақы, көңілге қонымды жалақы сомасы және лайықты жалақы сомасы;</w:t>
      </w:r>
    </w:p>
    <w:p>
      <w:pPr>
        <w:spacing w:after="0"/>
        <w:ind w:left="0"/>
        <w:jc w:val="both"/>
      </w:pPr>
      <w:r>
        <w:rPr>
          <w:rFonts w:ascii="Times New Roman"/>
          <w:b w:val="false"/>
          <w:i w:val="false"/>
          <w:color w:val="000000"/>
          <w:sz w:val="28"/>
        </w:rPr>
        <w:t>
      лайықты, тиімді және көңілге қонымды жұмыс орнын көрсете отырып күтілетін жұмыс орны;</w:t>
      </w:r>
    </w:p>
    <w:p>
      <w:pPr>
        <w:spacing w:after="0"/>
        <w:ind w:left="0"/>
        <w:jc w:val="both"/>
      </w:pPr>
      <w:r>
        <w:rPr>
          <w:rFonts w:ascii="Times New Roman"/>
          <w:b w:val="false"/>
          <w:i w:val="false"/>
          <w:color w:val="000000"/>
          <w:sz w:val="28"/>
        </w:rPr>
        <w:t>
      барынша қалаулы, тиімді, қолайсыз лауазым мен келіспейтін лауазымды көрсете отырып күтілетін лауазым нұсқалары;</w:t>
      </w:r>
    </w:p>
    <w:p>
      <w:pPr>
        <w:spacing w:after="0"/>
        <w:ind w:left="0"/>
        <w:jc w:val="both"/>
      </w:pPr>
      <w:r>
        <w:rPr>
          <w:rFonts w:ascii="Times New Roman"/>
          <w:b w:val="false"/>
          <w:i w:val="false"/>
          <w:color w:val="000000"/>
          <w:sz w:val="28"/>
        </w:rPr>
        <w:t>
      лайықты, көңілге қонымды және ең жаман нұсқаларды көрсете отырып жұмыс іздеудің болжамды уақыты;</w:t>
      </w:r>
    </w:p>
    <w:p>
      <w:pPr>
        <w:spacing w:after="0"/>
        <w:ind w:left="0"/>
        <w:jc w:val="both"/>
      </w:pPr>
      <w:r>
        <w:rPr>
          <w:rFonts w:ascii="Times New Roman"/>
          <w:b w:val="false"/>
          <w:i w:val="false"/>
          <w:color w:val="000000"/>
          <w:sz w:val="28"/>
        </w:rPr>
        <w:t>
      18) жұмыссызды тұрақты жұмысқа орналастыру жоспарын жұмыссыз Орталық қызметкерімен бірлесіп толтырады. Жұмысқа орналастыру жөніндегі шаралар деген бағанда жұмыссызды жұмысқа орналастыру үшін қажетті іс-шаралар толтырылады. Орталық қызметкері жұмыссыз Орталыққа келген кезде іс-шараларды іс жүзінде орындауды толтырады.</w:t>
      </w:r>
    </w:p>
    <w:p>
      <w:pPr>
        <w:spacing w:after="0"/>
        <w:ind w:left="0"/>
        <w:jc w:val="both"/>
      </w:pPr>
      <w:r>
        <w:rPr>
          <w:rFonts w:ascii="Times New Roman"/>
          <w:b w:val="false"/>
          <w:i w:val="false"/>
          <w:color w:val="000000"/>
          <w:sz w:val="28"/>
        </w:rPr>
        <w:t>
      ЖҚЖК-ға жұмыс берушінің атауы, жолдаманың берілген күні, қатысу мерзімі, атқаратын лауазымы (кәсібі), жұмысқа қабылдау туралы жұмыс берушінің актісі туралы мәліметтер, жұмыс берушіні және лауазымды көрсете отырып тұрақты жұмысқа орналасу күні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Еңбек және халықты әлеуметтік қорғау министрінің 16.03.2021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14.09.2022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5. Орталық қызметкері ЖҚЖК-ға іс жүзінде аударылған міндетті зейнетақы аударымдарынының сомаларын ай сайын енгізеді.</w:t>
      </w:r>
    </w:p>
    <w:bookmarkEnd w:id="36"/>
    <w:bookmarkStart w:name="z40" w:id="37"/>
    <w:p>
      <w:pPr>
        <w:spacing w:after="0"/>
        <w:ind w:left="0"/>
        <w:jc w:val="both"/>
      </w:pPr>
      <w:r>
        <w:rPr>
          <w:rFonts w:ascii="Times New Roman"/>
          <w:b w:val="false"/>
          <w:i w:val="false"/>
          <w:color w:val="000000"/>
          <w:sz w:val="28"/>
        </w:rPr>
        <w:t>
      6. Толтырған және (немесе) дербес есепке алу карточкасына өзгерістер енгізген кезде барлық енгізілген ақпарат актуалдандырылады және ескіру мерзіміне қарамай, ашық түрде АЖ-дың электрондық архивінде сақталады.</w:t>
      </w:r>
    </w:p>
    <w:bookmarkEnd w:id="37"/>
    <w:bookmarkStart w:name="z41" w:id="38"/>
    <w:p>
      <w:pPr>
        <w:spacing w:after="0"/>
        <w:ind w:left="0"/>
        <w:jc w:val="both"/>
      </w:pPr>
      <w:r>
        <w:rPr>
          <w:rFonts w:ascii="Times New Roman"/>
          <w:b w:val="false"/>
          <w:i w:val="false"/>
          <w:color w:val="000000"/>
          <w:sz w:val="28"/>
        </w:rPr>
        <w:t>
      7. Ақпаратты ақтаулдандыру автоматты түрде жүзеге асырылады.</w:t>
      </w:r>
    </w:p>
    <w:bookmarkEnd w:id="38"/>
    <w:bookmarkStart w:name="z42" w:id="39"/>
    <w:p>
      <w:pPr>
        <w:spacing w:after="0"/>
        <w:ind w:left="0"/>
        <w:jc w:val="both"/>
      </w:pPr>
      <w:r>
        <w:rPr>
          <w:rFonts w:ascii="Times New Roman"/>
          <w:b w:val="false"/>
          <w:i w:val="false"/>
          <w:color w:val="000000"/>
          <w:sz w:val="28"/>
        </w:rPr>
        <w:t>
      8. ЖҚЖК-ға деректерді енгізу үшін мемлекеттік органдардың және (немесе) ұйымдардың ақпараттық жүйелеріндегі деректерді импорттау әдісі қолданылады.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