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e17355" w14:textId="3e173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Ұлттық экономика министрінің "Экономикалық шоғырлануға келісім беру туралы қолдаухаттарды қарау" мемлекеттік көрсетілетін қызмет стандартын бекіту туралы" 2015 жылғы 10 сәуірдегі № 321 бұйрығына өзгерістер мен толықтыру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Ұлттық экономика министрінің 2016 жылғы 30 маусымдағы № 295 бұйрығы. Қазақстан Республикасының Әділет министрлігінде 2016 жылы 30 шілдеде № 14054 болып тіркелді. Күші жойылды - Қазақстан Республикасы Ұлттық экономика министрінің 2018 жылғы 15 наурыздағы № 104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– ҚР Ұлттық экономика министрінің 15.03.2018 </w:t>
      </w:r>
      <w:r>
        <w:rPr>
          <w:rFonts w:ascii="Times New Roman"/>
          <w:b w:val="false"/>
          <w:i w:val="false"/>
          <w:color w:val="ff0000"/>
          <w:sz w:val="28"/>
        </w:rPr>
        <w:t>№ 104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Ұлттық экономика Министрінің "Экономикалық шоғырлануға келісім беру туралы қолдаухаттарды қарау" мемлекеттік көрсетілетін қызмет стандартын бекіту туралы" 2015 жылғы 10 сәуірдегі № 321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10938 тіркелген, 2015 жылғы 15 тамызда "Әділет" ақпараттық-құқықтық жүйесінде жарияланған) мынадай өзгерістер енгізілсін: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мәтіннің тақырыбына өзгеріс енгізілді, мемлекеттік тілдегі мәтін өзгермейді;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орыс тіліндегі мәтіннің кіріспесіне өзгеріс енгізілді, мемлекеттік тілдегі мәтін өзгермейді;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"Экономикалық шоғырлануға келісім беру туралы қолдаухаттарды қарау" мемлекеттік көрсетілетін қызмет </w:t>
      </w:r>
      <w:r>
        <w:rPr>
          <w:rFonts w:ascii="Times New Roman"/>
          <w:b w:val="false"/>
          <w:i w:val="false"/>
          <w:color w:val="000000"/>
          <w:sz w:val="28"/>
        </w:rPr>
        <w:t>стандартында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абзацпен толықтырылсын: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"Көрсетілетін қызметті алушы осы тармақта көзделген тізбеге сәйкес құжаттардың топтамасын толық ұсынбаған және (немесе) қолданылу мерзімі өтіп кеткен құжаттарды ұсынған жағдайларда, көрсетілетін қызметті беруші өтінішхатты қабылдаудан бас тартады.";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мемлекеттік көрсетілетін қызмет стандартына </w:t>
      </w:r>
      <w:r>
        <w:rPr>
          <w:rFonts w:ascii="Times New Roman"/>
          <w:b w:val="false"/>
          <w:i w:val="false"/>
          <w:color w:val="000000"/>
          <w:sz w:val="28"/>
        </w:rPr>
        <w:t>қосымша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редакцияда жазылсын.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Ұлттық экономика министрлігінің Табиғи монополияларды реттеу және бәсекелестікті қорғау комитеті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 Қазақстан Республикасы Әділет министрлігінде мемлекеттік тіркелгеннен кейін күнтізбелік он күн ішінде оның көшірмесін баспа және электрондық түрде мерзімді баспасөз басылымдарына және "Әділет" ақпараттық-құқықтық жүйесіне ресми жариялауға, сондай-ақ тіркелген бұйрықты алған күннен бастап бес жұмыс күні ішінде Қазақстан Республикасы нормативтік құқықтық актілерінің эталондық бақылау банкіне енгізу үшін Республикалық құқықтық ақпарат орталығына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Ұлттық экономика министрлігінің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бұйрық мемлекеттік тіркелгеннен кейін он жұмыс күні ішінде Қазақстан Республикасы Ұлттық экономика министрлігінің Заң департаментіне осы тармақтың 1), 2) және 3) тармақшаларында көзделген іс-шаралардың орындалуы туралы мәліметтерді ұсынуды қамтамасыз етсін.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бұйрықтың орындалуын бақылау жетекшілік ететін Қазақстан Республикасының Ұлттық экономика вице-министріне жүктелсін.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090"/>
        <w:gridCol w:w="7210"/>
      </w:tblGrid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экономика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9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министрі</w:t>
            </w:r>
          </w:p>
        </w:tc>
        <w:tc>
          <w:tcPr>
            <w:tcW w:w="721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Қ. Бишімбаев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"КЕЛІСІЛДІ"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Ақпарат және коммуникациялар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министрі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 Д. Абаев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2016 жылғы "___"_________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Ұлттық экономика министрлігінің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30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295 бұйрығына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"Экономикалық шоғырлануға келісім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беру туралы өтінішхаттарды қарау"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көрсетілетін қызмет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стандартына қосымша</w:t>
            </w:r>
          </w:p>
        </w:tc>
      </w:tr>
    </w:tbl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Нысан             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Ұлттық экономика министрлігінің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монополияларды реттеу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бәсекелестікті қорғау комитетінің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бірінші басшысы  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(көрсетілетін қызметті алушының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толық атауы және (немесе) ТАӘ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(болған жағдайда),     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БСН және ЖСН (болған жағдайда) </w:t>
      </w:r>
    </w:p>
    <w:bookmarkStart w:name="z14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Экономикалық шоғырлануға келісім беру туралы өтінішхат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Кәсіпкерлік кодексінің 200-бабының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 (мәміленің, іс-әрекеттің мәні мен тараптары көрсетілген мәміленің,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іс-әрекеттің сипаттамасы)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қамтитын экономикалық шоғырлануға келісім беруді сұраймын.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экономикалық шоғырлануға келісім беру туралы өтінішхат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 Кәсіпкерлік кодексінің 201-бабы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тармақшасы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негізінде____________________________________________________________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(көрсетілетін қызметті алушының атауы (ТАӘ) (болған жағдайда)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Құжаттама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(Қазақстан Республикасы Кәсіпкерлік кодексінің </w:t>
      </w:r>
      <w:r>
        <w:rPr>
          <w:rFonts w:ascii="Times New Roman"/>
          <w:b w:val="false"/>
          <w:i w:val="false"/>
          <w:color w:val="000000"/>
          <w:sz w:val="28"/>
        </w:rPr>
        <w:t>204-бабының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тармағы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көрсетіледі)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сәйкес қоса беріледі.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Ұсынылып отырған құжаттар нөмірленген және тігілген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(электрондық жеткізгіш қоса беріледі).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Ұсынылып отырған құжаттар мен мәліметтердің толықтығы 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дұрыстығын растаймын.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Ақпараттық жүйелерде қамтылған заңмен қорғалатын құпияны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құрайтын мәліметтердің пайдаланылуына келісемін.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Уәкілетті тұлғаның қолы.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