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b8007" w14:textId="27b80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білімі бар мамандарды даярлауға 2016-2017 оқу жылына арналған мемлекеттік білім беру тапсырысын орналастыру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20 шілдедегі № 639 бұйрығы. Қазақстан Республикасының Әділет министрлігінде 2016 жылы 30 шілдеде № 14051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7-бабының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және жоғары оқу орнынан кейінгі, сондай-ақ техникалық және кәсіптік, орта білімнен кейінгі білімі бар мамандар даярлауға 2016 - 2017 оқу жылына арналған мемлекеттік білім беру тапсырысын бекіту туралы" Қазақстан Республикасы Үкіметінің 2016 жылғы 18 маусымдағы № 354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денсаулық сақтау саласындағы білім беру ұйымдарында техникалық және кәсіптік, орта білімнен кейінгі білімі бар мамандарды даярлауға 2015-2016 оқу жылына арналған мемлекеттік білім беру тапсырысы орналастырылсын.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Ғылым және адами ресурстар департаменті:</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2) тіркелген осы бұйрықты алған күннен бастап күнтізбелік бес күн ішінде бір данада оның көшірмесін баспа және электрондық түрде мемлекеттік және орыс тілдерінде, Қазақстан Республикасының нормативтік құқықтық актiлерiнiң эталондық бақылау банкіне енгізу үшін "Республикалық құқықтық ақпарат орталығына" жіберуді;</w:t>
      </w:r>
    </w:p>
    <w:bookmarkEnd w:id="4"/>
    <w:bookmarkStart w:name="z6" w:id="5"/>
    <w:p>
      <w:pPr>
        <w:spacing w:after="0"/>
        <w:ind w:left="0"/>
        <w:jc w:val="both"/>
      </w:pPr>
      <w:r>
        <w:rPr>
          <w:rFonts w:ascii="Times New Roman"/>
          <w:b w:val="false"/>
          <w:i w:val="false"/>
          <w:color w:val="000000"/>
          <w:sz w:val="28"/>
        </w:rPr>
        <w:t xml:space="preserve">
      3) осы бұйрықты мемлекеттік тіркегеннен кейін күнтізбелік он күн ішінде оның көшірмелерін мерзімді баспасөз басылымдарында және "Әділет" ақпараттық-құқықтық жүйесінде ресми жариялауға жіберуді; </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Денсаулық сақтау және әлеуметтік даму министрлігінің интернет-ресурсына орналастыруды;</w:t>
      </w:r>
    </w:p>
    <w:bookmarkEnd w:id="6"/>
    <w:bookmarkStart w:name="z8" w:id="7"/>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тіркелгеннен кейін он жұмыс күн ішінде Қазақстан Республикасы Денсаулық сақтау және әлеуметтік даму министрлігі Заң қызметі департаментіне осы тармақтың 1), 2), 3) және 4) тармақшаларында көзделген іс-шаралардың орындалуы туралы мәліметті ұсынуды қамтамасыз етсін. </w:t>
      </w:r>
    </w:p>
    <w:bookmarkEnd w:id="7"/>
    <w:bookmarkStart w:name="z9" w:id="8"/>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Денсаулық сақтау және әлеуметтік даму вице-министрі Е.А. Біртановқа жүктелсін. </w:t>
      </w:r>
    </w:p>
    <w:bookmarkEnd w:id="8"/>
    <w:bookmarkStart w:name="z10" w:id="9"/>
    <w:p>
      <w:pPr>
        <w:spacing w:after="0"/>
        <w:ind w:left="0"/>
        <w:jc w:val="both"/>
      </w:pPr>
      <w:r>
        <w:rPr>
          <w:rFonts w:ascii="Times New Roman"/>
          <w:b w:val="false"/>
          <w:i w:val="false"/>
          <w:color w:val="000000"/>
          <w:sz w:val="28"/>
        </w:rPr>
        <w:t>
      4. Осы бұйрық оны алғашқы ресми жариялаған күнінен кейін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 шілдедегі 2016 жылғы</w:t>
            </w:r>
            <w:r>
              <w:br/>
            </w:r>
            <w:r>
              <w:rPr>
                <w:rFonts w:ascii="Times New Roman"/>
                <w:b w:val="false"/>
                <w:i w:val="false"/>
                <w:color w:val="000000"/>
                <w:sz w:val="20"/>
              </w:rPr>
              <w:t>№ 639 бұйрығына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 жаңа редакцияда – ҚР Денсаулық сақтау министрінің 22.02.2017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Техникалық және кәсіптік, орта білімнен кейінгі білімі бар мамандарды даярлауға 2016-2017 оқу жылына арналған мемлекеттік білім беру тапсырысы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637"/>
        <w:gridCol w:w="2375"/>
        <w:gridCol w:w="1085"/>
        <w:gridCol w:w="7697"/>
      </w:tblGrid>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Денсаулық сақтау саласындағы білім беру ұйымдары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Бөлінген орындардың саны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Мамандықтардың атауы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Мамандық бойынша бөлінген орындардың саны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жоғары медицина колледжі </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оның ішінде 399 қазақ тілінде білім алушылар</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Емдеу ісі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қазақ тілінде білім алушылар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оның ішінде 25 қазақ тілінде білім алушылар 198, соның ішінде жаңадан қабылдау: 75, оның ішінде қазақ тілінде білім алушылар саны –25, "Массажист" біліктілігімен білім алушылар саны –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мамандығы бойынша қолданбалы бакалавриат</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орыс тілінде білім алушылар, соның ішінде жаңадан қабылдау: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білім алушылар – 25, оның ішінде жаңадан қабылдау –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оның ішінде 125 қазақ тілінде білім алушылар, оның ішінде жаңа қабылдау: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орыс тілінде білім алушылар, оның ішінде жаңа қабылдау: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және эпидемиология</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25 білім алушы, оның ішінде 25</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фармацевтика академиясы</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қазақ тілінде білім алушылар</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білім алушылар саны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білім алушылар саны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Мейіргер ісі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білім алушылар саны 25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жоғары медициналық колледжі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орыс тілінде білім алушылар</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мамандығы бойынша қолданбалы бакалавриат</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білім алушылар саны 25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жоғары медициналық колледжі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орыс тілінде білім алушылар</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мамандығы бойынша қолданбалы бакалавриат</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білім алушылар саны 25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жоғары медициналық колледжі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 тілінде білім алушылар</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мамандығы бойынша қолданбалы бакалавриат</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білім алушылар саны 25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жоғары медициналық колледжі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орыс тілінде білім алушылар</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мамандығы бойынша қолданбалы бакалавриат</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білім алушылар саны 25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жоғары медициналық колледжі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орыс тілінде білім алушылар</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мамандығы бойынша қолданбалы бакалавриат</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білім алушылар саны 25</w:t>
            </w:r>
          </w:p>
        </w:tc>
      </w:tr>
    </w:tbl>
    <w:p>
      <w:pPr>
        <w:spacing w:after="0"/>
        <w:ind w:left="0"/>
        <w:jc w:val="left"/>
      </w:pP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