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45e7" w14:textId="9c64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аумағында, сондай-ақ ғарыш кеңістігінде ғарыш жүйелерін құру және пайдалану (қолдану) қағидаларын бекіту туралы" Қазақстан Республикасы Инвестициялар және даму министрінің міндетін атқарушының 2015 жылғы 29 сәуірдегі № 525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14 маусымдағы № 485 бұйрығы. Қазақстан Республикасының Әділет министрлігінде 2016 жылы 28 шілдеде № 14038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актiлер туралы» 2016 жылғы 6 сәуірдегі Қазақстан Республикасы Заңының 50-бабы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аумағында, сондай-ақ ғарыш кеңістігінде ғарыш жүйелерін құру және пайдалану (қолдану) қағидаларын бекіту туралы» Қазақстан Республикасы Инвестициялар және даму министрінің міндетін атқарушының 2015 жылғы 29 сәуірдегі № 525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12090 болып тіркелген, 2015 жылғы 20 қазанда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аумағында, сондай-ақ ғарыш кеңістігінде ғарыш жүйелерін құру және пайдалану (қолдану)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ғылыми зерттеулер (жоба алды зерттеулер, техникалық тапсырманы әзірлеу) және тәжірибелік – конструкторлық жұмыстар;»;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Ғылыми зерттеулер «Ғылым туралы» 2011 жылғы 18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Заңның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Аэроғарыш комитеті (М.М. Молдабеков):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«Әділет»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2), 3) тармақшаларында көзделген іс-шаралардың орындалуы туралы мәліметтердің ұсынылуын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Сағадиев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20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Тасмағамбетов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8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Жұмақанов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28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Қасымов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1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25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