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31f5" w14:textId="d2e3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30 маусымдағы № 299 бұйрығы. Қазақстан Республикасының Әділет министрлігінде 2016 жылы 28 шілдеде № 14031 болып тіркелді. Күші жойылды - Қазақстан Республикасы Ұлттық экономика министрінің 2020 жылғы 5 маусымдағы № 47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05.06.2020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11019 болып тіркелген, "Әділет" ақпараттық құқықтық жүйесінде 2015 жылғы 22 маусымда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"Энергиямен жабдықтау мақсатында электр энергиясын сатып алу жөніндегі қызметіне лицензия беру"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6" w:id="4"/>
    <w:p>
      <w:pPr>
        <w:spacing w:after="0"/>
        <w:ind w:left="0"/>
        <w:jc w:val="both"/>
      </w:pPr>
      <w:r>
        <w:rPr>
          <w:rFonts w:ascii="Times New Roman"/>
          <w:b w:val="false"/>
          <w:i w:val="false"/>
          <w:color w:val="000000"/>
          <w:sz w:val="28"/>
        </w:rPr>
        <w:t>
      "6. Мемлекеттік қызметті көрсету нәтижесі – 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 туралы хат не осы мемлекеттік көрсетілетін қызмет стандартының 9-1-тармағында көзделген негіздер бойынша мемлекеттік қызметті көрсетуден бас тарту туралы электрондық нысандағы уәжделген жауап.";</w:t>
      </w:r>
    </w:p>
    <w:bookmarkEnd w:id="4"/>
    <w:bookmarkStart w:name="z7" w:id="5"/>
    <w:p>
      <w:pPr>
        <w:spacing w:after="0"/>
        <w:ind w:left="0"/>
        <w:jc w:val="both"/>
      </w:pPr>
      <w:r>
        <w:rPr>
          <w:rFonts w:ascii="Times New Roman"/>
          <w:b w:val="false"/>
          <w:i w:val="false"/>
          <w:color w:val="000000"/>
          <w:sz w:val="28"/>
        </w:rPr>
        <w:t>
      мынадай мазмұндағы 9-1-тармақпен толықтырылсын:</w:t>
      </w:r>
    </w:p>
    <w:bookmarkEnd w:id="5"/>
    <w:bookmarkStart w:name="z8" w:id="6"/>
    <w:p>
      <w:pPr>
        <w:spacing w:after="0"/>
        <w:ind w:left="0"/>
        <w:jc w:val="both"/>
      </w:pPr>
      <w:r>
        <w:rPr>
          <w:rFonts w:ascii="Times New Roman"/>
          <w:b w:val="false"/>
          <w:i w:val="false"/>
          <w:color w:val="000000"/>
          <w:sz w:val="28"/>
        </w:rPr>
        <w:t>
      "9-1. Мыналар:</w:t>
      </w:r>
    </w:p>
    <w:bookmarkEnd w:id="6"/>
    <w:bookmarkStart w:name="z9" w:id="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7"/>
    <w:bookmarkStart w:name="z10" w:id="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8"/>
    <w:bookmarkStart w:name="z11" w:id="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9"/>
    <w:bookmarkStart w:name="z12" w:id="10"/>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тарту үшін негіздер болып табылады.";</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"Ағымдағы жылдың басындағы бухгалтерлiк баланста ескерiлген баланстық құны ағымдағы жылдың басындағы бухгалтерлiк балансқа сәйкес оның активтерiнiң баланстық құнының 0,05 пайызынан астам болатын табиғи монополия субъектiсiнiң реттелiп көрсетiлетiн қызметтердi (тауарларды, жұмыстарды) ұсыну үшiн пайдаланылатын мүлiктi жалға алуына келісім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5" w:id="12"/>
    <w:p>
      <w:pPr>
        <w:spacing w:after="0"/>
        <w:ind w:left="0"/>
        <w:jc w:val="both"/>
      </w:pPr>
      <w:r>
        <w:rPr>
          <w:rFonts w:ascii="Times New Roman"/>
          <w:b w:val="false"/>
          <w:i w:val="false"/>
          <w:color w:val="000000"/>
          <w:sz w:val="28"/>
        </w:rPr>
        <w:t>
      "6. Мемлекеттік қызметті көрсету нәтижесі – ағымдағы жылдың басындағы бухгалтерлiк баланста ескерiлген баланстық құны ағымдағы жылдың басындағы бухгалтерлiк балансқа сәйкес оның активтерiнiң баланстық құнының 0,05 пайызынан астам болатын табиғи монополия субъектiсiнiң реттелiп көрсетiлетiн қызметтердi (тауарларды, жұмыстарды) ұсыну үшiн пайдаланылатын мүлiктi жалға алуына келісім беру туралы хат не осы мемлекеттік көрсетілетін қызмет стандартының 9-1-тармағында көзделген негіздер бойынша мемлекеттік қызметті көрсетуден бас тарту туралы электрондық нысандағы уәжделген жауап.";</w:t>
      </w:r>
    </w:p>
    <w:bookmarkEnd w:id="12"/>
    <w:bookmarkStart w:name="z16" w:id="13"/>
    <w:p>
      <w:pPr>
        <w:spacing w:after="0"/>
        <w:ind w:left="0"/>
        <w:jc w:val="both"/>
      </w:pPr>
      <w:r>
        <w:rPr>
          <w:rFonts w:ascii="Times New Roman"/>
          <w:b w:val="false"/>
          <w:i w:val="false"/>
          <w:color w:val="000000"/>
          <w:sz w:val="28"/>
        </w:rPr>
        <w:t>
      мынадай мазмұндағы 9-1-тармақпен толықтырылсын:</w:t>
      </w:r>
    </w:p>
    <w:bookmarkEnd w:id="13"/>
    <w:bookmarkStart w:name="z17" w:id="14"/>
    <w:p>
      <w:pPr>
        <w:spacing w:after="0"/>
        <w:ind w:left="0"/>
        <w:jc w:val="both"/>
      </w:pPr>
      <w:r>
        <w:rPr>
          <w:rFonts w:ascii="Times New Roman"/>
          <w:b w:val="false"/>
          <w:i w:val="false"/>
          <w:color w:val="000000"/>
          <w:sz w:val="28"/>
        </w:rPr>
        <w:t>
      "9-1. Мыналар:</w:t>
      </w:r>
    </w:p>
    <w:bookmarkEnd w:id="14"/>
    <w:bookmarkStart w:name="z18" w:id="1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5"/>
    <w:bookmarkStart w:name="z19" w:id="16"/>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6"/>
    <w:bookmarkStart w:name="z20" w:id="17"/>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7"/>
    <w:bookmarkStart w:name="z21" w:id="18"/>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тарту үшін негіздер болып табылады.";</w:t>
      </w:r>
    </w:p>
    <w:bookmarkEnd w:id="18"/>
    <w:bookmarkStart w:name="z22" w:id="19"/>
    <w:p>
      <w:pPr>
        <w:spacing w:after="0"/>
        <w:ind w:left="0"/>
        <w:jc w:val="both"/>
      </w:pPr>
      <w:r>
        <w:rPr>
          <w:rFonts w:ascii="Times New Roman"/>
          <w:b w:val="false"/>
          <w:i w:val="false"/>
          <w:color w:val="000000"/>
          <w:sz w:val="28"/>
        </w:rPr>
        <w:t xml:space="preserve">
      көрсетілген бұйрықпен бекітілген "Табиғи монополия субъектiсiне өзге де қызметтi жүзеге асыруға келісім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24" w:id="20"/>
    <w:p>
      <w:pPr>
        <w:spacing w:after="0"/>
        <w:ind w:left="0"/>
        <w:jc w:val="both"/>
      </w:pPr>
      <w:r>
        <w:rPr>
          <w:rFonts w:ascii="Times New Roman"/>
          <w:b w:val="false"/>
          <w:i w:val="false"/>
          <w:color w:val="000000"/>
          <w:sz w:val="28"/>
        </w:rPr>
        <w:t>
      "6. Мемлекеттік қызметті көрсету нәтижесі – табиғи монополия субъектiсiне өзге де қызметтi жүзеге асыруына:</w:t>
      </w:r>
    </w:p>
    <w:bookmarkEnd w:id="20"/>
    <w:bookmarkStart w:name="z25" w:id="21"/>
    <w:p>
      <w:pPr>
        <w:spacing w:after="0"/>
        <w:ind w:left="0"/>
        <w:jc w:val="both"/>
      </w:pPr>
      <w:r>
        <w:rPr>
          <w:rFonts w:ascii="Times New Roman"/>
          <w:b w:val="false"/>
          <w:i w:val="false"/>
          <w:color w:val="000000"/>
          <w:sz w:val="28"/>
        </w:rPr>
        <w:t>
      табиғи монополия саласына жатқызылған, реттеліп көрсетілетін қызметтерді (тауарларды, жұмыстарды) көрсетуден алынған кірістер күнтізбелік бір жыл ішінде нарық субъектісінің барлық қызметінен алынған кірістердің бір пайызынан аспаған жағдайда;</w:t>
      </w:r>
    </w:p>
    <w:bookmarkEnd w:id="21"/>
    <w:bookmarkStart w:name="z26" w:id="22"/>
    <w:p>
      <w:pPr>
        <w:spacing w:after="0"/>
        <w:ind w:left="0"/>
        <w:jc w:val="both"/>
      </w:pPr>
      <w:r>
        <w:rPr>
          <w:rFonts w:ascii="Times New Roman"/>
          <w:b w:val="false"/>
          <w:i w:val="false"/>
          <w:color w:val="000000"/>
          <w:sz w:val="28"/>
        </w:rPr>
        <w:t>
      өзге қызметтен алынған кірістер күнтізбелік бір жыл ішінде табиғи монополия субъектісінің барлық қызметінен алынған кірістердің бес пайызынан аспаған жағдайда;</w:t>
      </w:r>
    </w:p>
    <w:bookmarkEnd w:id="22"/>
    <w:bookmarkStart w:name="z27" w:id="23"/>
    <w:p>
      <w:pPr>
        <w:spacing w:after="0"/>
        <w:ind w:left="0"/>
        <w:jc w:val="both"/>
      </w:pPr>
      <w:r>
        <w:rPr>
          <w:rFonts w:ascii="Times New Roman"/>
          <w:b w:val="false"/>
          <w:i w:val="false"/>
          <w:color w:val="000000"/>
          <w:sz w:val="28"/>
        </w:rPr>
        <w:t>
      табиғи монополия саласында қызметтер (тауарлар, жұмыстар) көрсететін құрылымдық бөлімшенің ұйымдық және аумақтық оқшаулануы мүмкін болмаған жағдайда, келісім беру туралы хат не осы мемлекеттік көрсетілетін қызмет стандартының 9-1-тармағында көзделген негіздер бойынша мемлекеттік қызметті көрсетуден бас тарту туралы электрондық нысандағы уәжделген жауап.";</w:t>
      </w:r>
    </w:p>
    <w:bookmarkEnd w:id="23"/>
    <w:bookmarkStart w:name="z28" w:id="24"/>
    <w:p>
      <w:pPr>
        <w:spacing w:after="0"/>
        <w:ind w:left="0"/>
        <w:jc w:val="both"/>
      </w:pPr>
      <w:r>
        <w:rPr>
          <w:rFonts w:ascii="Times New Roman"/>
          <w:b w:val="false"/>
          <w:i w:val="false"/>
          <w:color w:val="000000"/>
          <w:sz w:val="28"/>
        </w:rPr>
        <w:t>
      мынадай мазмұндағы 9-1-тармақпен толықтырылсын:</w:t>
      </w:r>
    </w:p>
    <w:bookmarkEnd w:id="24"/>
    <w:bookmarkStart w:name="z29" w:id="25"/>
    <w:p>
      <w:pPr>
        <w:spacing w:after="0"/>
        <w:ind w:left="0"/>
        <w:jc w:val="both"/>
      </w:pPr>
      <w:r>
        <w:rPr>
          <w:rFonts w:ascii="Times New Roman"/>
          <w:b w:val="false"/>
          <w:i w:val="false"/>
          <w:color w:val="000000"/>
          <w:sz w:val="28"/>
        </w:rPr>
        <w:t>
      "9-1. Мыналар:</w:t>
      </w:r>
    </w:p>
    <w:bookmarkEnd w:id="25"/>
    <w:bookmarkStart w:name="z30" w:id="2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6"/>
    <w:bookmarkStart w:name="z31" w:id="2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27"/>
    <w:bookmarkStart w:name="z32" w:id="28"/>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8"/>
    <w:bookmarkStart w:name="z33" w:id="29"/>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тарту үшін негіздер болып табылады.";</w:t>
      </w:r>
    </w:p>
    <w:bookmarkEnd w:id="29"/>
    <w:bookmarkStart w:name="z34" w:id="30"/>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субъектiлерiн қайта ұйымдастыруға және таратуға келісім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36" w:id="31"/>
    <w:p>
      <w:pPr>
        <w:spacing w:after="0"/>
        <w:ind w:left="0"/>
        <w:jc w:val="both"/>
      </w:pPr>
      <w:r>
        <w:rPr>
          <w:rFonts w:ascii="Times New Roman"/>
          <w:b w:val="false"/>
          <w:i w:val="false"/>
          <w:color w:val="000000"/>
          <w:sz w:val="28"/>
        </w:rPr>
        <w:t>
      "6. Мемлекеттік қызметті көрсету нәтижесі – табиғи монополиялар субъектiлерiн қайта ұйымдастыруға және таратуға келісім беру туралы хат не осы мемлекеттік көрсетілетін қызмет стандартының 9-1-тармағында көзделген негіздер бойынша мемлекеттік қызметті көрсетуден бас тарту туралы электрондық нысандағы уәжделген жауап.";</w:t>
      </w:r>
    </w:p>
    <w:bookmarkEnd w:id="31"/>
    <w:bookmarkStart w:name="z37" w:id="32"/>
    <w:p>
      <w:pPr>
        <w:spacing w:after="0"/>
        <w:ind w:left="0"/>
        <w:jc w:val="both"/>
      </w:pPr>
      <w:r>
        <w:rPr>
          <w:rFonts w:ascii="Times New Roman"/>
          <w:b w:val="false"/>
          <w:i w:val="false"/>
          <w:color w:val="000000"/>
          <w:sz w:val="28"/>
        </w:rPr>
        <w:t>
      мынадай мазмұндағы 9-1-тармақпен толықтырылсын:</w:t>
      </w:r>
    </w:p>
    <w:bookmarkEnd w:id="32"/>
    <w:bookmarkStart w:name="z38" w:id="33"/>
    <w:p>
      <w:pPr>
        <w:spacing w:after="0"/>
        <w:ind w:left="0"/>
        <w:jc w:val="both"/>
      </w:pPr>
      <w:r>
        <w:rPr>
          <w:rFonts w:ascii="Times New Roman"/>
          <w:b w:val="false"/>
          <w:i w:val="false"/>
          <w:color w:val="000000"/>
          <w:sz w:val="28"/>
        </w:rPr>
        <w:t>
      "9-1. Мыналар:</w:t>
      </w:r>
    </w:p>
    <w:bookmarkEnd w:id="33"/>
    <w:bookmarkStart w:name="z39" w:id="3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4"/>
    <w:bookmarkStart w:name="z40" w:id="35"/>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35"/>
    <w:bookmarkStart w:name="z41" w:id="36"/>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6"/>
    <w:bookmarkStart w:name="z42" w:id="37"/>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тарту үшін негіздер болып табылады.";</w:t>
      </w:r>
    </w:p>
    <w:bookmarkEnd w:id="37"/>
    <w:bookmarkStart w:name="z43" w:id="38"/>
    <w:p>
      <w:pPr>
        <w:spacing w:after="0"/>
        <w:ind w:left="0"/>
        <w:jc w:val="both"/>
      </w:pPr>
      <w:r>
        <w:rPr>
          <w:rFonts w:ascii="Times New Roman"/>
          <w:b w:val="false"/>
          <w:i w:val="false"/>
          <w:color w:val="000000"/>
          <w:sz w:val="28"/>
        </w:rPr>
        <w:t xml:space="preserve">
      көрсетілген бұйрықпен бекітілген "Табиғи монополия субъектiсiнiң акциялар (қатысу үлестерін) сатып алуына, сондай-ақ оған рұқсат етiлген қызметтi жүзеге асыратын коммерциялық ұйымдарға өзге де нысандармен қатысуына келісім беру" мемлекеттік қызмет көрсету </w:t>
      </w:r>
      <w:r>
        <w:rPr>
          <w:rFonts w:ascii="Times New Roman"/>
          <w:b w:val="false"/>
          <w:i w:val="false"/>
          <w:color w:val="000000"/>
          <w:sz w:val="28"/>
        </w:rPr>
        <w:t>стандартында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45" w:id="39"/>
    <w:p>
      <w:pPr>
        <w:spacing w:after="0"/>
        <w:ind w:left="0"/>
        <w:jc w:val="both"/>
      </w:pPr>
      <w:r>
        <w:rPr>
          <w:rFonts w:ascii="Times New Roman"/>
          <w:b w:val="false"/>
          <w:i w:val="false"/>
          <w:color w:val="000000"/>
          <w:sz w:val="28"/>
        </w:rPr>
        <w:t>
      "6. Мемлекеттік қызметті көрсету нәтижесі – табиғи монополия субъектiсiнiң акциялар (қатысу үлестерін) сатып алуына, сондай-ақ оған рұқсат етiлген қызметтi жүзеге асыратын коммерциялық ұйымдарға өзге де нысандармен қатысуына келісім беру туралы хат не осы мемлекеттік көрсетілетін қызмет стандартының 9-1-тармағында көзделген негіздер бойынша мемлекеттік қызметті көрсетуден бас тарту туралы электрондық нысандағы уәжделген жауап.";</w:t>
      </w:r>
    </w:p>
    <w:bookmarkEnd w:id="39"/>
    <w:bookmarkStart w:name="z46" w:id="40"/>
    <w:p>
      <w:pPr>
        <w:spacing w:after="0"/>
        <w:ind w:left="0"/>
        <w:jc w:val="both"/>
      </w:pPr>
      <w:r>
        <w:rPr>
          <w:rFonts w:ascii="Times New Roman"/>
          <w:b w:val="false"/>
          <w:i w:val="false"/>
          <w:color w:val="000000"/>
          <w:sz w:val="28"/>
        </w:rPr>
        <w:t>
      мынадай мазмұндағы 9-1-тармақпен толықтырылсын:</w:t>
      </w:r>
    </w:p>
    <w:bookmarkEnd w:id="40"/>
    <w:bookmarkStart w:name="z47" w:id="41"/>
    <w:p>
      <w:pPr>
        <w:spacing w:after="0"/>
        <w:ind w:left="0"/>
        <w:jc w:val="both"/>
      </w:pPr>
      <w:r>
        <w:rPr>
          <w:rFonts w:ascii="Times New Roman"/>
          <w:b w:val="false"/>
          <w:i w:val="false"/>
          <w:color w:val="000000"/>
          <w:sz w:val="28"/>
        </w:rPr>
        <w:t>
      "9-1. Мыналар:</w:t>
      </w:r>
    </w:p>
    <w:bookmarkEnd w:id="41"/>
    <w:bookmarkStart w:name="z48" w:id="4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2"/>
    <w:bookmarkStart w:name="z49" w:id="43"/>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43"/>
    <w:bookmarkStart w:name="z50" w:id="44"/>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4"/>
    <w:bookmarkStart w:name="z51" w:id="45"/>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тарту үшін негіздер болып табылады.";</w:t>
      </w:r>
    </w:p>
    <w:bookmarkEnd w:id="45"/>
    <w:bookmarkStart w:name="z52" w:id="46"/>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субъектiлерiнiң реттеліп көрсетілетін қызметтерiнiң түрлерi бойынша кiрiстердi, шығындар мен тартылған активтердi бөлек есепке алуды жүргiзу әдiстемесiн келiсу" мемлекеттік қызмет көрсету </w:t>
      </w:r>
      <w:r>
        <w:rPr>
          <w:rFonts w:ascii="Times New Roman"/>
          <w:b w:val="false"/>
          <w:i w:val="false"/>
          <w:color w:val="000000"/>
          <w:sz w:val="28"/>
        </w:rPr>
        <w:t>стандартында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54" w:id="47"/>
    <w:p>
      <w:pPr>
        <w:spacing w:after="0"/>
        <w:ind w:left="0"/>
        <w:jc w:val="both"/>
      </w:pPr>
      <w:r>
        <w:rPr>
          <w:rFonts w:ascii="Times New Roman"/>
          <w:b w:val="false"/>
          <w:i w:val="false"/>
          <w:color w:val="000000"/>
          <w:sz w:val="28"/>
        </w:rPr>
        <w:t>
      "6. Мемлекеттік қызметті көрсету нәтижесі – табиғи монополиялар субъектiлерiнiң реттеліп көрсетілетін қызметтерiнiң түрлерi бойынша кiрiстердi, шығындар мен тартылған активтердi бөлек есепке алуды жүргiзу әдiстемесiн келiсу хаты не осы мемлекеттік көрсетілетін қызмет стандартының 9-1-тармағында көзделген негіздер бойынша мемлекеттік қызметті көрсетуден бас тарту туралы электрондық нысандағы уәжделген жауап.";</w:t>
      </w:r>
    </w:p>
    <w:bookmarkEnd w:id="47"/>
    <w:bookmarkStart w:name="z55" w:id="48"/>
    <w:p>
      <w:pPr>
        <w:spacing w:after="0"/>
        <w:ind w:left="0"/>
        <w:jc w:val="both"/>
      </w:pPr>
      <w:r>
        <w:rPr>
          <w:rFonts w:ascii="Times New Roman"/>
          <w:b w:val="false"/>
          <w:i w:val="false"/>
          <w:color w:val="000000"/>
          <w:sz w:val="28"/>
        </w:rPr>
        <w:t>
      мынадай мазмұндағы 9-1-тармақпен толықтырылсын:</w:t>
      </w:r>
    </w:p>
    <w:bookmarkEnd w:id="48"/>
    <w:bookmarkStart w:name="z56" w:id="49"/>
    <w:p>
      <w:pPr>
        <w:spacing w:after="0"/>
        <w:ind w:left="0"/>
        <w:jc w:val="both"/>
      </w:pPr>
      <w:r>
        <w:rPr>
          <w:rFonts w:ascii="Times New Roman"/>
          <w:b w:val="false"/>
          <w:i w:val="false"/>
          <w:color w:val="000000"/>
          <w:sz w:val="28"/>
        </w:rPr>
        <w:t>
      "9-1. Мыналар:</w:t>
      </w:r>
    </w:p>
    <w:bookmarkEnd w:id="49"/>
    <w:bookmarkStart w:name="z57" w:id="5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0"/>
    <w:bookmarkStart w:name="z58" w:id="51"/>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51"/>
    <w:bookmarkStart w:name="z59" w:id="52"/>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52"/>
    <w:bookmarkStart w:name="z60" w:id="53"/>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тарту үшін негіздер болып табылады.".</w:t>
      </w:r>
    </w:p>
    <w:bookmarkEnd w:id="53"/>
    <w:bookmarkStart w:name="z61" w:id="5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54"/>
    <w:bookmarkStart w:name="z62" w:id="5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5"/>
    <w:bookmarkStart w:name="z63" w:id="5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актілерді эталондық бақылау банкіне енгізу үшін Республикалық құқықтық ақпарат орталығына жіберуді;</w:t>
      </w:r>
    </w:p>
    <w:bookmarkEnd w:id="56"/>
    <w:bookmarkStart w:name="z64" w:id="57"/>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57"/>
    <w:bookmarkStart w:name="z65" w:id="5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58"/>
    <w:bookmarkStart w:name="z66" w:id="5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59"/>
    <w:bookmarkStart w:name="z67" w:id="6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6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 Д. Абаев   </w:t>
      </w:r>
    </w:p>
    <w:p>
      <w:pPr>
        <w:spacing w:after="0"/>
        <w:ind w:left="0"/>
        <w:jc w:val="both"/>
      </w:pPr>
      <w:r>
        <w:rPr>
          <w:rFonts w:ascii="Times New Roman"/>
          <w:b w:val="false"/>
          <w:i w:val="false"/>
          <w:color w:val="000000"/>
          <w:sz w:val="28"/>
        </w:rPr>
        <w:t>
      "____" _______________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30 маусымдағы</w:t>
            </w:r>
            <w:r>
              <w:br/>
            </w:r>
            <w:r>
              <w:rPr>
                <w:rFonts w:ascii="Times New Roman"/>
                <w:b w:val="false"/>
                <w:i w:val="false"/>
                <w:color w:val="000000"/>
                <w:sz w:val="20"/>
              </w:rPr>
              <w:t>№ 299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245 бұйрығына</w:t>
            </w:r>
            <w:r>
              <w:br/>
            </w:r>
            <w:r>
              <w:rPr>
                <w:rFonts w:ascii="Times New Roman"/>
                <w:b w:val="false"/>
                <w:i w:val="false"/>
                <w:color w:val="000000"/>
                <w:sz w:val="20"/>
              </w:rPr>
              <w:t>2-қосымша</w:t>
            </w:r>
          </w:p>
        </w:tc>
      </w:tr>
    </w:tbl>
    <w:bookmarkStart w:name="z69" w:id="61"/>
    <w:p>
      <w:pPr>
        <w:spacing w:after="0"/>
        <w:ind w:left="0"/>
        <w:jc w:val="left"/>
      </w:pPr>
      <w:r>
        <w:rPr>
          <w:rFonts w:ascii="Times New Roman"/>
          <w:b/>
          <w:i w:val="false"/>
          <w:color w:val="000000"/>
        </w:rPr>
        <w:t xml:space="preserve"> "Энергиямен жабдықтау мақсатында электр энергиясын</w:t>
      </w:r>
      <w:r>
        <w:br/>
      </w:r>
      <w:r>
        <w:rPr>
          <w:rFonts w:ascii="Times New Roman"/>
          <w:b/>
          <w:i w:val="false"/>
          <w:color w:val="000000"/>
        </w:rPr>
        <w:t>сатып алу жөніндегі қызметке лицензия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61"/>
    <w:bookmarkStart w:name="z70" w:id="62"/>
    <w:p>
      <w:pPr>
        <w:spacing w:after="0"/>
        <w:ind w:left="0"/>
        <w:jc w:val="both"/>
      </w:pPr>
      <w:r>
        <w:rPr>
          <w:rFonts w:ascii="Times New Roman"/>
          <w:b w:val="false"/>
          <w:i w:val="false"/>
          <w:color w:val="000000"/>
          <w:sz w:val="28"/>
        </w:rPr>
        <w:t>
      1. "Энергиямен жабдықтау мақсатында электр энергиясын сатып алу жөніндегі қызметке лицензия беру" мемлекеттік көрсетілетін қызметі (бұдан әрі – мемлекеттік көрсетілетін қызмет).</w:t>
      </w:r>
    </w:p>
    <w:bookmarkEnd w:id="62"/>
    <w:bookmarkStart w:name="z71" w:id="6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63"/>
    <w:bookmarkStart w:name="z72" w:id="64"/>
    <w:p>
      <w:pPr>
        <w:spacing w:after="0"/>
        <w:ind w:left="0"/>
        <w:jc w:val="both"/>
      </w:pPr>
      <w:r>
        <w:rPr>
          <w:rFonts w:ascii="Times New Roman"/>
          <w:b w:val="false"/>
          <w:i w:val="false"/>
          <w:color w:val="000000"/>
          <w:sz w:val="28"/>
        </w:rPr>
        <w:t>
      3. Мемлекеттік қызметті Министрліктің Табиғи монополияларды реттеу және бәсекелестікті қоғау комитетінің аумақтық органдары (бұдан әрі – көрсетілетін қызметті беруші) көрсетеді.</w:t>
      </w:r>
    </w:p>
    <w:bookmarkEnd w:id="64"/>
    <w:bookmarkStart w:name="z73" w:id="65"/>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65"/>
    <w:bookmarkStart w:name="z74" w:id="6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bookmarkEnd w:id="66"/>
    <w:bookmarkStart w:name="z75" w:id="67"/>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67"/>
    <w:bookmarkStart w:name="z76" w:id="68"/>
    <w:p>
      <w:pPr>
        <w:spacing w:after="0"/>
        <w:ind w:left="0"/>
        <w:jc w:val="left"/>
      </w:pPr>
      <w:r>
        <w:rPr>
          <w:rFonts w:ascii="Times New Roman"/>
          <w:b/>
          <w:i w:val="false"/>
          <w:color w:val="000000"/>
        </w:rPr>
        <w:t xml:space="preserve"> 2. Мемлекеттік қызметті көрсету тәртібі</w:t>
      </w:r>
    </w:p>
    <w:bookmarkEnd w:id="68"/>
    <w:bookmarkStart w:name="z77" w:id="69"/>
    <w:p>
      <w:pPr>
        <w:spacing w:after="0"/>
        <w:ind w:left="0"/>
        <w:jc w:val="both"/>
      </w:pPr>
      <w:r>
        <w:rPr>
          <w:rFonts w:ascii="Times New Roman"/>
          <w:b w:val="false"/>
          <w:i w:val="false"/>
          <w:color w:val="000000"/>
          <w:sz w:val="28"/>
        </w:rPr>
        <w:t>
      4. Мемлекеттік қызметті көрсету мерзімдері:</w:t>
      </w:r>
    </w:p>
    <w:bookmarkEnd w:id="69"/>
    <w:bookmarkStart w:name="z78" w:id="70"/>
    <w:p>
      <w:pPr>
        <w:spacing w:after="0"/>
        <w:ind w:left="0"/>
        <w:jc w:val="both"/>
      </w:pPr>
      <w:r>
        <w:rPr>
          <w:rFonts w:ascii="Times New Roman"/>
          <w:b w:val="false"/>
          <w:i w:val="false"/>
          <w:color w:val="000000"/>
          <w:sz w:val="28"/>
        </w:rPr>
        <w:t>
      1) көрсетілетін қызметті алушы Мемлекеттік корпорацияға құжаттар топтамасын тапсырған сәттен бастап (өтініштер мен құжаттарды қабылдау күні мемлекеттік қызметті көрсету мерзіміне кірмейді), сондай-ақ порталға жүгінген кезде:</w:t>
      </w:r>
    </w:p>
    <w:bookmarkEnd w:id="70"/>
    <w:bookmarkStart w:name="z79" w:id="71"/>
    <w:p>
      <w:pPr>
        <w:spacing w:after="0"/>
        <w:ind w:left="0"/>
        <w:jc w:val="both"/>
      </w:pPr>
      <w:r>
        <w:rPr>
          <w:rFonts w:ascii="Times New Roman"/>
          <w:b w:val="false"/>
          <w:i w:val="false"/>
          <w:color w:val="000000"/>
          <w:sz w:val="28"/>
        </w:rPr>
        <w:t>
      лицензияны беру кезінде – 15 (он бес) жұмыс күні;</w:t>
      </w:r>
    </w:p>
    <w:bookmarkEnd w:id="71"/>
    <w:bookmarkStart w:name="z80" w:id="72"/>
    <w:p>
      <w:pPr>
        <w:spacing w:after="0"/>
        <w:ind w:left="0"/>
        <w:jc w:val="both"/>
      </w:pPr>
      <w:r>
        <w:rPr>
          <w:rFonts w:ascii="Times New Roman"/>
          <w:b w:val="false"/>
          <w:i w:val="false"/>
          <w:color w:val="000000"/>
          <w:sz w:val="28"/>
        </w:rPr>
        <w:t>
      лицензияны қайта ресімдеу кезінде – 3 (үш) жұмыс күні;</w:t>
      </w:r>
    </w:p>
    <w:bookmarkEnd w:id="72"/>
    <w:bookmarkStart w:name="z81" w:id="73"/>
    <w:p>
      <w:pPr>
        <w:spacing w:after="0"/>
        <w:ind w:left="0"/>
        <w:jc w:val="both"/>
      </w:pPr>
      <w:r>
        <w:rPr>
          <w:rFonts w:ascii="Times New Roman"/>
          <w:b w:val="false"/>
          <w:i w:val="false"/>
          <w:color w:val="000000"/>
          <w:sz w:val="28"/>
        </w:rPr>
        <w:t>
      лицензияның телнұсқаларын беру кезінде – 2 (екі) жұмыс күні;</w:t>
      </w:r>
    </w:p>
    <w:bookmarkEnd w:id="73"/>
    <w:bookmarkStart w:name="z82" w:id="74"/>
    <w:p>
      <w:pPr>
        <w:spacing w:after="0"/>
        <w:ind w:left="0"/>
        <w:jc w:val="both"/>
      </w:pPr>
      <w:r>
        <w:rPr>
          <w:rFonts w:ascii="Times New Roman"/>
          <w:b w:val="false"/>
          <w:i w:val="false"/>
          <w:color w:val="000000"/>
          <w:sz w:val="28"/>
        </w:rPr>
        <w:t>
      2) көрсетілетін қызметті алушының құжаттар топтамасын Мемлекеттік корпорацияға тапсыруы үшін күтудің рұқсат етілетін ең ұзақ уақыты – 15 минут;</w:t>
      </w:r>
    </w:p>
    <w:bookmarkEnd w:id="74"/>
    <w:bookmarkStart w:name="z83" w:id="75"/>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етілетін ең ұзақ уақыты – 15 минут.</w:t>
      </w:r>
    </w:p>
    <w:bookmarkEnd w:id="75"/>
    <w:bookmarkStart w:name="z84" w:id="7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76"/>
    <w:bookmarkStart w:name="z85" w:id="77"/>
    <w:p>
      <w:pPr>
        <w:spacing w:after="0"/>
        <w:ind w:left="0"/>
        <w:jc w:val="both"/>
      </w:pPr>
      <w:r>
        <w:rPr>
          <w:rFonts w:ascii="Times New Roman"/>
          <w:b w:val="false"/>
          <w:i w:val="false"/>
          <w:color w:val="000000"/>
          <w:sz w:val="28"/>
        </w:rPr>
        <w:t>
      6. Мемлекеттік қызметті көрсету нәтижесі – лицензия, қайта ресімдеу, энергиямен жабдықтау мақсатында электр энергиясын сатып алу қызметіне арналған лицензияның телнұсқасы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электрондық нысандағы дәлелді жауап.</w:t>
      </w:r>
    </w:p>
    <w:bookmarkEnd w:id="77"/>
    <w:bookmarkStart w:name="z86" w:id="78"/>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bookmarkEnd w:id="78"/>
    <w:bookmarkStart w:name="z87" w:id="79"/>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көрсетілетін қызметті берушінің көрсетілетін қызмет берушінің электрондық цифрлық қолтаңбасымен (бұдан әрі – ЭЦҚ) куәландырылған электрондық құжат нысанында жіберіледі.</w:t>
      </w:r>
    </w:p>
    <w:bookmarkEnd w:id="79"/>
    <w:bookmarkStart w:name="z88" w:id="80"/>
    <w:p>
      <w:pPr>
        <w:spacing w:after="0"/>
        <w:ind w:left="0"/>
        <w:jc w:val="both"/>
      </w:pPr>
      <w:r>
        <w:rPr>
          <w:rFonts w:ascii="Times New Roman"/>
          <w:b w:val="false"/>
          <w:i w:val="false"/>
          <w:color w:val="000000"/>
          <w:sz w:val="28"/>
        </w:rPr>
        <w:t>
      Көрсетілетін қызметті алушы көрсетілетін қызмет нәтижесін қағаз жеткізгіште алуға жүгінген жағдайда, мемлекеттік қызмет көрсету нәтижесі уәкілетті тұлғасының ЭЦҚ-мен куәландырылған электрондық құжат нысанында ресімделеді және басып шығарылады.</w:t>
      </w:r>
    </w:p>
    <w:bookmarkEnd w:id="80"/>
    <w:bookmarkStart w:name="z89" w:id="81"/>
    <w:p>
      <w:pPr>
        <w:spacing w:after="0"/>
        <w:ind w:left="0"/>
        <w:jc w:val="both"/>
      </w:pPr>
      <w:r>
        <w:rPr>
          <w:rFonts w:ascii="Times New Roman"/>
          <w:b w:val="false"/>
          <w:i w:val="false"/>
          <w:color w:val="000000"/>
          <w:sz w:val="28"/>
        </w:rPr>
        <w:t>
      7. Мемлекеттік қызмет жеке және заңды тұлғаларға ақылы көрсетіледі.</w:t>
      </w:r>
    </w:p>
    <w:bookmarkEnd w:id="81"/>
    <w:bookmarkStart w:name="z90" w:id="82"/>
    <w:p>
      <w:pPr>
        <w:spacing w:after="0"/>
        <w:ind w:left="0"/>
        <w:jc w:val="both"/>
      </w:pPr>
      <w:r>
        <w:rPr>
          <w:rFonts w:ascii="Times New Roman"/>
          <w:b w:val="false"/>
          <w:i w:val="false"/>
          <w:color w:val="000000"/>
          <w:sz w:val="28"/>
        </w:rPr>
        <w:t>
      Мемлекеттік қызметті көрсету үшін жекелеген қызмет түрлерiмен айналысу құқығы үшiн лицензиялық алым алынады, ол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w:t>
      </w:r>
    </w:p>
    <w:bookmarkEnd w:id="82"/>
    <w:bookmarkStart w:name="z91" w:id="83"/>
    <w:p>
      <w:pPr>
        <w:spacing w:after="0"/>
        <w:ind w:left="0"/>
        <w:jc w:val="both"/>
      </w:pPr>
      <w:r>
        <w:rPr>
          <w:rFonts w:ascii="Times New Roman"/>
          <w:b w:val="false"/>
          <w:i w:val="false"/>
          <w:color w:val="000000"/>
          <w:sz w:val="28"/>
        </w:rPr>
        <w:t>
      1) лицензияны беру үшін – 10 айлық есептік көрсеткішті;</w:t>
      </w:r>
    </w:p>
    <w:bookmarkEnd w:id="83"/>
    <w:bookmarkStart w:name="z92" w:id="84"/>
    <w:p>
      <w:pPr>
        <w:spacing w:after="0"/>
        <w:ind w:left="0"/>
        <w:jc w:val="both"/>
      </w:pPr>
      <w:r>
        <w:rPr>
          <w:rFonts w:ascii="Times New Roman"/>
          <w:b w:val="false"/>
          <w:i w:val="false"/>
          <w:color w:val="000000"/>
          <w:sz w:val="28"/>
        </w:rPr>
        <w:t>
      2) лицензияның телнұсқасын беру үшін – лицензия беру кезіндегі мөлшерлеменің 100 %-ын;</w:t>
      </w:r>
    </w:p>
    <w:bookmarkEnd w:id="84"/>
    <w:bookmarkStart w:name="z93" w:id="85"/>
    <w:p>
      <w:pPr>
        <w:spacing w:after="0"/>
        <w:ind w:left="0"/>
        <w:jc w:val="both"/>
      </w:pPr>
      <w:r>
        <w:rPr>
          <w:rFonts w:ascii="Times New Roman"/>
          <w:b w:val="false"/>
          <w:i w:val="false"/>
          <w:color w:val="000000"/>
          <w:sz w:val="28"/>
        </w:rPr>
        <w:t>
      3) лицензияны қайта ресімдеу үшін – лицензия беру кезіндегі мөлшерлеменің 10 %-ын құрайды, бірақ 4 айлық есептік көрсеткіштен аспайды.</w:t>
      </w:r>
    </w:p>
    <w:bookmarkEnd w:id="85"/>
    <w:bookmarkStart w:name="z94" w:id="86"/>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нысандарда жүзеге асырылады.</w:t>
      </w:r>
    </w:p>
    <w:bookmarkEnd w:id="86"/>
    <w:bookmarkStart w:name="z95" w:id="87"/>
    <w:p>
      <w:pPr>
        <w:spacing w:after="0"/>
        <w:ind w:left="0"/>
        <w:jc w:val="both"/>
      </w:pPr>
      <w:r>
        <w:rPr>
          <w:rFonts w:ascii="Times New Roman"/>
          <w:b w:val="false"/>
          <w:i w:val="false"/>
          <w:color w:val="000000"/>
          <w:sz w:val="28"/>
        </w:rPr>
        <w:t>
      Энергиямен жабдықтау мақсатында электр энергиясын сатып алу жөніндегі қызметті жүзеге асыруға лицензия алуға, қайта ресімдеуге, лицензияның телнұсқасын беруге арналған электрондық сұрау салу портал арқылы берілген жағдайда, ақы төлеу "электрондық үкіметтің" төлем шлюзі (бұдан әрі – ЭҮТШ) арқылы жүзеге асырылады.</w:t>
      </w:r>
    </w:p>
    <w:bookmarkEnd w:id="87"/>
    <w:bookmarkStart w:name="z96" w:id="88"/>
    <w:p>
      <w:pPr>
        <w:spacing w:after="0"/>
        <w:ind w:left="0"/>
        <w:jc w:val="both"/>
      </w:pPr>
      <w:r>
        <w:rPr>
          <w:rFonts w:ascii="Times New Roman"/>
          <w:b w:val="false"/>
          <w:i w:val="false"/>
          <w:color w:val="000000"/>
          <w:sz w:val="28"/>
        </w:rPr>
        <w:t>
      8. Жұмыс кестесі:</w:t>
      </w:r>
    </w:p>
    <w:bookmarkEnd w:id="88"/>
    <w:bookmarkStart w:name="z97" w:id="89"/>
    <w:p>
      <w:pPr>
        <w:spacing w:after="0"/>
        <w:ind w:left="0"/>
        <w:jc w:val="both"/>
      </w:pPr>
      <w:r>
        <w:rPr>
          <w:rFonts w:ascii="Times New Roman"/>
          <w:b w:val="false"/>
          <w:i w:val="false"/>
          <w:color w:val="000000"/>
          <w:sz w:val="28"/>
        </w:rPr>
        <w:t>
      1) көрсетілетін қызметті беруші – еңбек заңнамасына сәйкес демалыс және мереке күндерінен басқа, дүйсенбіден бастап жұманы қоса алғанда сағат 13.00-ден – 14.30-ға дейінгі түскі үзіліспен сағат 9.00-ден – 18.30-ға дейін.</w:t>
      </w:r>
    </w:p>
    <w:bookmarkEnd w:id="89"/>
    <w:bookmarkStart w:name="z98" w:id="90"/>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күндерінен басқа, белгіленген жұмыс кестесіне сәйкес дүйсенбіден бастап сенбіні қоса алғанда, үзіліссіз сағат 9-00–ден 20-00-ге дейін;</w:t>
      </w:r>
    </w:p>
    <w:bookmarkEnd w:id="90"/>
    <w:bookmarkStart w:name="z99" w:id="91"/>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жеделдетілген қызмет көрсетусіз "электрондық кезек" тәртібімен көрсетіледі, портал арқылы электрондық кезекті брондауға болады;</w:t>
      </w:r>
    </w:p>
    <w:bookmarkEnd w:id="91"/>
    <w:bookmarkStart w:name="z100" w:id="92"/>
    <w:p>
      <w:pPr>
        <w:spacing w:after="0"/>
        <w:ind w:left="0"/>
        <w:jc w:val="both"/>
      </w:pPr>
      <w:r>
        <w:rPr>
          <w:rFonts w:ascii="Times New Roman"/>
          <w:b w:val="false"/>
          <w:i w:val="false"/>
          <w:color w:val="000000"/>
          <w:sz w:val="28"/>
        </w:rPr>
        <w:t>
      3) порталда –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bookmarkEnd w:id="92"/>
    <w:bookmarkStart w:name="z101" w:id="93"/>
    <w:p>
      <w:pPr>
        <w:spacing w:after="0"/>
        <w:ind w:left="0"/>
        <w:jc w:val="both"/>
      </w:pPr>
      <w:r>
        <w:rPr>
          <w:rFonts w:ascii="Times New Roman"/>
          <w:b w:val="false"/>
          <w:i w:val="false"/>
          <w:color w:val="000000"/>
          <w:sz w:val="28"/>
        </w:rPr>
        <w:t>
      9. Көрсетілетін қызметті алушы (не уәкілетті өкілі: өкілеттіктерді растайтын құжат бойынша заңды тұлға; нотариус растаған сенімхат бойынша жеке тұлға) жүгінген кезде мемлекеттік қызметті көрсету үшін қажетті құжаттар тізбесі:</w:t>
      </w:r>
    </w:p>
    <w:bookmarkEnd w:id="93"/>
    <w:bookmarkStart w:name="z102" w:id="94"/>
    <w:p>
      <w:pPr>
        <w:spacing w:after="0"/>
        <w:ind w:left="0"/>
        <w:jc w:val="both"/>
      </w:pPr>
      <w:r>
        <w:rPr>
          <w:rFonts w:ascii="Times New Roman"/>
          <w:b w:val="false"/>
          <w:i w:val="false"/>
          <w:color w:val="000000"/>
          <w:sz w:val="28"/>
        </w:rPr>
        <w:t>
      Мемлекеттік корпорацияға:</w:t>
      </w:r>
    </w:p>
    <w:bookmarkEnd w:id="94"/>
    <w:bookmarkStart w:name="z103" w:id="95"/>
    <w:p>
      <w:pPr>
        <w:spacing w:after="0"/>
        <w:ind w:left="0"/>
        <w:jc w:val="both"/>
      </w:pPr>
      <w:r>
        <w:rPr>
          <w:rFonts w:ascii="Times New Roman"/>
          <w:b w:val="false"/>
          <w:i w:val="false"/>
          <w:color w:val="000000"/>
          <w:sz w:val="28"/>
        </w:rPr>
        <w:t>
      1) лицензияны алу үшін:</w:t>
      </w:r>
    </w:p>
    <w:bookmarkEnd w:id="95"/>
    <w:bookmarkStart w:name="z104" w:id="9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w:t>
      </w:r>
    </w:p>
    <w:bookmarkEnd w:id="96"/>
    <w:bookmarkStart w:name="z105" w:id="97"/>
    <w:p>
      <w:pPr>
        <w:spacing w:after="0"/>
        <w:ind w:left="0"/>
        <w:jc w:val="both"/>
      </w:pPr>
      <w:r>
        <w:rPr>
          <w:rFonts w:ascii="Times New Roman"/>
          <w:b w:val="false"/>
          <w:i w:val="false"/>
          <w:color w:val="000000"/>
          <w:sz w:val="28"/>
        </w:rPr>
        <w:t>
      осы қызметпен айналысу құқығы үшiн лицензиялық алымның бюджетке төленгенiн растайтын құжат (ЭҮТШ арқылы төленген жағдайларды қоспағанда);</w:t>
      </w:r>
    </w:p>
    <w:bookmarkEnd w:id="97"/>
    <w:bookmarkStart w:name="z106" w:id="98"/>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bookmarkEnd w:id="98"/>
    <w:bookmarkStart w:name="z107" w:id="99"/>
    <w:p>
      <w:pPr>
        <w:spacing w:after="0"/>
        <w:ind w:left="0"/>
        <w:jc w:val="both"/>
      </w:pPr>
      <w:r>
        <w:rPr>
          <w:rFonts w:ascii="Times New Roman"/>
          <w:b w:val="false"/>
          <w:i w:val="false"/>
          <w:color w:val="000000"/>
          <w:sz w:val="28"/>
        </w:rPr>
        <w:t>
      көрсетілетін қызметті алушы өкілінің өкілеттіктерін растайтын құжат (көрсетілетін қызметті алушының уәкілетті өкілі үшін);</w:t>
      </w:r>
    </w:p>
    <w:bookmarkEnd w:id="99"/>
    <w:bookmarkStart w:name="z108" w:id="10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мәліметтер нысаны;</w:t>
      </w:r>
    </w:p>
    <w:bookmarkEnd w:id="100"/>
    <w:bookmarkStart w:name="z109" w:id="101"/>
    <w:p>
      <w:pPr>
        <w:spacing w:after="0"/>
        <w:ind w:left="0"/>
        <w:jc w:val="both"/>
      </w:pPr>
      <w:r>
        <w:rPr>
          <w:rFonts w:ascii="Times New Roman"/>
          <w:b w:val="false"/>
          <w:i w:val="false"/>
          <w:color w:val="000000"/>
          <w:sz w:val="28"/>
        </w:rPr>
        <w:t>
      кемiнде 10000 айлық есептiк көрсеткiш мөлшерінде айналым қаражатының болуы туралы банктен анықтама;</w:t>
      </w:r>
    </w:p>
    <w:bookmarkEnd w:id="101"/>
    <w:bookmarkStart w:name="z110" w:id="102"/>
    <w:p>
      <w:pPr>
        <w:spacing w:after="0"/>
        <w:ind w:left="0"/>
        <w:jc w:val="both"/>
      </w:pPr>
      <w:r>
        <w:rPr>
          <w:rFonts w:ascii="Times New Roman"/>
          <w:b w:val="false"/>
          <w:i w:val="false"/>
          <w:color w:val="000000"/>
          <w:sz w:val="28"/>
        </w:rPr>
        <w:t>
      өтініш беруші мен энергия өндiрушi және энергия берушi ұйымдардың арасында электр энергиясын, оның iшiнде авариялар болған жағдайларда резервтен орнын толтыру шартымен өңірден тыс жерлерге жеткiзуге және беруге және (немесе) таратуға арналған шарт немесе ниеттер хаттамасы;</w:t>
      </w:r>
    </w:p>
    <w:bookmarkEnd w:id="102"/>
    <w:bookmarkStart w:name="z111" w:id="103"/>
    <w:p>
      <w:pPr>
        <w:spacing w:after="0"/>
        <w:ind w:left="0"/>
        <w:jc w:val="both"/>
      </w:pPr>
      <w:r>
        <w:rPr>
          <w:rFonts w:ascii="Times New Roman"/>
          <w:b w:val="false"/>
          <w:i w:val="false"/>
          <w:color w:val="000000"/>
          <w:sz w:val="28"/>
        </w:rPr>
        <w:t>
      жалдау, қосымша жалдау шартының негізінде тұтынушылармен жұмыс және абоненттік қызметтерді орналастыру үшін ғимараттың немесе үй-жайдың болуы туралы құқық белгілейтін құжат;</w:t>
      </w:r>
    </w:p>
    <w:bookmarkEnd w:id="103"/>
    <w:bookmarkStart w:name="z112" w:id="104"/>
    <w:p>
      <w:pPr>
        <w:spacing w:after="0"/>
        <w:ind w:left="0"/>
        <w:jc w:val="both"/>
      </w:pPr>
      <w:r>
        <w:rPr>
          <w:rFonts w:ascii="Times New Roman"/>
          <w:b w:val="false"/>
          <w:i w:val="false"/>
          <w:color w:val="000000"/>
          <w:sz w:val="28"/>
        </w:rPr>
        <w:t>
      2) лицензияны қайта ресімдеу үшін:</w:t>
      </w:r>
    </w:p>
    <w:bookmarkEnd w:id="104"/>
    <w:bookmarkStart w:name="z113" w:id="10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нысандағы өтініш;</w:t>
      </w:r>
    </w:p>
    <w:bookmarkEnd w:id="105"/>
    <w:bookmarkStart w:name="z114" w:id="106"/>
    <w:p>
      <w:pPr>
        <w:spacing w:after="0"/>
        <w:ind w:left="0"/>
        <w:jc w:val="both"/>
      </w:pPr>
      <w:r>
        <w:rPr>
          <w:rFonts w:ascii="Times New Roman"/>
          <w:b w:val="false"/>
          <w:i w:val="false"/>
          <w:color w:val="000000"/>
          <w:sz w:val="28"/>
        </w:rPr>
        <w:t>
      қызметпен айналысу құқығы үшiн лицензиялық алымның бюджетке төленгенiн растайтын құжат, ЭҮТШ арқылы төленген жағдайларды қоспағанда;</w:t>
      </w:r>
    </w:p>
    <w:bookmarkEnd w:id="106"/>
    <w:bookmarkStart w:name="z115" w:id="107"/>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w:t>
      </w:r>
    </w:p>
    <w:bookmarkEnd w:id="107"/>
    <w:bookmarkStart w:name="z116" w:id="108"/>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bookmarkEnd w:id="108"/>
    <w:bookmarkStart w:name="z117" w:id="109"/>
    <w:p>
      <w:pPr>
        <w:spacing w:after="0"/>
        <w:ind w:left="0"/>
        <w:jc w:val="both"/>
      </w:pPr>
      <w:r>
        <w:rPr>
          <w:rFonts w:ascii="Times New Roman"/>
          <w:b w:val="false"/>
          <w:i w:val="false"/>
          <w:color w:val="000000"/>
          <w:sz w:val="28"/>
        </w:rPr>
        <w:t>
      3) лицензияның және (немесе) лицензияға қосымшаның телнұсқасын алу үшін, егер олар қағаз нысанында берілген болса:</w:t>
      </w:r>
    </w:p>
    <w:bookmarkEnd w:id="109"/>
    <w:bookmarkStart w:name="z118" w:id="110"/>
    <w:p>
      <w:pPr>
        <w:spacing w:after="0"/>
        <w:ind w:left="0"/>
        <w:jc w:val="both"/>
      </w:pPr>
      <w:r>
        <w:rPr>
          <w:rFonts w:ascii="Times New Roman"/>
          <w:b w:val="false"/>
          <w:i w:val="false"/>
          <w:color w:val="000000"/>
          <w:sz w:val="28"/>
        </w:rPr>
        <w:t>
      лицензия жоғалған, бүлiнген жағдайда, көрсетілетін қызметті алушының оларды электрондық форматқа ауыстыру мүмкіндігі бар:</w:t>
      </w:r>
    </w:p>
    <w:bookmarkEnd w:id="110"/>
    <w:bookmarkStart w:name="z119" w:id="111"/>
    <w:p>
      <w:pPr>
        <w:spacing w:after="0"/>
        <w:ind w:left="0"/>
        <w:jc w:val="both"/>
      </w:pPr>
      <w:r>
        <w:rPr>
          <w:rFonts w:ascii="Times New Roman"/>
          <w:b w:val="false"/>
          <w:i w:val="false"/>
          <w:color w:val="000000"/>
          <w:sz w:val="28"/>
        </w:rPr>
        <w:t>
      өтініш;</w:t>
      </w:r>
    </w:p>
    <w:bookmarkEnd w:id="111"/>
    <w:bookmarkStart w:name="z120" w:id="112"/>
    <w:p>
      <w:pPr>
        <w:spacing w:after="0"/>
        <w:ind w:left="0"/>
        <w:jc w:val="both"/>
      </w:pPr>
      <w:r>
        <w:rPr>
          <w:rFonts w:ascii="Times New Roman"/>
          <w:b w:val="false"/>
          <w:i w:val="false"/>
          <w:color w:val="000000"/>
          <w:sz w:val="28"/>
        </w:rPr>
        <w:t>
      қызметпен айналысу құқығы үшiн лицензиялық алымның бюджетке төленгенiн растайтын құжат, ЭҮТШ арқылы төленген жағдайларды қоспағанда;</w:t>
      </w:r>
    </w:p>
    <w:bookmarkEnd w:id="112"/>
    <w:bookmarkStart w:name="z121" w:id="113"/>
    <w:p>
      <w:pPr>
        <w:spacing w:after="0"/>
        <w:ind w:left="0"/>
        <w:jc w:val="both"/>
      </w:pPr>
      <w:r>
        <w:rPr>
          <w:rFonts w:ascii="Times New Roman"/>
          <w:b w:val="false"/>
          <w:i w:val="false"/>
          <w:color w:val="000000"/>
          <w:sz w:val="28"/>
        </w:rPr>
        <w:t>
      порталға:</w:t>
      </w:r>
    </w:p>
    <w:bookmarkEnd w:id="113"/>
    <w:bookmarkStart w:name="z122" w:id="114"/>
    <w:p>
      <w:pPr>
        <w:spacing w:after="0"/>
        <w:ind w:left="0"/>
        <w:jc w:val="both"/>
      </w:pPr>
      <w:r>
        <w:rPr>
          <w:rFonts w:ascii="Times New Roman"/>
          <w:b w:val="false"/>
          <w:i w:val="false"/>
          <w:color w:val="000000"/>
          <w:sz w:val="28"/>
        </w:rPr>
        <w:t>
      1) лицензияны алу үшін:</w:t>
      </w:r>
    </w:p>
    <w:bookmarkEnd w:id="114"/>
    <w:bookmarkStart w:name="z123" w:id="115"/>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115"/>
    <w:bookmarkStart w:name="z124" w:id="116"/>
    <w:p>
      <w:pPr>
        <w:spacing w:after="0"/>
        <w:ind w:left="0"/>
        <w:jc w:val="both"/>
      </w:pPr>
      <w:r>
        <w:rPr>
          <w:rFonts w:ascii="Times New Roman"/>
          <w:b w:val="false"/>
          <w:i w:val="false"/>
          <w:color w:val="000000"/>
          <w:sz w:val="28"/>
        </w:rPr>
        <w:t>
      осы қызмет түрімен айналысу құқығы үшiн лицензиялық алымның бюджетке төленгенi туралы мәліметтер не төленгені туралы түбіртектің электрондық көшірмесі;</w:t>
      </w:r>
    </w:p>
    <w:bookmarkEnd w:id="116"/>
    <w:bookmarkStart w:name="z125" w:id="11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мәліметтер нысаны;</w:t>
      </w:r>
    </w:p>
    <w:bookmarkEnd w:id="117"/>
    <w:bookmarkStart w:name="z126" w:id="118"/>
    <w:p>
      <w:pPr>
        <w:spacing w:after="0"/>
        <w:ind w:left="0"/>
        <w:jc w:val="both"/>
      </w:pPr>
      <w:r>
        <w:rPr>
          <w:rFonts w:ascii="Times New Roman"/>
          <w:b w:val="false"/>
          <w:i w:val="false"/>
          <w:color w:val="000000"/>
          <w:sz w:val="28"/>
        </w:rPr>
        <w:t>
      кемiнде 10 000 айлық есептiк көрсеткiш мөлшерінде айналым қаражатының болуы туралы банктен анықтаманың электрондық көшірмесі;</w:t>
      </w:r>
    </w:p>
    <w:bookmarkEnd w:id="118"/>
    <w:bookmarkStart w:name="z127" w:id="119"/>
    <w:p>
      <w:pPr>
        <w:spacing w:after="0"/>
        <w:ind w:left="0"/>
        <w:jc w:val="both"/>
      </w:pPr>
      <w:r>
        <w:rPr>
          <w:rFonts w:ascii="Times New Roman"/>
          <w:b w:val="false"/>
          <w:i w:val="false"/>
          <w:color w:val="000000"/>
          <w:sz w:val="28"/>
        </w:rPr>
        <w:t>
      өтініш беруші мен энергия өндiрушi және энергия берушi ұйымдардың арасында электр энергиясын, оның iшiнде авариялар болған жағдайларда резервтен орнын толтыру шартымен өңірден тыс жерлерге жеткiзуге және беруге және (немесе) таратуға арналған шарттың немесе ниеттер хаттамасының электрондық көшірмесі;</w:t>
      </w:r>
    </w:p>
    <w:bookmarkEnd w:id="119"/>
    <w:bookmarkStart w:name="z128" w:id="120"/>
    <w:p>
      <w:pPr>
        <w:spacing w:after="0"/>
        <w:ind w:left="0"/>
        <w:jc w:val="both"/>
      </w:pPr>
      <w:r>
        <w:rPr>
          <w:rFonts w:ascii="Times New Roman"/>
          <w:b w:val="false"/>
          <w:i w:val="false"/>
          <w:color w:val="000000"/>
          <w:sz w:val="28"/>
        </w:rPr>
        <w:t>
      жалдау, қосымша жалдау шартының негізінде тұтынушылармен жұмыс және абоненттік қызметтерді орналастыру үшін ғимараттың немесе үй-жайдың болуы туралы құқық белгілейтін құжаттың электрондық көшірмесі;</w:t>
      </w:r>
    </w:p>
    <w:bookmarkEnd w:id="120"/>
    <w:bookmarkStart w:name="z129" w:id="121"/>
    <w:p>
      <w:pPr>
        <w:spacing w:after="0"/>
        <w:ind w:left="0"/>
        <w:jc w:val="both"/>
      </w:pPr>
      <w:r>
        <w:rPr>
          <w:rFonts w:ascii="Times New Roman"/>
          <w:b w:val="false"/>
          <w:i w:val="false"/>
          <w:color w:val="000000"/>
          <w:sz w:val="28"/>
        </w:rPr>
        <w:t>
      2) лицензияны қайта ресімдеу үшін:</w:t>
      </w:r>
    </w:p>
    <w:bookmarkEnd w:id="121"/>
    <w:bookmarkStart w:name="z130" w:id="122"/>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122"/>
    <w:bookmarkStart w:name="z131" w:id="123"/>
    <w:p>
      <w:pPr>
        <w:spacing w:after="0"/>
        <w:ind w:left="0"/>
        <w:jc w:val="both"/>
      </w:pPr>
      <w:r>
        <w:rPr>
          <w:rFonts w:ascii="Times New Roman"/>
          <w:b w:val="false"/>
          <w:i w:val="false"/>
          <w:color w:val="000000"/>
          <w:sz w:val="28"/>
        </w:rPr>
        <w:t>
      осы қызмет түрімен айналысу құқығы үшiн лицензиялық алымның бюджетке төленгенi туралы мәліметтер не төленгені туралы түбіртектің электрондық көшірмесі;</w:t>
      </w:r>
    </w:p>
    <w:bookmarkEnd w:id="123"/>
    <w:bookmarkStart w:name="z132" w:id="124"/>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bookmarkEnd w:id="124"/>
    <w:bookmarkStart w:name="z133" w:id="125"/>
    <w:p>
      <w:pPr>
        <w:spacing w:after="0"/>
        <w:ind w:left="0"/>
        <w:jc w:val="both"/>
      </w:pPr>
      <w:r>
        <w:rPr>
          <w:rFonts w:ascii="Times New Roman"/>
          <w:b w:val="false"/>
          <w:i w:val="false"/>
          <w:color w:val="000000"/>
          <w:sz w:val="28"/>
        </w:rPr>
        <w:t>
      3) лицензияның және (немесе) лицензияға қосымшаның телнұсқасын егер олар қағаз нысанында берілген болса алу үшін,:</w:t>
      </w:r>
    </w:p>
    <w:bookmarkEnd w:id="125"/>
    <w:bookmarkStart w:name="z134" w:id="126"/>
    <w:p>
      <w:pPr>
        <w:spacing w:after="0"/>
        <w:ind w:left="0"/>
        <w:jc w:val="both"/>
      </w:pPr>
      <w:r>
        <w:rPr>
          <w:rFonts w:ascii="Times New Roman"/>
          <w:b w:val="false"/>
          <w:i w:val="false"/>
          <w:color w:val="000000"/>
          <w:sz w:val="28"/>
        </w:rPr>
        <w:t>
      лицензия жоғалған, бүлiнген жағдайларда, көрсетілетін қызметті алушының оларды электрондық форматқа ауыстыру мүмкіндігі бар;</w:t>
      </w:r>
    </w:p>
    <w:bookmarkEnd w:id="126"/>
    <w:bookmarkStart w:name="z135" w:id="127"/>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127"/>
    <w:bookmarkStart w:name="z136" w:id="128"/>
    <w:p>
      <w:pPr>
        <w:spacing w:after="0"/>
        <w:ind w:left="0"/>
        <w:jc w:val="both"/>
      </w:pPr>
      <w:r>
        <w:rPr>
          <w:rFonts w:ascii="Times New Roman"/>
          <w:b w:val="false"/>
          <w:i w:val="false"/>
          <w:color w:val="000000"/>
          <w:sz w:val="28"/>
        </w:rPr>
        <w:t>
      осы қызмет түрімен айналысу құқығы үшiн лицензиялық алымның бюджетке төленгенi туралы мәліметтер не төленгені туралы түбіртектің электрондық көшірмесі.</w:t>
      </w:r>
    </w:p>
    <w:bookmarkEnd w:id="128"/>
    <w:bookmarkStart w:name="z137" w:id="129"/>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129"/>
    <w:bookmarkStart w:name="z138" w:id="130"/>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жылжымайтын мүлікке меншік құқығын растайтын құжат туралы, көрсетілетін қызмет алушының алым сомасының бюджетке төленгенін растайтын құжат туралы (ЭҮТШ арқылы төленген жағдайда) мәліметтер "электрондық үкімет" шлюзі арқылы тиісті мемлекеттік ақпараттық жүйелерден алынады.</w:t>
      </w:r>
    </w:p>
    <w:bookmarkEnd w:id="130"/>
    <w:bookmarkStart w:name="z139" w:id="131"/>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bookmarkEnd w:id="131"/>
    <w:bookmarkStart w:name="z140" w:id="132"/>
    <w:p>
      <w:pPr>
        <w:spacing w:after="0"/>
        <w:ind w:left="0"/>
        <w:jc w:val="both"/>
      </w:pPr>
      <w:r>
        <w:rPr>
          <w:rFonts w:ascii="Times New Roman"/>
          <w:b w:val="false"/>
          <w:i w:val="false"/>
          <w:color w:val="000000"/>
          <w:sz w:val="28"/>
        </w:rPr>
        <w:t>
      Құжаттарды қабылдаған кезде Мемлекеттік корпорацияның қызметкері құжаттардың электрондық көшірмелерін жасайды, одан кейін түпнұсқаларды көрсетілетін қызметті алушыға қайтарады.</w:t>
      </w:r>
    </w:p>
    <w:bookmarkEnd w:id="132"/>
    <w:bookmarkStart w:name="z141" w:id="133"/>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 (не нотариус растаған сенімхат бойынша оның өкілі) жеке басын куәландыратын құжатты көрсеткен кезде тиісті құжаттарды қабылдау туралы қолхат негізінде жүзеге асырылады.</w:t>
      </w:r>
    </w:p>
    <w:bookmarkEnd w:id="133"/>
    <w:bookmarkStart w:name="z142" w:id="134"/>
    <w:p>
      <w:pPr>
        <w:spacing w:after="0"/>
        <w:ind w:left="0"/>
        <w:jc w:val="both"/>
      </w:pPr>
      <w:r>
        <w:rPr>
          <w:rFonts w:ascii="Times New Roman"/>
          <w:b w:val="false"/>
          <w:i w:val="false"/>
          <w:color w:val="000000"/>
          <w:sz w:val="28"/>
        </w:rPr>
        <w:t>
      Портал арқылы жүгінген кезде, көрсетілетін қызметті алушыға порталдағы "жеке кабинетіне" көрсетілетін қызметті алушының мемлекеттік көрсетілетін қызметтің нәтижесін алу күні мен уақытын көрсете отырып, мемлекеттік қызметті көрсету үшін сұрау салудың қабылданғаны туралы хабарлама-есеп жіберіледі.</w:t>
      </w:r>
    </w:p>
    <w:bookmarkEnd w:id="134"/>
    <w:bookmarkStart w:name="z143" w:id="135"/>
    <w:p>
      <w:pPr>
        <w:spacing w:after="0"/>
        <w:ind w:left="0"/>
        <w:jc w:val="both"/>
      </w:pPr>
      <w:r>
        <w:rPr>
          <w:rFonts w:ascii="Times New Roman"/>
          <w:b w:val="false"/>
          <w:i w:val="false"/>
          <w:color w:val="000000"/>
          <w:sz w:val="28"/>
        </w:rPr>
        <w:t>
      10. Мыналар:</w:t>
      </w:r>
    </w:p>
    <w:bookmarkEnd w:id="135"/>
    <w:bookmarkStart w:name="z144" w:id="136"/>
    <w:p>
      <w:pPr>
        <w:spacing w:after="0"/>
        <w:ind w:left="0"/>
        <w:jc w:val="both"/>
      </w:pPr>
      <w:r>
        <w:rPr>
          <w:rFonts w:ascii="Times New Roman"/>
          <w:b w:val="false"/>
          <w:i w:val="false"/>
          <w:color w:val="000000"/>
          <w:sz w:val="28"/>
        </w:rPr>
        <w:t>
      1) жеке немесе заңды тұлғалардың осы санаты үшiн қызмет түрімен айналысуға Қазақстан Республикасының заңдарымен тыйым салынуы;</w:t>
      </w:r>
    </w:p>
    <w:bookmarkEnd w:id="136"/>
    <w:bookmarkStart w:name="z145" w:id="137"/>
    <w:p>
      <w:pPr>
        <w:spacing w:after="0"/>
        <w:ind w:left="0"/>
        <w:jc w:val="both"/>
      </w:pPr>
      <w:r>
        <w:rPr>
          <w:rFonts w:ascii="Times New Roman"/>
          <w:b w:val="false"/>
          <w:i w:val="false"/>
          <w:color w:val="000000"/>
          <w:sz w:val="28"/>
        </w:rPr>
        <w:t>
      2) лицензиялық алымның төленбеуі;</w:t>
      </w:r>
    </w:p>
    <w:bookmarkEnd w:id="137"/>
    <w:bookmarkStart w:name="z146" w:id="138"/>
    <w:p>
      <w:pPr>
        <w:spacing w:after="0"/>
        <w:ind w:left="0"/>
        <w:jc w:val="both"/>
      </w:pPr>
      <w:r>
        <w:rPr>
          <w:rFonts w:ascii="Times New Roman"/>
          <w:b w:val="false"/>
          <w:i w:val="false"/>
          <w:color w:val="000000"/>
          <w:sz w:val="28"/>
        </w:rPr>
        <w:t>
      3) көрсетілетін қызметті алушының бiлiктiлiк талаптарына сәйкес келмеуі;</w:t>
      </w:r>
    </w:p>
    <w:bookmarkEnd w:id="138"/>
    <w:bookmarkStart w:name="z147" w:id="139"/>
    <w:p>
      <w:pPr>
        <w:spacing w:after="0"/>
        <w:ind w:left="0"/>
        <w:jc w:val="both"/>
      </w:pPr>
      <w:r>
        <w:rPr>
          <w:rFonts w:ascii="Times New Roman"/>
          <w:b w:val="false"/>
          <w:i w:val="false"/>
          <w:color w:val="000000"/>
          <w:sz w:val="28"/>
        </w:rPr>
        <w:t>
      4) тиісті келісуші мемлекеттік органнан көрсетілетін қызмет алушының лицензиялау кезінде койылатын талаптарға сәйкес келмеуі туралы жауабы;</w:t>
      </w:r>
    </w:p>
    <w:bookmarkEnd w:id="139"/>
    <w:bookmarkStart w:name="z148" w:id="140"/>
    <w:p>
      <w:pPr>
        <w:spacing w:after="0"/>
        <w:ind w:left="0"/>
        <w:jc w:val="both"/>
      </w:pPr>
      <w:r>
        <w:rPr>
          <w:rFonts w:ascii="Times New Roman"/>
          <w:b w:val="false"/>
          <w:i w:val="false"/>
          <w:color w:val="000000"/>
          <w:sz w:val="28"/>
        </w:rPr>
        <w:t>
      5) көрсетілетін қызметті алушыға қатысты лицензиялауға жататын қызметті немесе жекелеген қызмет түрлерін тоқтата тұру немесе тыйым салу туралы соттың заңды күшiне енген шешімінің (үкiмiнің) болуы;</w:t>
      </w:r>
    </w:p>
    <w:bookmarkEnd w:id="140"/>
    <w:bookmarkStart w:name="z149" w:id="141"/>
    <w:p>
      <w:pPr>
        <w:spacing w:after="0"/>
        <w:ind w:left="0"/>
        <w:jc w:val="both"/>
      </w:pPr>
      <w:r>
        <w:rPr>
          <w:rFonts w:ascii="Times New Roman"/>
          <w:b w:val="false"/>
          <w:i w:val="false"/>
          <w:color w:val="000000"/>
          <w:sz w:val="28"/>
        </w:rPr>
        <w:t>
      6) сот орындаушысының ұсынымы негiзiнде соттың көрсетілетін қызметті алушы борышкерге лицензия беруге уақытша тыйым салуы мемлекеттік қызметті көрсетуден бас тарту үшін негіздер болып табылады.</w:t>
      </w:r>
    </w:p>
    <w:bookmarkEnd w:id="141"/>
    <w:bookmarkStart w:name="z150" w:id="142"/>
    <w:p>
      <w:pPr>
        <w:spacing w:after="0"/>
        <w:ind w:left="0"/>
        <w:jc w:val="both"/>
      </w:pPr>
      <w:r>
        <w:rPr>
          <w:rFonts w:ascii="Times New Roman"/>
          <w:b w:val="false"/>
          <w:i w:val="false"/>
          <w:color w:val="000000"/>
          <w:sz w:val="28"/>
        </w:rPr>
        <w:t>
      Осы мемлекеттік көрсетілетін қызмет стандартының 9-тармағының 2) тармақшасында көрсетілген құжаттар ұсынылмаған немесе тиісінше ресімделмеген жағдайда көрсетілетін қызметті беруші лицензияны және (немесе) лицензияға қосымшаны қайта ресімдеуден бас тартады.</w:t>
      </w:r>
    </w:p>
    <w:bookmarkEnd w:id="142"/>
    <w:bookmarkStart w:name="z151" w:id="143"/>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көрсетілген құжаттардың толық топтамасын ұсынбаған жағдайда, Мемлекеттік корпорация құжаттарды қабылдаудан бас тартады. Мемлекеттік корпорация жұмыскері құжаттарды қабылдаудан бас тартқан кезде көрсетілетін қызметті алушыға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қолхат беріледі.</w:t>
      </w:r>
    </w:p>
    <w:bookmarkEnd w:id="143"/>
    <w:bookmarkStart w:name="z152" w:id="144"/>
    <w:p>
      <w:pPr>
        <w:spacing w:after="0"/>
        <w:ind w:left="0"/>
        <w:jc w:val="left"/>
      </w:pPr>
      <w:r>
        <w:rPr>
          <w:rFonts w:ascii="Times New Roman"/>
          <w:b/>
          <w:i w:val="false"/>
          <w:color w:val="000000"/>
        </w:rPr>
        <w:t xml:space="preserve"> 3. Орталық мемлекеттік органның, сондай-ақ көрсетілетін</w:t>
      </w:r>
      <w:r>
        <w:br/>
      </w:r>
      <w:r>
        <w:rPr>
          <w:rFonts w:ascii="Times New Roman"/>
          <w:b/>
          <w:i w:val="false"/>
          <w:color w:val="000000"/>
        </w:rPr>
        <w:t>қызметті берушілердің және (немесе) олардың лауазымды</w:t>
      </w:r>
      <w:r>
        <w:br/>
      </w:r>
      <w:r>
        <w:rPr>
          <w:rFonts w:ascii="Times New Roman"/>
          <w:b/>
          <w:i w:val="false"/>
          <w:color w:val="000000"/>
        </w:rPr>
        <w:t>адамдарының, Мемлекеттік корпорацияларының және (немесе)</w:t>
      </w:r>
      <w:r>
        <w:br/>
      </w:r>
      <w:r>
        <w:rPr>
          <w:rFonts w:ascii="Times New Roman"/>
          <w:b/>
          <w:i w:val="false"/>
          <w:color w:val="000000"/>
        </w:rPr>
        <w:t>олардың қызметкерлерінің мемлекеттік қызметтер көрсету</w:t>
      </w:r>
      <w:r>
        <w:br/>
      </w:r>
      <w:r>
        <w:rPr>
          <w:rFonts w:ascii="Times New Roman"/>
          <w:b/>
          <w:i w:val="false"/>
          <w:color w:val="000000"/>
        </w:rPr>
        <w:t>мәселелері бойынша шешімдеріне, әрекеттеріне (әрекетсіздігіне)</w:t>
      </w:r>
      <w:r>
        <w:br/>
      </w:r>
      <w:r>
        <w:rPr>
          <w:rFonts w:ascii="Times New Roman"/>
          <w:b/>
          <w:i w:val="false"/>
          <w:color w:val="000000"/>
        </w:rPr>
        <w:t>шағымдану тәртібі</w:t>
      </w:r>
    </w:p>
    <w:bookmarkEnd w:id="144"/>
    <w:bookmarkStart w:name="z153" w:id="145"/>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олардың лауазымды адамдарының шешімдеріне, әрекеттеріне (әрекетсіздігіне) шағымданған жағдайда, шағым көрсетілетін қызметті беруші басшысының атына не Министрліктің Табиғи монополияларды реттеу және бәсекелестікті қорғау комитеті (бұдан әрі – Комитет) басшысының атына: 010000, Астана қаласы, Орынбор көшесі, № 8-үй, "Министрліктер үйі" ғимараты, 4-кіреберіс, телефоны: 8 (7172) 74-94-52, 74-96-38, факсі: 8 (7172) 74-94-60 мекенжайы бойынша беріледі.</w:t>
      </w:r>
    </w:p>
    <w:bookmarkEnd w:id="145"/>
    <w:bookmarkStart w:name="z154" w:id="146"/>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көрсетілетін қызметті берушінің немесе Министрліктің кеңсесінде оның тіркелуі (мөртабан, кіріс нөмірі мен күні) болып табылады.</w:t>
      </w:r>
    </w:p>
    <w:bookmarkEnd w:id="146"/>
    <w:bookmarkStart w:name="z155" w:id="147"/>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шағымдар көрсетілетін қызметті алушының таңдауы бойынша тікелей Мемлекеттік корпорацияның басшысына Мемлекеттік корпорацияның www.con.gov.kz интернет-ресурсында көрсетілген мекенжайлар мен телефондар бойынша өтініш беру арқылы жіберіледі.</w:t>
      </w:r>
    </w:p>
    <w:bookmarkEnd w:id="147"/>
    <w:bookmarkStart w:name="z156" w:id="148"/>
    <w:p>
      <w:pPr>
        <w:spacing w:after="0"/>
        <w:ind w:left="0"/>
        <w:jc w:val="both"/>
      </w:pPr>
      <w:r>
        <w:rPr>
          <w:rFonts w:ascii="Times New Roman"/>
          <w:b w:val="false"/>
          <w:i w:val="false"/>
          <w:color w:val="000000"/>
          <w:sz w:val="28"/>
        </w:rPr>
        <w:t>
      Қолма-қол, сол сияқты пошта арқылы түскен шағымның Мемлекеттік корпорацияда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bookmarkEnd w:id="148"/>
    <w:bookmarkStart w:name="z157" w:id="149"/>
    <w:p>
      <w:pPr>
        <w:spacing w:after="0"/>
        <w:ind w:left="0"/>
        <w:jc w:val="both"/>
      </w:pPr>
      <w:r>
        <w:rPr>
          <w:rFonts w:ascii="Times New Roman"/>
          <w:b w:val="false"/>
          <w:i w:val="false"/>
          <w:color w:val="000000"/>
          <w:sz w:val="28"/>
        </w:rPr>
        <w:t>
      Мыналардың:</w:t>
      </w:r>
    </w:p>
    <w:bookmarkEnd w:id="149"/>
    <w:bookmarkStart w:name="z158" w:id="150"/>
    <w:p>
      <w:pPr>
        <w:spacing w:after="0"/>
        <w:ind w:left="0"/>
        <w:jc w:val="both"/>
      </w:pPr>
      <w:r>
        <w:rPr>
          <w:rFonts w:ascii="Times New Roman"/>
          <w:b w:val="false"/>
          <w:i w:val="false"/>
          <w:color w:val="000000"/>
          <w:sz w:val="28"/>
        </w:rPr>
        <w:t>
      1) жеке тұлғаның шағымында – оның тегі, аты, әкесінің аты, пошталық мекенжайы;</w:t>
      </w:r>
    </w:p>
    <w:bookmarkEnd w:id="150"/>
    <w:bookmarkStart w:name="z159" w:id="151"/>
    <w:p>
      <w:pPr>
        <w:spacing w:after="0"/>
        <w:ind w:left="0"/>
        <w:jc w:val="both"/>
      </w:pPr>
      <w:r>
        <w:rPr>
          <w:rFonts w:ascii="Times New Roman"/>
          <w:b w:val="false"/>
          <w:i w:val="false"/>
          <w:color w:val="000000"/>
          <w:sz w:val="28"/>
        </w:rPr>
        <w:t>
      2) заңды тұлғаның шағымында – оның атауы, пошталық мекенжайы, шығыс нөмірі мен күні көрсетіледі, өтінішке көрсетілетін қызметті алушы қол қоюға тиіс.</w:t>
      </w:r>
    </w:p>
    <w:bookmarkEnd w:id="151"/>
    <w:bookmarkStart w:name="z160" w:id="152"/>
    <w:p>
      <w:pPr>
        <w:spacing w:after="0"/>
        <w:ind w:left="0"/>
        <w:jc w:val="both"/>
      </w:pPr>
      <w:r>
        <w:rPr>
          <w:rFonts w:ascii="Times New Roman"/>
          <w:b w:val="false"/>
          <w:i w:val="false"/>
          <w:color w:val="000000"/>
          <w:sz w:val="28"/>
        </w:rPr>
        <w:t>
      Портал арқылы жүгінген жағдайда, шағымдану тәртібі туралы ақпаратты бірыңғай байланыс-орталығының 1414, 8 800 080 7777 телефоны бойынша алуға болады.</w:t>
      </w:r>
    </w:p>
    <w:bookmarkEnd w:id="152"/>
    <w:bookmarkStart w:name="z161" w:id="153"/>
    <w:p>
      <w:pPr>
        <w:spacing w:after="0"/>
        <w:ind w:left="0"/>
        <w:jc w:val="both"/>
      </w:pPr>
      <w:r>
        <w:rPr>
          <w:rFonts w:ascii="Times New Roman"/>
          <w:b w:val="false"/>
          <w:i w:val="false"/>
          <w:color w:val="000000"/>
          <w:sz w:val="28"/>
        </w:rPr>
        <w:t>
      Электрондық өтінішті портал арқылы жіберген жағдайда, көрсетілетін қызметті алушыға "жеке кабинетінен" көрсетілетін қызметті беруші өтінішті өңдеу барысында жаңартатын (жеткізілуі, тіркелуі, орындалуы туралы белгілер, қарау немесе қараудан бас тарту туралы жауап) өтініш туралы ақпарат қолжетімді болады.</w:t>
      </w:r>
    </w:p>
    <w:bookmarkEnd w:id="153"/>
    <w:bookmarkStart w:name="z162" w:id="154"/>
    <w:p>
      <w:pPr>
        <w:spacing w:after="0"/>
        <w:ind w:left="0"/>
        <w:jc w:val="both"/>
      </w:pPr>
      <w:r>
        <w:rPr>
          <w:rFonts w:ascii="Times New Roman"/>
          <w:b w:val="false"/>
          <w:i w:val="false"/>
          <w:color w:val="000000"/>
          <w:sz w:val="28"/>
        </w:rPr>
        <w:t>
      Көрсетілетін қызметті берушінің, Министрліктің және Мемлекеттік корпорацияның мекенжайына келіп түскен көрсетілетін қызметті алушының шағымы ол тіркелген күннен бастап бес жұмыс күні ішінде қаралуға жатады.</w:t>
      </w:r>
    </w:p>
    <w:bookmarkEnd w:id="154"/>
    <w:bookmarkStart w:name="z163" w:id="155"/>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155"/>
    <w:bookmarkStart w:name="z164" w:id="15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End w:id="156"/>
    <w:bookmarkStart w:name="z165" w:id="157"/>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алушының заңнамада белгіленген тәртіппен сотқа жүгінуге құқығы бар.</w:t>
      </w:r>
    </w:p>
    <w:bookmarkEnd w:id="157"/>
    <w:bookmarkStart w:name="z166" w:id="158"/>
    <w:p>
      <w:pPr>
        <w:spacing w:after="0"/>
        <w:ind w:left="0"/>
        <w:jc w:val="left"/>
      </w:pPr>
      <w:r>
        <w:rPr>
          <w:rFonts w:ascii="Times New Roman"/>
          <w:b/>
          <w:i w:val="false"/>
          <w:color w:val="000000"/>
        </w:rPr>
        <w:t xml:space="preserve"> 4. Мемлекеттік қызметті, оның ішінде электрондық нысанда және</w:t>
      </w:r>
      <w:r>
        <w:br/>
      </w:r>
      <w:r>
        <w:rPr>
          <w:rFonts w:ascii="Times New Roman"/>
          <w:b/>
          <w:i w:val="false"/>
          <w:color w:val="000000"/>
        </w:rPr>
        <w:t>Мемлекеттік корпорациялары арқылы көрсету ерекшеліктерін ескере</w:t>
      </w:r>
      <w:r>
        <w:br/>
      </w:r>
      <w:r>
        <w:rPr>
          <w:rFonts w:ascii="Times New Roman"/>
          <w:b/>
          <w:i w:val="false"/>
          <w:color w:val="000000"/>
        </w:rPr>
        <w:t>отырып қойылатын өзге де талаптар</w:t>
      </w:r>
    </w:p>
    <w:bookmarkEnd w:id="158"/>
    <w:bookmarkStart w:name="z167" w:id="159"/>
    <w:p>
      <w:pPr>
        <w:spacing w:after="0"/>
        <w:ind w:left="0"/>
        <w:jc w:val="both"/>
      </w:pPr>
      <w:r>
        <w:rPr>
          <w:rFonts w:ascii="Times New Roman"/>
          <w:b w:val="false"/>
          <w:i w:val="false"/>
          <w:color w:val="000000"/>
          <w:sz w:val="28"/>
        </w:rPr>
        <w:t>
      13. Тіршілік әрекетінің шектелуіне әкеліп соқтыратын ағза функциясының тұрақты бұзушылығы бар көрсетілетін қызсметті алушыларға, қажет болған жағдайда мемлекеттік қызметті көрсету үшін құжаттар қабылдауды 1414, 8 800 080 7777 бірыңғай байланыс орталығына жүгіну арқылы тұрғылықты жеріне барумен Мемлекеттік корпорацияның қызметкері жүргізеді.</w:t>
      </w:r>
    </w:p>
    <w:bookmarkEnd w:id="159"/>
    <w:bookmarkStart w:name="z168" w:id="160"/>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160"/>
    <w:bookmarkStart w:name="z169" w:id="161"/>
    <w:p>
      <w:pPr>
        <w:spacing w:after="0"/>
        <w:ind w:left="0"/>
        <w:jc w:val="both"/>
      </w:pPr>
      <w:r>
        <w:rPr>
          <w:rFonts w:ascii="Times New Roman"/>
          <w:b w:val="false"/>
          <w:i w:val="false"/>
          <w:color w:val="000000"/>
          <w:sz w:val="28"/>
        </w:rPr>
        <w:t>
      1) көрсетілетін қызметті берушінің – www.economy.gov.kz;</w:t>
      </w:r>
    </w:p>
    <w:bookmarkEnd w:id="161"/>
    <w:bookmarkStart w:name="z170" w:id="162"/>
    <w:p>
      <w:pPr>
        <w:spacing w:after="0"/>
        <w:ind w:left="0"/>
        <w:jc w:val="both"/>
      </w:pPr>
      <w:r>
        <w:rPr>
          <w:rFonts w:ascii="Times New Roman"/>
          <w:b w:val="false"/>
          <w:i w:val="false"/>
          <w:color w:val="000000"/>
          <w:sz w:val="28"/>
        </w:rPr>
        <w:t>
      2) Мемлекеттік корпорацияның – www.con.gov.kz интернет-ресурстарында орналастырылған.</w:t>
      </w:r>
    </w:p>
    <w:bookmarkEnd w:id="162"/>
    <w:bookmarkStart w:name="z171" w:id="163"/>
    <w:p>
      <w:pPr>
        <w:spacing w:after="0"/>
        <w:ind w:left="0"/>
        <w:jc w:val="both"/>
      </w:pPr>
      <w:r>
        <w:rPr>
          <w:rFonts w:ascii="Times New Roman"/>
          <w:b w:val="false"/>
          <w:i w:val="false"/>
          <w:color w:val="000000"/>
          <w:sz w:val="28"/>
        </w:rPr>
        <w:t>
      15. Көрсетілетін қызметті алушы портал арқылы жүгінген жағдайда ЭЦҚ-ның болуы талап етіледі.</w:t>
      </w:r>
    </w:p>
    <w:bookmarkEnd w:id="163"/>
    <w:bookmarkStart w:name="z172" w:id="164"/>
    <w:p>
      <w:pPr>
        <w:spacing w:after="0"/>
        <w:ind w:left="0"/>
        <w:jc w:val="both"/>
      </w:pPr>
      <w:r>
        <w:rPr>
          <w:rFonts w:ascii="Times New Roman"/>
          <w:b w:val="false"/>
          <w:i w:val="false"/>
          <w:color w:val="000000"/>
          <w:sz w:val="28"/>
        </w:rPr>
        <w:t>
      16. Көрсетілетін қызметті алушының мемлекеттік қызметті көрсету мәртебесі туралы ақпаратты көрсетілетін қызметті берушінің анықтамалық қызметтері қашықтықтан қол жеткізу режимінде, мемлекеттік қызметті көрсету мәселелері бойынша бірыңғай байланыс-орталығы арқылы алуға мүмкіндігі бар.</w:t>
      </w:r>
    </w:p>
    <w:bookmarkEnd w:id="164"/>
    <w:bookmarkStart w:name="z173" w:id="165"/>
    <w:p>
      <w:pPr>
        <w:spacing w:after="0"/>
        <w:ind w:left="0"/>
        <w:jc w:val="both"/>
      </w:pPr>
      <w:r>
        <w:rPr>
          <w:rFonts w:ascii="Times New Roman"/>
          <w:b w:val="false"/>
          <w:i w:val="false"/>
          <w:color w:val="000000"/>
          <w:sz w:val="28"/>
        </w:rPr>
        <w:t>
      17. Анықтамалық қызметтердің байланыс телефондары көрсетілетін қызметті берушінің www.economy.gov.kz интернет-ресурсында орналастырылған, мемлекеттік қызметтер көрсету мәселелері жөніндегі бірыңғай байланыс орталығы: 1414, 8 800 080 7777.</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 сатып</w:t>
            </w:r>
            <w:r>
              <w:br/>
            </w:r>
            <w:r>
              <w:rPr>
                <w:rFonts w:ascii="Times New Roman"/>
                <w:b w:val="false"/>
                <w:i w:val="false"/>
                <w:color w:val="000000"/>
                <w:sz w:val="20"/>
              </w:rPr>
              <w:t>алу жөніндегі қызметке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w:t>
      </w:r>
    </w:p>
    <w:p>
      <w:pPr>
        <w:spacing w:after="0"/>
        <w:ind w:left="0"/>
        <w:jc w:val="both"/>
      </w:pPr>
      <w:r>
        <w:rPr>
          <w:rFonts w:ascii="Times New Roman"/>
          <w:b w:val="false"/>
          <w:i w:val="false"/>
          <w:color w:val="000000"/>
          <w:sz w:val="28"/>
        </w:rPr>
        <w:t>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 (-лерінің) толық атауы көрсетiлсiн)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 жүзеге асыруға лицензияны және</w:t>
      </w:r>
    </w:p>
    <w:p>
      <w:pPr>
        <w:spacing w:after="0"/>
        <w:ind w:left="0"/>
        <w:jc w:val="both"/>
      </w:pPr>
      <w:r>
        <w:rPr>
          <w:rFonts w:ascii="Times New Roman"/>
          <w:b w:val="false"/>
          <w:i w:val="false"/>
          <w:color w:val="000000"/>
          <w:sz w:val="28"/>
        </w:rPr>
        <w:t>
      (немесе) лицензияға қосымшаны қағаз тасығышта ______ (лицензияны</w:t>
      </w:r>
    </w:p>
    <w:p>
      <w:pPr>
        <w:spacing w:after="0"/>
        <w:ind w:left="0"/>
        <w:jc w:val="both"/>
      </w:pPr>
      <w:r>
        <w:rPr>
          <w:rFonts w:ascii="Times New Roman"/>
          <w:b w:val="false"/>
          <w:i w:val="false"/>
          <w:color w:val="000000"/>
          <w:sz w:val="28"/>
        </w:rPr>
        <w:t>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 электрондық цифрлық қолтаңбамен растауына келіседі (Мемлекеттік корпорацияға жүгінген жағдайда).</w:t>
      </w:r>
    </w:p>
    <w:p>
      <w:pPr>
        <w:spacing w:after="0"/>
        <w:ind w:left="0"/>
        <w:jc w:val="both"/>
      </w:pPr>
      <w:r>
        <w:rPr>
          <w:rFonts w:ascii="Times New Roman"/>
          <w:b w:val="false"/>
          <w:i w:val="false"/>
          <w:color w:val="000000"/>
          <w:sz w:val="28"/>
        </w:rPr>
        <w:t>
      Басшы 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 сатып</w:t>
            </w:r>
            <w:r>
              <w:br/>
            </w:r>
            <w:r>
              <w:rPr>
                <w:rFonts w:ascii="Times New Roman"/>
                <w:b w:val="false"/>
                <w:i w:val="false"/>
                <w:color w:val="000000"/>
                <w:sz w:val="20"/>
              </w:rPr>
              <w:t>алу жөніндегі қызметке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түрінің(-лері) толық атауы көрсетiлсiн)</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w:t>
      </w:r>
    </w:p>
    <w:p>
      <w:pPr>
        <w:spacing w:after="0"/>
        <w:ind w:left="0"/>
        <w:jc w:val="both"/>
      </w:pPr>
      <w:r>
        <w:rPr>
          <w:rFonts w:ascii="Times New Roman"/>
          <w:b w:val="false"/>
          <w:i w:val="false"/>
          <w:color w:val="000000"/>
          <w:sz w:val="28"/>
        </w:rPr>
        <w:t>
                                                   (пошталық индексі, елі,</w:t>
      </w:r>
    </w:p>
    <w:p>
      <w:pPr>
        <w:spacing w:after="0"/>
        <w:ind w:left="0"/>
        <w:jc w:val="both"/>
      </w:pPr>
      <w:r>
        <w:rPr>
          <w:rFonts w:ascii="Times New Roman"/>
          <w:b w:val="false"/>
          <w:i w:val="false"/>
          <w:color w:val="000000"/>
          <w:sz w:val="28"/>
        </w:rPr>
        <w:t>
                                                   облысы, қаласы, ауданы,</w:t>
      </w:r>
    </w:p>
    <w:p>
      <w:pPr>
        <w:spacing w:after="0"/>
        <w:ind w:left="0"/>
        <w:jc w:val="both"/>
      </w:pPr>
      <w:r>
        <w:rPr>
          <w:rFonts w:ascii="Times New Roman"/>
          <w:b w:val="false"/>
          <w:i w:val="false"/>
          <w:color w:val="000000"/>
          <w:sz w:val="28"/>
        </w:rPr>
        <w:t>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 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 сатып</w:t>
            </w:r>
            <w:r>
              <w:br/>
            </w:r>
            <w:r>
              <w:rPr>
                <w:rFonts w:ascii="Times New Roman"/>
                <w:b w:val="false"/>
                <w:i w:val="false"/>
                <w:color w:val="000000"/>
                <w:sz w:val="20"/>
              </w:rPr>
              <w:t>алу жөніндегі қызметке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Энергиямен жабдықтау мақсатында электр энергиясын сатып алу</w:t>
      </w:r>
      <w:r>
        <w:br/>
      </w:r>
      <w:r>
        <w:rPr>
          <w:rFonts w:ascii="Times New Roman"/>
          <w:b/>
          <w:i w:val="false"/>
          <w:color w:val="000000"/>
        </w:rPr>
        <w:t>жөніндегі қызмет түрін жүзеге асыруға лицензия алу үшін</w:t>
      </w:r>
      <w:r>
        <w:br/>
      </w:r>
      <w:r>
        <w:rPr>
          <w:rFonts w:ascii="Times New Roman"/>
          <w:b/>
          <w:i w:val="false"/>
          <w:color w:val="000000"/>
        </w:rPr>
        <w:t>мәліметтер нысаны</w:t>
      </w:r>
    </w:p>
    <w:p>
      <w:pPr>
        <w:spacing w:after="0"/>
        <w:ind w:left="0"/>
        <w:jc w:val="both"/>
      </w:pPr>
      <w:r>
        <w:rPr>
          <w:rFonts w:ascii="Times New Roman"/>
          <w:b w:val="false"/>
          <w:i w:val="false"/>
          <w:color w:val="000000"/>
          <w:sz w:val="28"/>
        </w:rPr>
        <w:t>
      1) тұтынушылармен жұмысты қамтамасыз ететін қызметтер – абоненттiк қызметтердің, учаскелердің құруы туралы бұйрықтардың болуы туралы ақпарат:</w:t>
      </w:r>
    </w:p>
    <w:p>
      <w:pPr>
        <w:spacing w:after="0"/>
        <w:ind w:left="0"/>
        <w:jc w:val="both"/>
      </w:pPr>
      <w:r>
        <w:rPr>
          <w:rFonts w:ascii="Times New Roman"/>
          <w:b w:val="false"/>
          <w:i w:val="false"/>
          <w:color w:val="000000"/>
          <w:sz w:val="28"/>
        </w:rPr>
        <w:t>
      қызметті құру туралы бұйрықтың нөмірі ________________________;</w:t>
      </w:r>
    </w:p>
    <w:p>
      <w:pPr>
        <w:spacing w:after="0"/>
        <w:ind w:left="0"/>
        <w:jc w:val="both"/>
      </w:pPr>
      <w:r>
        <w:rPr>
          <w:rFonts w:ascii="Times New Roman"/>
          <w:b w:val="false"/>
          <w:i w:val="false"/>
          <w:color w:val="000000"/>
          <w:sz w:val="28"/>
        </w:rPr>
        <w:t>
      бұйрықтың қол қойылған күні __________________________________;</w:t>
      </w:r>
    </w:p>
    <w:p>
      <w:pPr>
        <w:spacing w:after="0"/>
        <w:ind w:left="0"/>
        <w:jc w:val="both"/>
      </w:pPr>
      <w:r>
        <w:rPr>
          <w:rFonts w:ascii="Times New Roman"/>
          <w:b w:val="false"/>
          <w:i w:val="false"/>
          <w:color w:val="000000"/>
          <w:sz w:val="28"/>
        </w:rPr>
        <w:t>
      жауапты адамның Т.А.Ә.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 сатып</w:t>
            </w:r>
            <w:r>
              <w:br/>
            </w:r>
            <w:r>
              <w:rPr>
                <w:rFonts w:ascii="Times New Roman"/>
                <w:b w:val="false"/>
                <w:i w:val="false"/>
                <w:color w:val="000000"/>
                <w:sz w:val="20"/>
              </w:rPr>
              <w:t>алу жөніндегі қызметке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рәсімдеуге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w:t>
      </w:r>
    </w:p>
    <w:p>
      <w:pPr>
        <w:spacing w:after="0"/>
        <w:ind w:left="0"/>
        <w:jc w:val="both"/>
      </w:pPr>
      <w:r>
        <w:rPr>
          <w:rFonts w:ascii="Times New Roman"/>
          <w:b w:val="false"/>
          <w:i w:val="false"/>
          <w:color w:val="000000"/>
          <w:sz w:val="28"/>
        </w:rPr>
        <w:t>
      атауы,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w:t>
      </w:r>
    </w:p>
    <w:p>
      <w:pPr>
        <w:spacing w:after="0"/>
        <w:ind w:left="0"/>
        <w:jc w:val="both"/>
      </w:pPr>
      <w:r>
        <w:rPr>
          <w:rFonts w:ascii="Times New Roman"/>
          <w:b w:val="false"/>
          <w:i w:val="false"/>
          <w:color w:val="000000"/>
          <w:sz w:val="28"/>
        </w:rPr>
        <w:t>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 (-лері) толық</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20___ жылғы " " ___________ № ____________, _______________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берген лицензиардың атауы) лицензияны және (немесе) лицензияға</w:t>
      </w:r>
    </w:p>
    <w:p>
      <w:pPr>
        <w:spacing w:after="0"/>
        <w:ind w:left="0"/>
        <w:jc w:val="both"/>
      </w:pPr>
      <w:r>
        <w:rPr>
          <w:rFonts w:ascii="Times New Roman"/>
          <w:b w:val="false"/>
          <w:i w:val="false"/>
          <w:color w:val="000000"/>
          <w:sz w:val="28"/>
        </w:rPr>
        <w:t>
      қосымшаны (керектің асты сызылсын) мынадай негіз(дер) бойынша (тиісті</w:t>
      </w:r>
    </w:p>
    <w:p>
      <w:pPr>
        <w:spacing w:after="0"/>
        <w:ind w:left="0"/>
        <w:jc w:val="both"/>
      </w:pPr>
      <w:r>
        <w:rPr>
          <w:rFonts w:ascii="Times New Roman"/>
          <w:b w:val="false"/>
          <w:i w:val="false"/>
          <w:color w:val="000000"/>
          <w:sz w:val="28"/>
        </w:rPr>
        <w:t>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 </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 тұлғалардың пайдасына  бъектімен бірге "объектілерге берілетін рұқсаттар" класы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(лицензияны қағаз тасығышта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w:t>
      </w:r>
    </w:p>
    <w:p>
      <w:pPr>
        <w:spacing w:after="0"/>
        <w:ind w:left="0"/>
        <w:jc w:val="both"/>
      </w:pPr>
      <w:r>
        <w:rPr>
          <w:rFonts w:ascii="Times New Roman"/>
          <w:b w:val="false"/>
          <w:i w:val="false"/>
          <w:color w:val="000000"/>
          <w:sz w:val="28"/>
        </w:rPr>
        <w:t>
      нөмірі болмаған жағдайда – шетелдік заңды тұлға филиалының немесе</w:t>
      </w:r>
    </w:p>
    <w:p>
      <w:pPr>
        <w:spacing w:after="0"/>
        <w:ind w:left="0"/>
        <w:jc w:val="both"/>
      </w:pPr>
      <w:r>
        <w:rPr>
          <w:rFonts w:ascii="Times New Roman"/>
          <w:b w:val="false"/>
          <w:i w:val="false"/>
          <w:color w:val="000000"/>
          <w:sz w:val="28"/>
        </w:rPr>
        <w:t>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w:t>
      </w:r>
    </w:p>
    <w:p>
      <w:pPr>
        <w:spacing w:after="0"/>
        <w:ind w:left="0"/>
        <w:jc w:val="both"/>
      </w:pPr>
      <w:r>
        <w:rPr>
          <w:rFonts w:ascii="Times New Roman"/>
          <w:b w:val="false"/>
          <w:i w:val="false"/>
          <w:color w:val="000000"/>
          <w:sz w:val="28"/>
        </w:rPr>
        <w:t>
      қаласы, ауданы, елді мекені, көше атауы, үй/ғимарат (стационарлық</w:t>
      </w:r>
    </w:p>
    <w:p>
      <w:pPr>
        <w:spacing w:after="0"/>
        <w:ind w:left="0"/>
        <w:jc w:val="both"/>
      </w:pPr>
      <w:r>
        <w:rPr>
          <w:rFonts w:ascii="Times New Roman"/>
          <w:b w:val="false"/>
          <w:i w:val="false"/>
          <w:color w:val="000000"/>
          <w:sz w:val="28"/>
        </w:rPr>
        <w:t>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 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 сатып</w:t>
            </w:r>
            <w:r>
              <w:br/>
            </w:r>
            <w:r>
              <w:rPr>
                <w:rFonts w:ascii="Times New Roman"/>
                <w:b w:val="false"/>
                <w:i w:val="false"/>
                <w:color w:val="000000"/>
                <w:sz w:val="20"/>
              </w:rPr>
              <w:t>алу жөніндегі қызметке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рәсімдеуге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_____________________________________________________ жүзеге асыруға 20___ жылғы " " ___________ № ____________, _______________</w:t>
      </w:r>
    </w:p>
    <w:p>
      <w:pPr>
        <w:spacing w:after="0"/>
        <w:ind w:left="0"/>
        <w:jc w:val="both"/>
      </w:pPr>
      <w:r>
        <w:rPr>
          <w:rFonts w:ascii="Times New Roman"/>
          <w:b w:val="false"/>
          <w:i w:val="false"/>
          <w:color w:val="000000"/>
          <w:sz w:val="28"/>
        </w:rPr>
        <w:t>
      берілген, (лицензияны және (немесе) лицензияға қосымшаның(лардың)</w:t>
      </w:r>
    </w:p>
    <w:p>
      <w:pPr>
        <w:spacing w:after="0"/>
        <w:ind w:left="0"/>
        <w:jc w:val="both"/>
      </w:pPr>
      <w:r>
        <w:rPr>
          <w:rFonts w:ascii="Times New Roman"/>
          <w:b w:val="false"/>
          <w:i w:val="false"/>
          <w:color w:val="000000"/>
          <w:sz w:val="28"/>
        </w:rPr>
        <w:t>
      нөмірі(лері), берілген күні, лицензияны және (немесе) лицензияға</w:t>
      </w:r>
    </w:p>
    <w:p>
      <w:pPr>
        <w:spacing w:after="0"/>
        <w:ind w:left="0"/>
        <w:jc w:val="both"/>
      </w:pPr>
      <w:r>
        <w:rPr>
          <w:rFonts w:ascii="Times New Roman"/>
          <w:b w:val="false"/>
          <w:i w:val="false"/>
          <w:color w:val="000000"/>
          <w:sz w:val="28"/>
        </w:rPr>
        <w:t>
      қосымшаны(ларды) берген лицензиардың атауы) лицензияны және (немесе)</w:t>
      </w:r>
    </w:p>
    <w:p>
      <w:pPr>
        <w:spacing w:after="0"/>
        <w:ind w:left="0"/>
        <w:jc w:val="both"/>
      </w:pPr>
      <w:r>
        <w:rPr>
          <w:rFonts w:ascii="Times New Roman"/>
          <w:b w:val="false"/>
          <w:i w:val="false"/>
          <w:color w:val="000000"/>
          <w:sz w:val="28"/>
        </w:rPr>
        <w:t>
      лицензияға қосымшаны (керектің асты сызылсын) қағаз тасығышта 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w:t>
      </w:r>
    </w:p>
    <w:p>
      <w:pPr>
        <w:spacing w:after="0"/>
        <w:ind w:left="0"/>
        <w:jc w:val="both"/>
      </w:pPr>
      <w:r>
        <w:rPr>
          <w:rFonts w:ascii="Times New Roman"/>
          <w:b w:val="false"/>
          <w:i w:val="false"/>
          <w:color w:val="000000"/>
          <w:sz w:val="28"/>
        </w:rPr>
        <w:t>
      керек)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___________________________________________________</w:t>
      </w:r>
    </w:p>
    <w:p>
      <w:pPr>
        <w:spacing w:after="0"/>
        <w:ind w:left="0"/>
        <w:jc w:val="both"/>
      </w:pPr>
      <w:r>
        <w:rPr>
          <w:rFonts w:ascii="Times New Roman"/>
          <w:b w:val="false"/>
          <w:i w:val="false"/>
          <w:color w:val="000000"/>
          <w:sz w:val="28"/>
        </w:rPr>
        <w:t>
      2)жеке кәсіпкер-лицензиат қайта тіркелген, оның атауы өзгеруі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___________________________________________________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w:t>
      </w:r>
    </w:p>
    <w:p>
      <w:pPr>
        <w:spacing w:after="0"/>
        <w:ind w:left="0"/>
        <w:jc w:val="both"/>
      </w:pPr>
      <w:r>
        <w:rPr>
          <w:rFonts w:ascii="Times New Roman"/>
          <w:b w:val="false"/>
          <w:i w:val="false"/>
          <w:color w:val="000000"/>
          <w:sz w:val="28"/>
        </w:rPr>
        <w:t xml:space="preserve">
      хабарламалар туралы" Қазақстан Республикасының Заңына </w:t>
      </w:r>
      <w:r>
        <w:rPr>
          <w:rFonts w:ascii="Times New Roman"/>
          <w:b w:val="false"/>
          <w:i w:val="false"/>
          <w:color w:val="000000"/>
          <w:sz w:val="28"/>
        </w:rPr>
        <w:t>1-қосымшада</w:t>
      </w:r>
    </w:p>
    <w:p>
      <w:pPr>
        <w:spacing w:after="0"/>
        <w:ind w:left="0"/>
        <w:jc w:val="both"/>
      </w:pPr>
      <w:r>
        <w:rPr>
          <w:rFonts w:ascii="Times New Roman"/>
          <w:b w:val="false"/>
          <w:i w:val="false"/>
          <w:color w:val="000000"/>
          <w:sz w:val="28"/>
        </w:rPr>
        <w:t>
      көзделген жағдайларда, лицензиат үшінші тұлғалардың пайдасына</w:t>
      </w:r>
    </w:p>
    <w:p>
      <w:pPr>
        <w:spacing w:after="0"/>
        <w:ind w:left="0"/>
        <w:jc w:val="both"/>
      </w:pPr>
      <w:r>
        <w:rPr>
          <w:rFonts w:ascii="Times New Roman"/>
          <w:b w:val="false"/>
          <w:i w:val="false"/>
          <w:color w:val="000000"/>
          <w:sz w:val="28"/>
        </w:rPr>
        <w:t>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w:t>
      </w:r>
    </w:p>
    <w:p>
      <w:pPr>
        <w:spacing w:after="0"/>
        <w:ind w:left="0"/>
        <w:jc w:val="both"/>
      </w:pPr>
      <w:r>
        <w:rPr>
          <w:rFonts w:ascii="Times New Roman"/>
          <w:b w:val="false"/>
          <w:i w:val="false"/>
          <w:color w:val="000000"/>
          <w:sz w:val="28"/>
        </w:rPr>
        <w:t>
      лицензия үшін немесе лицензияға қосымшалар үшін объектілерді көрсете</w:t>
      </w:r>
    </w:p>
    <w:p>
      <w:pPr>
        <w:spacing w:after="0"/>
        <w:ind w:left="0"/>
        <w:jc w:val="both"/>
      </w:pPr>
      <w:r>
        <w:rPr>
          <w:rFonts w:ascii="Times New Roman"/>
          <w:b w:val="false"/>
          <w:i w:val="false"/>
          <w:color w:val="000000"/>
          <w:sz w:val="28"/>
        </w:rPr>
        <w:t>
      отырып, объект нақты көшірілмей оның орналасқан жерінің мекенжайы</w:t>
      </w:r>
    </w:p>
    <w:p>
      <w:pPr>
        <w:spacing w:after="0"/>
        <w:ind w:left="0"/>
        <w:jc w:val="both"/>
      </w:pPr>
      <w:r>
        <w:rPr>
          <w:rFonts w:ascii="Times New Roman"/>
          <w:b w:val="false"/>
          <w:i w:val="false"/>
          <w:color w:val="000000"/>
          <w:sz w:val="28"/>
        </w:rPr>
        <w:t>
      өзгеруі 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w:t>
      </w:r>
    </w:p>
    <w:p>
      <w:pPr>
        <w:spacing w:after="0"/>
        <w:ind w:left="0"/>
        <w:jc w:val="both"/>
      </w:pPr>
      <w:r>
        <w:rPr>
          <w:rFonts w:ascii="Times New Roman"/>
          <w:b w:val="false"/>
          <w:i w:val="false"/>
          <w:color w:val="000000"/>
          <w:sz w:val="28"/>
        </w:rPr>
        <w:t>
      8) қызметтің кіші түрінің атауы өзгеруі ________ (лицензияны қағаз тасығышта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w:t>
      </w:r>
    </w:p>
    <w:p>
      <w:pPr>
        <w:spacing w:after="0"/>
        <w:ind w:left="0"/>
        <w:jc w:val="both"/>
      </w:pPr>
      <w:r>
        <w:rPr>
          <w:rFonts w:ascii="Times New Roman"/>
          <w:b w:val="false"/>
          <w:i w:val="false"/>
          <w:color w:val="000000"/>
          <w:sz w:val="28"/>
        </w:rPr>
        <w:t>
                                                  (пошталық индексі, облысы,</w:t>
      </w:r>
    </w:p>
    <w:p>
      <w:pPr>
        <w:spacing w:after="0"/>
        <w:ind w:left="0"/>
        <w:jc w:val="both"/>
      </w:pPr>
      <w:r>
        <w:rPr>
          <w:rFonts w:ascii="Times New Roman"/>
          <w:b w:val="false"/>
          <w:i w:val="false"/>
          <w:color w:val="000000"/>
          <w:sz w:val="28"/>
        </w:rPr>
        <w:t>
                                                  қаласы, ауданы, елді</w:t>
      </w:r>
    </w:p>
    <w:p>
      <w:pPr>
        <w:spacing w:after="0"/>
        <w:ind w:left="0"/>
        <w:jc w:val="both"/>
      </w:pPr>
      <w:r>
        <w:rPr>
          <w:rFonts w:ascii="Times New Roman"/>
          <w:b w:val="false"/>
          <w:i w:val="false"/>
          <w:color w:val="000000"/>
          <w:sz w:val="28"/>
        </w:rPr>
        <w:t>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_________ 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 сатып</w:t>
            </w:r>
            <w:r>
              <w:br/>
            </w:r>
            <w:r>
              <w:rPr>
                <w:rFonts w:ascii="Times New Roman"/>
                <w:b w:val="false"/>
                <w:i w:val="false"/>
                <w:color w:val="000000"/>
                <w:sz w:val="20"/>
              </w:rPr>
              <w:t>алу жөніндегі қызметке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Т.А.Ә. немесе ұйымының атауы)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мекенжайы) </w:t>
      </w:r>
    </w:p>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 тармақшасын басшылыққа ала отырып, Азаматтарға арналған үкімет" мемлекеттік корпорациясының № _________ бөлімі (мекенжайды көрсету)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Орындаушының Т.А.Ә.</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Тел. ________________________________________________________________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