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d894" w14:textId="0f5d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"Автожанармай құю станциясындағы мұнай өнімдерінің қозғалысын есепке алу журналының нысанын және оны жүргізу қағидаларын бекіту туралы" Қазақстан Республикасы Қаржы министрінің 2015 жылғы 27 ақпандағы № 136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28 маусымдағы № 344 бұйрығы. Қазақстан Республикасының Әділет министрлігінде 2016 жылғы 28 шілдеде № 14022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«Автожанармай құю станциясындағы мұнай өнімдерінің қозғалысын есепке алу журналының нысанын және оны жүргізу қағидаларын бекіту туралы» Қазақстан Республикасының Қаржы министрінің 2015 жылғы 27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10592 болып тіркелген, «Әділет» ақпараттық-құқықтық жүйесінде 2015 жылғы 13 сәуірде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бұйрыққа 1-қосымшаға сәйкес автожанармай құю станцияларында және мұнай өнімдері базасында мұнай өнімдерінің қозғалысын есепке алу журналдарын жүргізу қағидалары;</w:t>
      </w:r>
      <w:r>
        <w:br/>
      </w:r>
      <w:r>
        <w:rPr>
          <w:rFonts w:ascii="Times New Roman"/>
          <w:b w:val="false"/>
          <w:i w:val="false"/>
          <w:color w:val="000000"/>
          <w:sz w:val="28"/>
        </w:rPr>
        <w:t>
</w:t>
      </w:r>
      <w:r>
        <w:rPr>
          <w:rFonts w:ascii="Times New Roman"/>
          <w:b w:val="false"/>
          <w:i w:val="false"/>
          <w:color w:val="000000"/>
          <w:sz w:val="28"/>
        </w:rPr>
        <w:t>
      2) бұйрыққа 2-қосымшаға сәйкес автожанармай құю станциясында мұнай өнімдерінің қозғалысын есепке алу журналының нысаны;</w:t>
      </w:r>
      <w:r>
        <w:br/>
      </w:r>
      <w:r>
        <w:rPr>
          <w:rFonts w:ascii="Times New Roman"/>
          <w:b w:val="false"/>
          <w:i w:val="false"/>
          <w:color w:val="000000"/>
          <w:sz w:val="28"/>
        </w:rPr>
        <w:t>
</w:t>
      </w:r>
      <w:r>
        <w:rPr>
          <w:rFonts w:ascii="Times New Roman"/>
          <w:b w:val="false"/>
          <w:i w:val="false"/>
          <w:color w:val="000000"/>
          <w:sz w:val="28"/>
        </w:rPr>
        <w:t>
      3) бұйрыққа 3-қосымшаға сәйкес мұнай өнімдерінің базасында мұнай өнімдерінің қозғалысын есепке алу журналының нысаны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автожанармай құю станцияларында мұнай өнімдерінің қозғалысын есепке алу журналын жүргізу </w:t>
      </w:r>
      <w:r>
        <w:rPr>
          <w:rFonts w:ascii="Times New Roman"/>
          <w:b w:val="false"/>
          <w:i w:val="false"/>
          <w:color w:val="000000"/>
          <w:sz w:val="28"/>
        </w:rPr>
        <w:t>қағидалары</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автожанармай құю станцияларында мұнай өнімдерінің қозғалысын есепке алу журналының </w:t>
      </w:r>
      <w:r>
        <w:rPr>
          <w:rFonts w:ascii="Times New Roman"/>
          <w:b w:val="false"/>
          <w:i w:val="false"/>
          <w:color w:val="000000"/>
          <w:sz w:val="28"/>
        </w:rPr>
        <w:t>нысаны</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3-қосымшаға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(Д.Е. Ерғожин):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2016 жылғы 28 маусымдағы</w:t>
      </w:r>
      <w:r>
        <w:br/>
      </w:r>
      <w:r>
        <w:rPr>
          <w:rFonts w:ascii="Times New Roman"/>
          <w:b w:val="false"/>
          <w:i w:val="false"/>
          <w:color w:val="000000"/>
          <w:sz w:val="28"/>
        </w:rPr>
        <w:t xml:space="preserve">
№ 344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27 ақпандағы</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1-қосымша       </w:t>
      </w:r>
    </w:p>
    <w:bookmarkStart w:name="z18" w:id="2"/>
    <w:p>
      <w:pPr>
        <w:spacing w:after="0"/>
        <w:ind w:left="0"/>
        <w:jc w:val="left"/>
      </w:pPr>
      <w:r>
        <w:rPr>
          <w:rFonts w:ascii="Times New Roman"/>
          <w:b/>
          <w:i w:val="false"/>
          <w:color w:val="000000"/>
        </w:rPr>
        <w:t xml:space="preserve"> 
Автожанармай құю станцияларында және мұнай өнімдері базаларында мұнай өнімдерінің қозғалысын есепке алу журналын жүргізу қағидалары</w:t>
      </w:r>
    </w:p>
    <w:bookmarkEnd w:id="2"/>
    <w:bookmarkStart w:name="z19" w:id="3"/>
    <w:p>
      <w:pPr>
        <w:spacing w:after="0"/>
        <w:ind w:left="0"/>
        <w:jc w:val="left"/>
      </w:pPr>
      <w:r>
        <w:rPr>
          <w:rFonts w:ascii="Times New Roman"/>
          <w:b/>
          <w:i w:val="false"/>
          <w:color w:val="000000"/>
        </w:rPr>
        <w:t xml:space="preserve"> 
1-тарау. Жалпы ережелер</w:t>
      </w:r>
    </w:p>
    <w:bookmarkEnd w:id="3"/>
    <w:bookmarkStart w:name="z20" w:id="4"/>
    <w:p>
      <w:pPr>
        <w:spacing w:after="0"/>
        <w:ind w:left="0"/>
        <w:jc w:val="both"/>
      </w:pPr>
      <w:r>
        <w:rPr>
          <w:rFonts w:ascii="Times New Roman"/>
          <w:b w:val="false"/>
          <w:i w:val="false"/>
          <w:color w:val="000000"/>
          <w:sz w:val="28"/>
        </w:rPr>
        <w:t>
      1. Осы Автожанармай құю станцияларында және мұнай өнімдері базаларында мұнай өнімдерінің қозғалысын есепке алу журналын жүргізу қағидалары (бұдан әрі – Қағидалар) «Мұнай өнімдерінің жекелеген түрлерін өндіруді және олардың айналымын мемлекеттік реттеу туралы» 2011 жылғы 20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12)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мұнай өнімдерін бөлшек сауда арқылы өткізушілер, мұнай өнімдерін көтерме сауда арқылы берушілер, импорттаушылар, мұнай өнімдерін өндірушілер (бұдан әрі – мұнай өнімдері нарығының субъектілері) ресімдейтін автожанармай құю станцияларында және мұнай өнімдері базаларында мұнай өнімдерінің қозғалысын есепке алу журналдарын жүргізу тәртібін айқындайды және автожанармай құю станцияларында және мұнай өнімдері базаларында мұнай өнімдерінің қозғалысы туралы мәліметтерді көрсетеді.</w:t>
      </w:r>
    </w:p>
    <w:bookmarkEnd w:id="4"/>
    <w:bookmarkStart w:name="z22" w:id="5"/>
    <w:p>
      <w:pPr>
        <w:spacing w:after="0"/>
        <w:ind w:left="0"/>
        <w:jc w:val="left"/>
      </w:pPr>
      <w:r>
        <w:rPr>
          <w:rFonts w:ascii="Times New Roman"/>
          <w:b/>
          <w:i w:val="false"/>
          <w:color w:val="000000"/>
        </w:rPr>
        <w:t xml:space="preserve"> 
2-тарау. Автожанармай құю станцияларында және мұнай өнімдері базаларында мұнай өнімдерінің қозғалысын есепке алу бойынша журналдарды жүргізу тәртібі</w:t>
      </w:r>
    </w:p>
    <w:bookmarkEnd w:id="5"/>
    <w:bookmarkStart w:name="z23" w:id="6"/>
    <w:p>
      <w:pPr>
        <w:spacing w:after="0"/>
        <w:ind w:left="0"/>
        <w:jc w:val="left"/>
      </w:pPr>
      <w:r>
        <w:rPr>
          <w:rFonts w:ascii="Times New Roman"/>
          <w:b/>
          <w:i w:val="false"/>
          <w:color w:val="000000"/>
        </w:rPr>
        <w:t xml:space="preserve"> 
1-параграф. Автожанармай құю станцияларында және мұнай өнімдері базаларында мұнай өнімдерінің қозғалысын есепке алу бойынша журналдарын жүргізу</w:t>
      </w:r>
    </w:p>
    <w:bookmarkEnd w:id="6"/>
    <w:bookmarkStart w:name="z24" w:id="7"/>
    <w:p>
      <w:pPr>
        <w:spacing w:after="0"/>
        <w:ind w:left="0"/>
        <w:jc w:val="both"/>
      </w:pPr>
      <w:r>
        <w:rPr>
          <w:rFonts w:ascii="Times New Roman"/>
          <w:b w:val="false"/>
          <w:i w:val="false"/>
          <w:color w:val="000000"/>
          <w:sz w:val="28"/>
        </w:rPr>
        <w:t>
      3. Мұнай өнімдері нарығының субъектілері осы бұйрықпен бекітілген нысан бойынша автожанармай құю станцияларында және мұнай өнімдерінің базаларында мұнай өнімдерінің қозғалысын есепке алу журналын толтырады.</w:t>
      </w:r>
      <w:r>
        <w:br/>
      </w:r>
      <w:r>
        <w:rPr>
          <w:rFonts w:ascii="Times New Roman"/>
          <w:b w:val="false"/>
          <w:i w:val="false"/>
          <w:color w:val="000000"/>
          <w:sz w:val="28"/>
        </w:rPr>
        <w:t>
</w:t>
      </w:r>
      <w:r>
        <w:rPr>
          <w:rFonts w:ascii="Times New Roman"/>
          <w:b w:val="false"/>
          <w:i w:val="false"/>
          <w:color w:val="000000"/>
          <w:sz w:val="28"/>
        </w:rPr>
        <w:t>
      4. Автожанармай құю станцияларында және мұнай өнімдерінің базаларында мұнай өнімдерінің қозғалысын есепке алу журналдары нөмірленеді, тігіледі және мұнай өнімдері нарығының субъектілерінің қолымен және мөрімен куәландырылады және оны жүргізуге тағайындалған жауапты адам қол қояды.</w:t>
      </w:r>
    </w:p>
    <w:bookmarkEnd w:id="7"/>
    <w:bookmarkStart w:name="z26" w:id="8"/>
    <w:p>
      <w:pPr>
        <w:spacing w:after="0"/>
        <w:ind w:left="0"/>
        <w:jc w:val="left"/>
      </w:pPr>
      <w:r>
        <w:rPr>
          <w:rFonts w:ascii="Times New Roman"/>
          <w:b/>
          <w:i w:val="false"/>
          <w:color w:val="000000"/>
        </w:rPr>
        <w:t xml:space="preserve"> 
2-параграф. Автожанармай құю станцияларында мұнай өнімдерінің қозғалысын есепке алу бойынша журналды ресімдеу және толтыру</w:t>
      </w:r>
    </w:p>
    <w:bookmarkEnd w:id="8"/>
    <w:bookmarkStart w:name="z27" w:id="9"/>
    <w:p>
      <w:pPr>
        <w:spacing w:after="0"/>
        <w:ind w:left="0"/>
        <w:jc w:val="both"/>
      </w:pPr>
      <w:r>
        <w:rPr>
          <w:rFonts w:ascii="Times New Roman"/>
          <w:b w:val="false"/>
          <w:i w:val="false"/>
          <w:color w:val="000000"/>
          <w:sz w:val="28"/>
        </w:rPr>
        <w:t>
      5. 1-бағанда мұнай өнімдерін сатып алу (орнын ауыстыру) немесе өткізу жасалған күні, айы көрсетіледі.</w:t>
      </w:r>
      <w:r>
        <w:br/>
      </w:r>
      <w:r>
        <w:rPr>
          <w:rFonts w:ascii="Times New Roman"/>
          <w:b w:val="false"/>
          <w:i w:val="false"/>
          <w:color w:val="000000"/>
          <w:sz w:val="28"/>
        </w:rPr>
        <w:t>
</w:t>
      </w:r>
      <w:r>
        <w:rPr>
          <w:rFonts w:ascii="Times New Roman"/>
          <w:b w:val="false"/>
          <w:i w:val="false"/>
          <w:color w:val="000000"/>
          <w:sz w:val="28"/>
        </w:rPr>
        <w:t>
      6. 2-бағанда мұнай өнімінің коды – дербес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7. 3-бағанда жұмыс күні басында мұнай өнімдері нарығының субъектілерінде бар мұнай өнімдерінің қалдығы (мөлшері) (тоннамен, килограммен) көрсетіледі. Тәулік бойы жұмыс істеу режимінде – ауысымның басында.</w:t>
      </w:r>
      <w:r>
        <w:br/>
      </w:r>
      <w:r>
        <w:rPr>
          <w:rFonts w:ascii="Times New Roman"/>
          <w:b w:val="false"/>
          <w:i w:val="false"/>
          <w:color w:val="000000"/>
          <w:sz w:val="28"/>
        </w:rPr>
        <w:t>
      Бұл көрсеткіш алдыңғы жұмыс күнінің немесе ауысымның соңындағы қалдықтардан көшіріледі.</w:t>
      </w:r>
      <w:r>
        <w:br/>
      </w:r>
      <w:r>
        <w:rPr>
          <w:rFonts w:ascii="Times New Roman"/>
          <w:b w:val="false"/>
          <w:i w:val="false"/>
          <w:color w:val="000000"/>
          <w:sz w:val="28"/>
        </w:rPr>
        <w:t>
      Автожанармай құю станцияларынан мұнай өнімдерін бөлшек саудада сату бойынша қызметін алғаш бастаған мұнай өнімдері нарығының субъектілері осы бағанды толтырған кезде мұнай өнімдерінің нөлдік қалдығын көрсетеді (қызметін бастаған күніне).</w:t>
      </w:r>
      <w:r>
        <w:br/>
      </w:r>
      <w:r>
        <w:rPr>
          <w:rFonts w:ascii="Times New Roman"/>
          <w:b w:val="false"/>
          <w:i w:val="false"/>
          <w:color w:val="000000"/>
          <w:sz w:val="28"/>
        </w:rPr>
        <w:t>
</w:t>
      </w:r>
      <w:r>
        <w:rPr>
          <w:rFonts w:ascii="Times New Roman"/>
          <w:b w:val="false"/>
          <w:i w:val="false"/>
          <w:color w:val="000000"/>
          <w:sz w:val="28"/>
        </w:rPr>
        <w:t>
      8. 4-бағанда мұнай өнімдерінің сатып алынған (мұнай өнімдері базасы немесе резервуарлардан ауыстырылған) мөлшері (тоннамен, килограммен) көрсетіледі.</w:t>
      </w:r>
      <w:r>
        <w:br/>
      </w:r>
      <w:r>
        <w:rPr>
          <w:rFonts w:ascii="Times New Roman"/>
          <w:b w:val="false"/>
          <w:i w:val="false"/>
          <w:color w:val="000000"/>
          <w:sz w:val="28"/>
        </w:rPr>
        <w:t>
</w:t>
      </w:r>
      <w:r>
        <w:rPr>
          <w:rFonts w:ascii="Times New Roman"/>
          <w:b w:val="false"/>
          <w:i w:val="false"/>
          <w:color w:val="000000"/>
          <w:sz w:val="28"/>
        </w:rPr>
        <w:t>
      9. 5-бағанда мұнай өнімдерінің отын-үлестіру колонкалары арқылы сатылған мөлшері (тоннамен, килограммен) көрсетіледі.</w:t>
      </w:r>
      <w:r>
        <w:br/>
      </w:r>
      <w:r>
        <w:rPr>
          <w:rFonts w:ascii="Times New Roman"/>
          <w:b w:val="false"/>
          <w:i w:val="false"/>
          <w:color w:val="000000"/>
          <w:sz w:val="28"/>
        </w:rPr>
        <w:t>
</w:t>
      </w:r>
      <w:r>
        <w:rPr>
          <w:rFonts w:ascii="Times New Roman"/>
          <w:b w:val="false"/>
          <w:i w:val="false"/>
          <w:color w:val="000000"/>
          <w:sz w:val="28"/>
        </w:rPr>
        <w:t>
      10. 6-бағанда жұмыс күнінің соңына мұнай өнімдері нарығының субъектілерінде бар мұнай өнімдерінің қалдығы (мөлшері) көрсетіледі (тоннамен, килограммен). Тәулік бойы жұмыс режимінде - ауысымның соңында.</w:t>
      </w:r>
      <w:r>
        <w:br/>
      </w:r>
      <w:r>
        <w:rPr>
          <w:rFonts w:ascii="Times New Roman"/>
          <w:b w:val="false"/>
          <w:i w:val="false"/>
          <w:color w:val="000000"/>
          <w:sz w:val="28"/>
        </w:rPr>
        <w:t>
</w:t>
      </w:r>
      <w:r>
        <w:rPr>
          <w:rFonts w:ascii="Times New Roman"/>
          <w:b w:val="false"/>
          <w:i w:val="false"/>
          <w:color w:val="000000"/>
          <w:sz w:val="28"/>
        </w:rPr>
        <w:t>
      11. 7-бағанда мұнай өнімдерін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12. 8-бағанда мұнай өнімдерін жеткізушінің жеке сәйкестендіру нөмірі (бұдан әрі - ЖСН) немесе бизнес сәйкестендіру нөмірі (бұдан әрі - БСН) көрсетіледі.</w:t>
      </w:r>
      <w:r>
        <w:br/>
      </w:r>
      <w:r>
        <w:rPr>
          <w:rFonts w:ascii="Times New Roman"/>
          <w:b w:val="false"/>
          <w:i w:val="false"/>
          <w:color w:val="000000"/>
          <w:sz w:val="28"/>
        </w:rPr>
        <w:t>
</w:t>
      </w:r>
      <w:r>
        <w:rPr>
          <w:rFonts w:ascii="Times New Roman"/>
          <w:b w:val="false"/>
          <w:i w:val="false"/>
          <w:color w:val="000000"/>
          <w:sz w:val="28"/>
        </w:rPr>
        <w:t>
      13. 9-бағанда мұнай өнімдеріне ілеспе жүк құжатының нөмірі көрсетіледі.</w:t>
      </w:r>
      <w:r>
        <w:br/>
      </w:r>
      <w:r>
        <w:rPr>
          <w:rFonts w:ascii="Times New Roman"/>
          <w:b w:val="false"/>
          <w:i w:val="false"/>
          <w:color w:val="000000"/>
          <w:sz w:val="28"/>
        </w:rPr>
        <w:t>
</w:t>
      </w:r>
      <w:r>
        <w:rPr>
          <w:rFonts w:ascii="Times New Roman"/>
          <w:b w:val="false"/>
          <w:i w:val="false"/>
          <w:color w:val="000000"/>
          <w:sz w:val="28"/>
        </w:rPr>
        <w:t>
      14. 10-бағанда мұнай өнімдеріне ілеспе жүк құжатының күні (күні, айы және жылы) көрсетіледі.</w:t>
      </w:r>
      <w:r>
        <w:br/>
      </w:r>
      <w:r>
        <w:rPr>
          <w:rFonts w:ascii="Times New Roman"/>
          <w:b w:val="false"/>
          <w:i w:val="false"/>
          <w:color w:val="000000"/>
          <w:sz w:val="28"/>
        </w:rPr>
        <w:t>
</w:t>
      </w:r>
      <w:r>
        <w:rPr>
          <w:rFonts w:ascii="Times New Roman"/>
          <w:b w:val="false"/>
          <w:i w:val="false"/>
          <w:color w:val="000000"/>
          <w:sz w:val="28"/>
        </w:rPr>
        <w:t>
      15. 11-бағанда ілеспе жүкқұжатына сәйкес сатып алынған (мұнай өнімдері базасынан немесе резервуарлардан ауыстырылған) мұнай өнімдерінің мөлшері (тоннамен, килограммен) көрсетіледі.</w:t>
      </w:r>
      <w:r>
        <w:br/>
      </w:r>
      <w:r>
        <w:rPr>
          <w:rFonts w:ascii="Times New Roman"/>
          <w:b w:val="false"/>
          <w:i w:val="false"/>
          <w:color w:val="000000"/>
          <w:sz w:val="28"/>
        </w:rPr>
        <w:t>
</w:t>
      </w:r>
      <w:r>
        <w:rPr>
          <w:rFonts w:ascii="Times New Roman"/>
          <w:b w:val="false"/>
          <w:i w:val="false"/>
          <w:color w:val="000000"/>
          <w:sz w:val="28"/>
        </w:rPr>
        <w:t>
      16. 12-бағанда көрсетілген журналды жүргізуге жауапты тұлғаның Т.А.Ә (бар болған кезде) көрсетіледі, қолы қойылады.</w:t>
      </w:r>
      <w:r>
        <w:br/>
      </w:r>
      <w:r>
        <w:rPr>
          <w:rFonts w:ascii="Times New Roman"/>
          <w:b w:val="false"/>
          <w:i w:val="false"/>
          <w:color w:val="000000"/>
          <w:sz w:val="28"/>
        </w:rPr>
        <w:t>
</w:t>
      </w:r>
      <w:r>
        <w:rPr>
          <w:rFonts w:ascii="Times New Roman"/>
          <w:b w:val="false"/>
          <w:i w:val="false"/>
          <w:color w:val="000000"/>
          <w:sz w:val="28"/>
        </w:rPr>
        <w:t>
      17. Тұрақты, контейнер және жылжымалы түрде автожанармай құю станцияларынан мұнай өнімдерін бөлшек саудада сатуды жүзеге мұнай өнімдері нарығының субъектілері мұнай өнімдерін бөлшек саудада сату жөніндегі операцияларды жүргізген кезде автожанармай құю станциясында мұнай өнімдерінің қозғалысын есепке алу журналын толтырумен бір мезгілде тұрақты және контейнер түріндегі автожанармай құю станцияларында отын-үлестіру колонкаларының есептеуіштерінің көрсеткіштері бойынша мұнай өнімдерінің қозғалысын есепке алу журналына қосымшаны толтырады.</w:t>
      </w:r>
    </w:p>
    <w:bookmarkEnd w:id="9"/>
    <w:bookmarkStart w:name="z40" w:id="10"/>
    <w:p>
      <w:pPr>
        <w:spacing w:after="0"/>
        <w:ind w:left="0"/>
        <w:jc w:val="left"/>
      </w:pPr>
      <w:r>
        <w:rPr>
          <w:rFonts w:ascii="Times New Roman"/>
          <w:b/>
          <w:i w:val="false"/>
          <w:color w:val="000000"/>
        </w:rPr>
        <w:t xml:space="preserve"> 
3-параграф. Тұрақты және контейнер түріндегі автожанармай құю станцияларында отын-үлестіру колонкаларының есептеуіштерінің көрсеткіштері бойынша мұнай өнімдерінің қозғалысын есепке алу журналына қосымшаны толтыру</w:t>
      </w:r>
    </w:p>
    <w:bookmarkEnd w:id="10"/>
    <w:bookmarkStart w:name="z41" w:id="11"/>
    <w:p>
      <w:pPr>
        <w:spacing w:after="0"/>
        <w:ind w:left="0"/>
        <w:jc w:val="both"/>
      </w:pPr>
      <w:r>
        <w:rPr>
          <w:rFonts w:ascii="Times New Roman"/>
          <w:b w:val="false"/>
          <w:i w:val="false"/>
          <w:color w:val="000000"/>
          <w:sz w:val="28"/>
        </w:rPr>
        <w:t>
      18. 1-бағанда отын-үлестіру колонкалары арқылы мұнай өнімдерін сатып алу (орнын ауыстыру) немесе сату жүзеге асырылған күні және айы көрсетіледі.</w:t>
      </w:r>
      <w:r>
        <w:br/>
      </w:r>
      <w:r>
        <w:rPr>
          <w:rFonts w:ascii="Times New Roman"/>
          <w:b w:val="false"/>
          <w:i w:val="false"/>
          <w:color w:val="000000"/>
          <w:sz w:val="28"/>
        </w:rPr>
        <w:t>
</w:t>
      </w:r>
      <w:r>
        <w:rPr>
          <w:rFonts w:ascii="Times New Roman"/>
          <w:b w:val="false"/>
          <w:i w:val="false"/>
          <w:color w:val="000000"/>
          <w:sz w:val="28"/>
        </w:rPr>
        <w:t>
      19. 2-бағанда мұнай өнімдерінің түрлері көрсетіледі.</w:t>
      </w:r>
      <w:r>
        <w:br/>
      </w:r>
      <w:r>
        <w:rPr>
          <w:rFonts w:ascii="Times New Roman"/>
          <w:b w:val="false"/>
          <w:i w:val="false"/>
          <w:color w:val="000000"/>
          <w:sz w:val="28"/>
        </w:rPr>
        <w:t>
</w:t>
      </w:r>
      <w:r>
        <w:rPr>
          <w:rFonts w:ascii="Times New Roman"/>
          <w:b w:val="false"/>
          <w:i w:val="false"/>
          <w:color w:val="000000"/>
          <w:sz w:val="28"/>
        </w:rPr>
        <w:t>
      20. 3 және 4-бағандарда жұмыс күні басына отын-үлестіру колонкаларын есептеуіштерінің көрсеткіштері көрсетіледі. Тәулік бойы жұмыс режимінде - ауысымның басына.</w:t>
      </w:r>
      <w:r>
        <w:br/>
      </w:r>
      <w:r>
        <w:rPr>
          <w:rFonts w:ascii="Times New Roman"/>
          <w:b w:val="false"/>
          <w:i w:val="false"/>
          <w:color w:val="000000"/>
          <w:sz w:val="28"/>
        </w:rPr>
        <w:t>
      Аталған көрсеткіштер мұнай өнімдері нарығының субъектілеріндегі отын-үлестіру колонкаларының санына байланысты көрсетіледі, қажет болған жағдайда аталған бағандар көбейеді (азаяды).</w:t>
      </w:r>
      <w:r>
        <w:br/>
      </w:r>
      <w:r>
        <w:rPr>
          <w:rFonts w:ascii="Times New Roman"/>
          <w:b w:val="false"/>
          <w:i w:val="false"/>
          <w:color w:val="000000"/>
          <w:sz w:val="28"/>
        </w:rPr>
        <w:t>
</w:t>
      </w:r>
      <w:r>
        <w:rPr>
          <w:rFonts w:ascii="Times New Roman"/>
          <w:b w:val="false"/>
          <w:i w:val="false"/>
          <w:color w:val="000000"/>
          <w:sz w:val="28"/>
        </w:rPr>
        <w:t>
      21. 5 және 6-бағандарда жұмыс күні соңында отын-үлестіру колонкалары есептеуіштерінің көрсеткіштері көрсетіледі. Тәулік бойы жұмыс режимінде - ауысымның соңына.</w:t>
      </w:r>
      <w:r>
        <w:br/>
      </w:r>
      <w:r>
        <w:rPr>
          <w:rFonts w:ascii="Times New Roman"/>
          <w:b w:val="false"/>
          <w:i w:val="false"/>
          <w:color w:val="000000"/>
          <w:sz w:val="28"/>
        </w:rPr>
        <w:t>
      Бұл көрсеткіштер мұнай өнімдері нарығының субъектілеріндегі отын-үлестіру колонкаларының санына байланысты көрсетіледі, қажет болған жағдайда бұл бағандар көбейеді (азаяды).</w:t>
      </w:r>
      <w:r>
        <w:br/>
      </w:r>
      <w:r>
        <w:rPr>
          <w:rFonts w:ascii="Times New Roman"/>
          <w:b w:val="false"/>
          <w:i w:val="false"/>
          <w:color w:val="000000"/>
          <w:sz w:val="28"/>
        </w:rPr>
        <w:t>
</w:t>
      </w:r>
      <w:r>
        <w:rPr>
          <w:rFonts w:ascii="Times New Roman"/>
          <w:b w:val="false"/>
          <w:i w:val="false"/>
          <w:color w:val="000000"/>
          <w:sz w:val="28"/>
        </w:rPr>
        <w:t>
      22. 7 және 8-бағандарда жұмыс күні (ауысым) ішінде отын-үлестіру колонкаларының есептеуіштері арқылы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23. 9-бағанда көрсетілген журналды жүргізуге жауапты тұлғаның Т.А.Ә (бар болған кезде) көрсетіледі, қолы қойылады.</w:t>
      </w:r>
    </w:p>
    <w:bookmarkEnd w:id="11"/>
    <w:bookmarkStart w:name="z47" w:id="12"/>
    <w:p>
      <w:pPr>
        <w:spacing w:after="0"/>
        <w:ind w:left="0"/>
        <w:jc w:val="left"/>
      </w:pPr>
      <w:r>
        <w:rPr>
          <w:rFonts w:ascii="Times New Roman"/>
          <w:b/>
          <w:i w:val="false"/>
          <w:color w:val="000000"/>
        </w:rPr>
        <w:t xml:space="preserve"> 
4-параграф. Мұнай өнімдерінің базаларында мұнай өнімдерінің қозғалысын есепке алу журналын ресімдеу және толтыру</w:t>
      </w:r>
    </w:p>
    <w:bookmarkEnd w:id="12"/>
    <w:bookmarkStart w:name="z48" w:id="13"/>
    <w:p>
      <w:pPr>
        <w:spacing w:after="0"/>
        <w:ind w:left="0"/>
        <w:jc w:val="both"/>
      </w:pPr>
      <w:r>
        <w:rPr>
          <w:rFonts w:ascii="Times New Roman"/>
          <w:b w:val="false"/>
          <w:i w:val="false"/>
          <w:color w:val="000000"/>
          <w:sz w:val="28"/>
        </w:rPr>
        <w:t>
      24. 1-бағанда мұнай өнімдерін сатып алу (орнын ауыстыру) немесе сату жүзеге асырылған күн және ай көрсетіледі.</w:t>
      </w:r>
      <w:r>
        <w:br/>
      </w:r>
      <w:r>
        <w:rPr>
          <w:rFonts w:ascii="Times New Roman"/>
          <w:b w:val="false"/>
          <w:i w:val="false"/>
          <w:color w:val="000000"/>
          <w:sz w:val="28"/>
        </w:rPr>
        <w:t>
</w:t>
      </w:r>
      <w:r>
        <w:rPr>
          <w:rFonts w:ascii="Times New Roman"/>
          <w:b w:val="false"/>
          <w:i w:val="false"/>
          <w:color w:val="000000"/>
          <w:sz w:val="28"/>
        </w:rPr>
        <w:t>
      25. 2-бағанда мұнай өнімдерінің түрлері көрсетіледі.</w:t>
      </w:r>
      <w:r>
        <w:br/>
      </w:r>
      <w:r>
        <w:rPr>
          <w:rFonts w:ascii="Times New Roman"/>
          <w:b w:val="false"/>
          <w:i w:val="false"/>
          <w:color w:val="000000"/>
          <w:sz w:val="28"/>
        </w:rPr>
        <w:t>
</w:t>
      </w:r>
      <w:r>
        <w:rPr>
          <w:rFonts w:ascii="Times New Roman"/>
          <w:b w:val="false"/>
          <w:i w:val="false"/>
          <w:color w:val="000000"/>
          <w:sz w:val="28"/>
        </w:rPr>
        <w:t>
      26. 3-бағанда дербес сәйкестендіру нөмірі - мұнай өнімдерінің түрлері коды көрсетіледі.</w:t>
      </w:r>
      <w:r>
        <w:br/>
      </w:r>
      <w:r>
        <w:rPr>
          <w:rFonts w:ascii="Times New Roman"/>
          <w:b w:val="false"/>
          <w:i w:val="false"/>
          <w:color w:val="000000"/>
          <w:sz w:val="28"/>
        </w:rPr>
        <w:t>
</w:t>
      </w:r>
      <w:r>
        <w:rPr>
          <w:rFonts w:ascii="Times New Roman"/>
          <w:b w:val="false"/>
          <w:i w:val="false"/>
          <w:color w:val="000000"/>
          <w:sz w:val="28"/>
        </w:rPr>
        <w:t>
      27. 4-бағанда жұмыс күні басындағы мұнай өнімдері нарығының субъектілерінде бар мұнай өнімдерінің қалдығы (мөлшері) (тоннамен) көрсетіледі. Тәулік бойы жұмыс істеу режимінде – ауысымның басында.</w:t>
      </w:r>
      <w:r>
        <w:br/>
      </w:r>
      <w:r>
        <w:rPr>
          <w:rFonts w:ascii="Times New Roman"/>
          <w:b w:val="false"/>
          <w:i w:val="false"/>
          <w:color w:val="000000"/>
          <w:sz w:val="28"/>
        </w:rPr>
        <w:t>
      Бұл көрсеткіш алдыңғы жұмыс күнінің немесе ауысымның соңындағы қалдықтардан көшіріледі.</w:t>
      </w:r>
      <w:r>
        <w:br/>
      </w:r>
      <w:r>
        <w:rPr>
          <w:rFonts w:ascii="Times New Roman"/>
          <w:b w:val="false"/>
          <w:i w:val="false"/>
          <w:color w:val="000000"/>
          <w:sz w:val="28"/>
        </w:rPr>
        <w:t>
      Қызметін алғаш бастаған мұнай өнімдері нарығының субъектілері осы бағанды толтырған кезде мұнай өнімдерінің нөлдік қалдығын көрсетеді (қызметін бастаған күніне).</w:t>
      </w:r>
      <w:r>
        <w:br/>
      </w:r>
      <w:r>
        <w:rPr>
          <w:rFonts w:ascii="Times New Roman"/>
          <w:b w:val="false"/>
          <w:i w:val="false"/>
          <w:color w:val="000000"/>
          <w:sz w:val="28"/>
        </w:rPr>
        <w:t>
</w:t>
      </w:r>
      <w:r>
        <w:rPr>
          <w:rFonts w:ascii="Times New Roman"/>
          <w:b w:val="false"/>
          <w:i w:val="false"/>
          <w:color w:val="000000"/>
          <w:sz w:val="28"/>
        </w:rPr>
        <w:t>
      28. 5-бағанда мұнай өнімдерінің сатып алынған мөлшері (тоннамен) көрсетіледі.</w:t>
      </w:r>
      <w:r>
        <w:br/>
      </w:r>
      <w:r>
        <w:rPr>
          <w:rFonts w:ascii="Times New Roman"/>
          <w:b w:val="false"/>
          <w:i w:val="false"/>
          <w:color w:val="000000"/>
          <w:sz w:val="28"/>
        </w:rPr>
        <w:t>
</w:t>
      </w:r>
      <w:r>
        <w:rPr>
          <w:rFonts w:ascii="Times New Roman"/>
          <w:b w:val="false"/>
          <w:i w:val="false"/>
          <w:color w:val="000000"/>
          <w:sz w:val="28"/>
        </w:rPr>
        <w:t>
      29. 6-бағанда мұнай өнімдерінің сатылған мөлшері (тоннамен) көрсетіледі.</w:t>
      </w:r>
      <w:r>
        <w:br/>
      </w:r>
      <w:r>
        <w:rPr>
          <w:rFonts w:ascii="Times New Roman"/>
          <w:b w:val="false"/>
          <w:i w:val="false"/>
          <w:color w:val="000000"/>
          <w:sz w:val="28"/>
        </w:rPr>
        <w:t>
</w:t>
      </w:r>
      <w:r>
        <w:rPr>
          <w:rFonts w:ascii="Times New Roman"/>
          <w:b w:val="false"/>
          <w:i w:val="false"/>
          <w:color w:val="000000"/>
          <w:sz w:val="28"/>
        </w:rPr>
        <w:t>
      30. 7-бағанда жұмыс күнінің соңына мұнай өнімдері нарығының субъектілерінде бар мұнай өнімдерінің қалдығы (мөлшері) көрсетіледі (тоннамен). Тәулік бойы жұмыс режимінде - ауысымның соңында.</w:t>
      </w:r>
      <w:r>
        <w:br/>
      </w:r>
      <w:r>
        <w:rPr>
          <w:rFonts w:ascii="Times New Roman"/>
          <w:b w:val="false"/>
          <w:i w:val="false"/>
          <w:color w:val="000000"/>
          <w:sz w:val="28"/>
        </w:rPr>
        <w:t>
</w:t>
      </w:r>
      <w:r>
        <w:rPr>
          <w:rFonts w:ascii="Times New Roman"/>
          <w:b w:val="false"/>
          <w:i w:val="false"/>
          <w:color w:val="000000"/>
          <w:sz w:val="28"/>
        </w:rPr>
        <w:t>
      31. 8-бағанда мұнай өнімдерін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32. 9-бағанда мұнай өнімдерін жеткізушінің ЖСН немесе БСН көрсетіледі.</w:t>
      </w:r>
      <w:r>
        <w:br/>
      </w:r>
      <w:r>
        <w:rPr>
          <w:rFonts w:ascii="Times New Roman"/>
          <w:b w:val="false"/>
          <w:i w:val="false"/>
          <w:color w:val="000000"/>
          <w:sz w:val="28"/>
        </w:rPr>
        <w:t>
</w:t>
      </w:r>
      <w:r>
        <w:rPr>
          <w:rFonts w:ascii="Times New Roman"/>
          <w:b w:val="false"/>
          <w:i w:val="false"/>
          <w:color w:val="000000"/>
          <w:sz w:val="28"/>
        </w:rPr>
        <w:t>
      33. 10-бағанда мұнай өнімдеріне ілеспе жүк құжатының нөмірі көрсетіледі.</w:t>
      </w:r>
      <w:r>
        <w:br/>
      </w:r>
      <w:r>
        <w:rPr>
          <w:rFonts w:ascii="Times New Roman"/>
          <w:b w:val="false"/>
          <w:i w:val="false"/>
          <w:color w:val="000000"/>
          <w:sz w:val="28"/>
        </w:rPr>
        <w:t>
</w:t>
      </w:r>
      <w:r>
        <w:rPr>
          <w:rFonts w:ascii="Times New Roman"/>
          <w:b w:val="false"/>
          <w:i w:val="false"/>
          <w:color w:val="000000"/>
          <w:sz w:val="28"/>
        </w:rPr>
        <w:t>
      34. 11-бағанда мұнай өнімдерін алушының атауы көрсетіледі.</w:t>
      </w:r>
      <w:r>
        <w:br/>
      </w:r>
      <w:r>
        <w:rPr>
          <w:rFonts w:ascii="Times New Roman"/>
          <w:b w:val="false"/>
          <w:i w:val="false"/>
          <w:color w:val="000000"/>
          <w:sz w:val="28"/>
        </w:rPr>
        <w:t>
</w:t>
      </w:r>
      <w:r>
        <w:rPr>
          <w:rFonts w:ascii="Times New Roman"/>
          <w:b w:val="false"/>
          <w:i w:val="false"/>
          <w:color w:val="000000"/>
          <w:sz w:val="28"/>
        </w:rPr>
        <w:t>
      35. 12-бағанда мұнай өнімдерін алушының ЖСН немесе БСН көрсетіледі</w:t>
      </w:r>
      <w:r>
        <w:br/>
      </w:r>
      <w:r>
        <w:rPr>
          <w:rFonts w:ascii="Times New Roman"/>
          <w:b w:val="false"/>
          <w:i w:val="false"/>
          <w:color w:val="000000"/>
          <w:sz w:val="28"/>
        </w:rPr>
        <w:t>
</w:t>
      </w:r>
      <w:r>
        <w:rPr>
          <w:rFonts w:ascii="Times New Roman"/>
          <w:b w:val="false"/>
          <w:i w:val="false"/>
          <w:color w:val="000000"/>
          <w:sz w:val="28"/>
        </w:rPr>
        <w:t>
      36. 13-бағанда мұнай өнімдеріне ілеспе жүк құжатының нөмірі көрсетіледі.</w:t>
      </w:r>
      <w:r>
        <w:br/>
      </w:r>
      <w:r>
        <w:rPr>
          <w:rFonts w:ascii="Times New Roman"/>
          <w:b w:val="false"/>
          <w:i w:val="false"/>
          <w:color w:val="000000"/>
          <w:sz w:val="28"/>
        </w:rPr>
        <w:t>
</w:t>
      </w:r>
      <w:r>
        <w:rPr>
          <w:rFonts w:ascii="Times New Roman"/>
          <w:b w:val="false"/>
          <w:i w:val="false"/>
          <w:color w:val="000000"/>
          <w:sz w:val="28"/>
        </w:rPr>
        <w:t>
      37. 14-бағанда көрсетілген журналды жүргізуге жауапты тұлғаның Т.А.Ә (бар болған кезде) көрсетіледі, қолы қойылады.</w:t>
      </w:r>
    </w:p>
    <w:bookmarkEnd w:id="13"/>
    <w:bookmarkStart w:name="z62"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2016 жылғы 28 маусымдағы</w:t>
      </w:r>
      <w:r>
        <w:br/>
      </w:r>
      <w:r>
        <w:rPr>
          <w:rFonts w:ascii="Times New Roman"/>
          <w:b w:val="false"/>
          <w:i w:val="false"/>
          <w:color w:val="000000"/>
          <w:sz w:val="28"/>
        </w:rPr>
        <w:t xml:space="preserve">
№ 344 бұйрығына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27 ақпандағы</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 үшін автожанармай құю станцияларында мұнай өнімдерінің қозғалысын есепке алу журналы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146"/>
        <w:gridCol w:w="3024"/>
        <w:gridCol w:w="2674"/>
        <w:gridCol w:w="2510"/>
        <w:gridCol w:w="2521"/>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пин-коды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қозғалысы (тоннада)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(ауысымның) басындағы мұнай өнімдерінің қалдығы (мөлшері)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мұнай өнімі (мұнай өнімдері базасынан не резервуардан орны ауыстырылған)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Отын-үлестіру колонкалары арқылы сатылған мұнай өнімдері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(ауысымның)  соңындағы мұнай өнімдерінің қалдығы (мөлшері)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770"/>
        <w:gridCol w:w="2253"/>
        <w:gridCol w:w="1287"/>
        <w:gridCol w:w="2253"/>
        <w:gridCol w:w="37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жеткізушілер туралы мәліметтер</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 жүргізуге жауапты жеке немесе заңды тұлғаның Т.А.Ә.(бар болған кезде)</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жеткізушінің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 және бар болған кезде ЖСН/БСН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нөмірі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жүк-құжатының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жүк-құжаты бойынша мөлшері (тоннамен)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 жылжымалы түрдегі автожанармай құю станцияларынан мұнай өнімдерін бөлшек саудада сатуды жүзеге асыратын жеке немесе заңды тұлғалар меншік иесін (жалға берушіні), автокөлік құралының мемлекеттік тіркеу нөмірі белгісін және қауіпті жүк тасу қызметімен айналысу құқығына лицензияның нөмірін көрсетеді.</w:t>
      </w:r>
    </w:p>
    <w:bookmarkStart w:name="z63" w:id="15"/>
    <w:p>
      <w:pPr>
        <w:spacing w:after="0"/>
        <w:ind w:left="0"/>
        <w:jc w:val="both"/>
      </w:pPr>
      <w:r>
        <w:rPr>
          <w:rFonts w:ascii="Times New Roman"/>
          <w:b w:val="false"/>
          <w:i w:val="false"/>
          <w:color w:val="000000"/>
          <w:sz w:val="28"/>
        </w:rPr>
        <w:t>
Автожанармай құю станциясындағы</w:t>
      </w:r>
      <w:r>
        <w:br/>
      </w:r>
      <w:r>
        <w:rPr>
          <w:rFonts w:ascii="Times New Roman"/>
          <w:b w:val="false"/>
          <w:i w:val="false"/>
          <w:color w:val="000000"/>
          <w:sz w:val="28"/>
        </w:rPr>
        <w:t xml:space="preserve">
мұнай өнімдерінің қозғалысын  </w:t>
      </w:r>
      <w:r>
        <w:br/>
      </w:r>
      <w:r>
        <w:rPr>
          <w:rFonts w:ascii="Times New Roman"/>
          <w:b w:val="false"/>
          <w:i w:val="false"/>
          <w:color w:val="000000"/>
          <w:sz w:val="28"/>
        </w:rPr>
        <w:t xml:space="preserve">
есепке алу журналына      </w:t>
      </w:r>
      <w:r>
        <w:br/>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2063"/>
        <w:gridCol w:w="1621"/>
        <w:gridCol w:w="1473"/>
        <w:gridCol w:w="1473"/>
        <w:gridCol w:w="1621"/>
        <w:gridCol w:w="1474"/>
        <w:gridCol w:w="1474"/>
        <w:gridCol w:w="17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Отын-үлестіру колонкаларындағы (ОҮК) есептеуіштердің көрсеткіштері</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жеке немесе заңды тұлғаның Т.А.Ә., қолы</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есептеуіштің көрсеткіштері жұмыс күнінің (ауысымның)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есептеуіштің көрсеткіштері жұмыс күнінің (ауысымның)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(ауысымда) ОҮК арқылы сатылған мұнай өнімдерінің мөлшері, литрмен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2</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 отын-үлестіру колонкаларының есептеуіштері арқылы өткізілген мұнай өнімдерінің мөлшері = жұмыс күні (ауысым) соңында отын-үлестіру колонкалары есептеуіштерінің көрсеткіштері - жұмыс күні (ауысым) басында отын-үлестіру колонкалары есептеуіштерінің көрсеткіштері</w:t>
      </w:r>
    </w:p>
    <w:bookmarkStart w:name="z6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2016 жылғы 28 маусымдағы</w:t>
      </w:r>
      <w:r>
        <w:br/>
      </w:r>
      <w:r>
        <w:rPr>
          <w:rFonts w:ascii="Times New Roman"/>
          <w:b w:val="false"/>
          <w:i w:val="false"/>
          <w:color w:val="000000"/>
          <w:sz w:val="28"/>
        </w:rPr>
        <w:t xml:space="preserve">
№ 344 бұйрығына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 үшін мұнай өнімдерінің базаларында мұнай өнімдерінің қозғалысын есепке алу журналы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52"/>
        <w:gridCol w:w="602"/>
        <w:gridCol w:w="1053"/>
        <w:gridCol w:w="1204"/>
        <w:gridCol w:w="1204"/>
        <w:gridCol w:w="1204"/>
        <w:gridCol w:w="1204"/>
        <w:gridCol w:w="1054"/>
        <w:gridCol w:w="1054"/>
        <w:gridCol w:w="1205"/>
        <w:gridCol w:w="753"/>
        <w:gridCol w:w="1054"/>
        <w:gridCol w:w="1206"/>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түрлері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пин-коды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қозғалысы (тоннада)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жеткізушілер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алушылар туралы мәліметтер</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журналды жүргізуге жауапты тұлғаның Т.А.Ә(бар болған кезде)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(ауысымның) басындағы мұнай өнімдерінің қалдығы (мөлшері)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мұнай өнімі (мұнай өнімдері базасынан не резервуардан орны ауыстырылған)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мұнай өнімдері (мұнай өнімдері базасына не резервуардан орны ауыстырылған)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(ауысымның) соңындағы мұнай өнімдерінің қалдығы (мөлшері)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Мұнайөнімдерін жеткізушінің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ЖСН/БСН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жүк-құжатының нөмірі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алушының атауы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 БСН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жүкқұжатының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