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97abd" w14:textId="9597a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Мұнайдың теңізге және Қазақстан Республикасының ішкі су айдындарына авариялық төгілуін жоюға арналған диспергенттердің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2016 жылғы 21 маусымдағы № 262 бұйрығы. Қазақстан Республикасының Әділет министрлігінде 2016 жылы 28 шілдеде № 14018 болып тіркелді. Күші жойылды - Қазақстан Республикасы Экология, геология және табиғи ресурстар министрінің 2021 жылғы 19 мамырдағы № 153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Экология, геология және табиғи ресурстар министрінің 19.05.2021 </w:t>
      </w:r>
      <w:r>
        <w:rPr>
          <w:rFonts w:ascii="Times New Roman"/>
          <w:b w:val="false"/>
          <w:i w:val="false"/>
          <w:color w:val="ff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(01.07.2021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қантардағы Экологиялық кодексі </w:t>
      </w:r>
      <w:r>
        <w:rPr>
          <w:rFonts w:ascii="Times New Roman"/>
          <w:b w:val="false"/>
          <w:i w:val="false"/>
          <w:color w:val="000000"/>
          <w:sz w:val="28"/>
        </w:rPr>
        <w:t>17-бабының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24-2)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қосымшаға сәйкес Мұнайдың теңізге және Қазақстан Республикасының ішкі су айдындарына авариялық төгілуін жоюға арналған диспергенттердің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Мұнай-газ кешеніндегі экологиялық реттеу, бақылау және мемлекеттік инспекция комитеті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оның көшірмелерін күнтізбелік он күн ішінде мерзімді баспа басылымдарында және "Әділет" ақпараттық-құқықтық жүйесінде ресми жариялауға, сондай-ақ тіркелген бұйрықты алған күннен бастап бес жұмыс күні ішінде Қазақстан Республикасы Әділет министрлігінің "Республикалық құқықтық ақпарат орталығы" шаруашылық жүргізу құқығындағы республикалық мемлекеттік кәсіпорнына жіберуді;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Энергетика министрлігінің ресми интернет-ресурсында және мемлекеттік органдардың интранет-порталында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2) және 3) тармақшаларымен көзделген іс-шаралардың орындалуы туралы мәліметтерді беруді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Бозымбаев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 шаруашылығы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А. Мырзахметов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17 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Инвестициялар және даму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Ж. Қасымбек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24 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Iшкi iстер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Қ. Қасымов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22 маусым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бұйрығымен 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Мұнайдың теңізге және Қазақстан Республикасының ішкі су</w:t>
      </w:r>
      <w:r>
        <w:br/>
      </w:r>
      <w:r>
        <w:rPr>
          <w:rFonts w:ascii="Times New Roman"/>
          <w:b/>
          <w:i w:val="false"/>
          <w:color w:val="000000"/>
        </w:rPr>
        <w:t>айдындарына авариялық төгілуін жоюға арналған диспергенттердің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Finasol OSR 51, Франция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түсі: қалампыр түсті, қара;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қату температурасы,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С: &lt;-37;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тұтану температурасы,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С: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тығыздығы, г/см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: 0,87-0,89;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ерігіштігі: суда ериді;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биодеградациялану дәрежесі BOD</w:t>
      </w:r>
      <w:r>
        <w:rPr>
          <w:rFonts w:ascii="Times New Roman"/>
          <w:b w:val="false"/>
          <w:i w:val="false"/>
          <w:color w:val="000000"/>
          <w:vertAlign w:val="sub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/COD: OECD 301F 69% әдісі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кезінде 28 күнде жеңіл биодеградациялану.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Inipol IPF, Франция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түсі: ашық-сары;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қату температурасы,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С: &lt; -30;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тұтану температурасы,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С: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тығыздығы, г/см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: 0,91-0,94 (20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ерігіштігі: көмірсутектер.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Corexit EC9500A, АҚШ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түсі: янтарлы;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қату температурасы,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С: &lt;- 57;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тұтану температурасы,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С: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тығыздығы, г/см3: 0,95;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ерігіштігі: сумен араластырады, рН 6,2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биодеградациялану дәрежесі BOD</w:t>
      </w:r>
      <w:r>
        <w:rPr>
          <w:rFonts w:ascii="Times New Roman"/>
          <w:b w:val="false"/>
          <w:i w:val="false"/>
          <w:color w:val="000000"/>
          <w:vertAlign w:val="sub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/COD: биоаккумуляцияға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қабілеттілігі күтілмеген.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Inipol IP-90, Франция;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түсі: ашық-сары;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қату температурасы,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С: &lt;-10;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тұтану температурасы,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С: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тығыздығы, г/см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: 0,95;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ерігіштігі: су.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Dasic Freshwater Dispersant, Ұлыбритания.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түсі: қоңыр;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қату температурасы,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С: &lt;-10;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тұтану температурасы,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С: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тығыздығы, г/см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: 0,9 (20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ерігіштігі: суда ериді;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биодеградациялану дәрежесі BOD</w:t>
      </w:r>
      <w:r>
        <w:rPr>
          <w:rFonts w:ascii="Times New Roman"/>
          <w:b w:val="false"/>
          <w:i w:val="false"/>
          <w:color w:val="000000"/>
          <w:vertAlign w:val="sub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/COD: биодеградациялануға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жатады, биожинақталуы төмен.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