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e6a4" w14:textId="9b8e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теміржол көлігінде жол жүру құжаттарын (билеттерді) сатуды ұйымдастыру қағидаларын бекіту туралы" Қазақстан Республикасы Көлік және коммуникация министрінің 2013 жылғы 23 қыркүйектегі № 742 бұйрығына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22 маусымдағы № 515 бұйрығы. Қазақстан Республикасының Әділет министрлігінде 2016 жылы 27 шілдеде № 14001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«Құқықтық актілер туралы» 2016 жылғы 6 сәуірдегі Қазақстан Республикасының Заңы 50-бабының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теміржол көлігінде жол жүру құжаттарын (билеттерді) сатуды ұйымдастыру қағидаларын бекіту туралы» Қазақстан Республикасы Көлік және коммуникация министрінің 2013 жылғы  23 қыркүйектегі № 742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тізбесінде № 8853 болып тіркелген, 2013 жылғы 28 қарашада «Казахстанская правда» газетінде № 325 (27599) жарияланған)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Республикасында темір жол көлігінде жол жүру құжаттарын (билеттерді) сатуды ұйымдастыру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«5-1. Тасымалдаушы поездың жүру жолында жол жүру құжаттарын (билеттерді) сатуды БАЖ терминал жабдығын қолдана отырып БАЖ арқылы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Билет кассалары жоқ станцияларда жол жүру құжаттарын (билеттерді) сату осы тармақтың бірінші бөлімімен орнатылған тәртіпте жүзеге асырылады.»;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«37. Жол жүру құжаттарын (билеттерді) интернет-ресурстарда сатуда поездың сапалы сипаттамалар туралы өзекті ақпарат, оның ішінде мыналар туралы ақпарат ұсынылады: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вагондардың шығарылған жылы;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ауа желдету жүйесінің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поездың санаты;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жолаушылардың қоғамдық тамақтану пункттерінің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багаж вагондары;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интерьердің жай-күйі (фотоматериал арқылы);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поездағы жолаушыларға ұсынылатын қосымша көрсетілетін қызметтер.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Бұл ретте поездың сапалы сипаттамалары туралы ақпарат вагондарды жоспарлы және жоспардан тыс жөндеу түрлеріне шығаруды ескере отырып ұсынылады.».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Көлік комитеті (Ә.А. Асавбаев):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«Әділет» ақпараттық-құқықтық жүйесінде ресми жариялауға, сондай-ақ тіркелген бұйрықты алған күннен бастап бес жұмыс күні ішінде Қазақстан Республикасының нормативтік-құқықтық актілерінің эталондық бақылау банкіне енгізу үшін Республикалық құқықтық ақпарат орталығына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1), 2) және 3) тармақшаларымен көзделген іс-шаралардың орындалуы туралы мәліметтерді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           Ж. Қасымбек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