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60ee" w14:textId="94b6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 Шекара академиясының кеуде белгілерін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2016 жылғы 24 маусымдағы № 54 бұйрығы. Қазақстан Республикасының Әділет министрлігінде 2016 жылы 27 шілдеде № 13999 болып тіркелді. Күші жойылды - Қазақстан Республикасы Ұлттық қауіпсіздік комитеті Төрағасының 2025 жылғы 13 мамырдағы № 49/қе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қауіпсіздік комитеті Төрағасының 13.05.2025 </w:t>
      </w:r>
      <w:r>
        <w:rPr>
          <w:rFonts w:ascii="Times New Roman"/>
          <w:b w:val="false"/>
          <w:i w:val="false"/>
          <w:color w:val="ff0000"/>
          <w:sz w:val="28"/>
        </w:rPr>
        <w:t>№ 49/қе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- ҚР Ұлттық қауіпсіздік комитеті Төрағасының 14.04.2021 </w:t>
      </w:r>
      <w:r>
        <w:rPr>
          <w:rFonts w:ascii="Times New Roman"/>
          <w:b w:val="false"/>
          <w:i w:val="false"/>
          <w:color w:val="000000"/>
          <w:sz w:val="28"/>
        </w:rPr>
        <w:t>№ 37/қе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Қарулы Күштері, басқа да әскерлері мен әскери құралымдары әскери қызметшілерінің әскери киім нысаны және айырым белгілері туралы" Қазақстан Республикасы Президентінің 2011 жылғы 25 тамыздағы № 144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Қарулы Күштері, басқа да әскерлері мен әскери құралымдары әскери қызметшілерінің әскери киім нысаны және айырым белгілері үлгілерінің сипаттамасы мен суреттерінің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қауіпсіздік комитетінің Шекара академиясын бітіргені туралы кеуде белгісі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Ұлттық қауіпсіздік комитеті Шекара академиясының магистратурасын бітіргені туралы кеуде белгісі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Ұлттық қауіпсіздік комитеті Төрағасының 14.04.2021 </w:t>
      </w:r>
      <w:r>
        <w:rPr>
          <w:rFonts w:ascii="Times New Roman"/>
          <w:b w:val="false"/>
          <w:i w:val="false"/>
          <w:color w:val="00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Шекара қызметі осы бұйрықты белгіленген тәртіпте Қазақстан Республикасының Әділет министрлігінде мемлекеттік тіркеуді және оны ресми жариялауды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бұйрықпен Қазақстан Республикасы ұлттық қауіпсіздік органдарының әскери қызметшілері таныстырылсын.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Жұмақанов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академиясын бітіргені туралы кеуде белгісі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Ұлттық қауіпсіздік комитеті Төрағасының 14.04.2021 </w:t>
      </w:r>
      <w:r>
        <w:rPr>
          <w:rFonts w:ascii="Times New Roman"/>
          <w:b w:val="false"/>
          <w:i w:val="false"/>
          <w:color w:val="ff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4516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 бітіргені туралы кеуде белгісі жиегі күміс түстес көк түсті ромб, өлшемдері: биіктігі – 47мм., ені – 27мм., ортада жапсырылған;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 бітіруші кеуде белгісінің негізгі мағынасын көрсететін элементтердің семантикасы: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– жан-жақты белсенділікті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алаңындағы көк түсті эмаль ой айқындылығын және дәстүрге адалдықты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ортасында кескін тәріздес көлемді жапсырма, стильденген жеті бұрышты жұлдыздан тұратын күрең (қою қызыл) түсті алтын (сары) түске негізделген, сонымен қатар жеті доғал бұрышты шуағы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Жақұтты жұлдыздың ортасында кіші қалқан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Көкшіл (көк) түсті кіші қалқан шеңбері бойынша, алтын (сары) сақиналы жиектелген, мемлекеттік тілде "НАМЫС, АЙБЫН, ОТАН" ұраны жазылған. Жазулар күміс (ақ) түсте орындалған.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Қалқанның ортасында көгілдір (көк) түстің үстіне алтын (сары) түсті киіз үй күмбезінің айшықты бейнесі – "шаңырақ" орналасқан.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 Шекара академиясын бітіргені туралы кеуде белгісінің сызбалық бейнесі мен сипаттамасы 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академиясының магистратурасын бітіргені туралы кеуде белгісі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Ұлттық қауіпсіздік комитеті Төрағасының 14.04.2021 </w:t>
      </w:r>
      <w:r>
        <w:rPr>
          <w:rFonts w:ascii="Times New Roman"/>
          <w:b w:val="false"/>
          <w:i w:val="false"/>
          <w:color w:val="ff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академиясының магистратурасын бітіргені туралы кеуде белгісі жиегі алтын түстес ақ түсті ромб, өлшемдері: биіктігі – 47мм., ені – 27мм., ортада жапсырылған;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 бітіруші кеуде белгісінің негізгі мағынасын көрсететін элементтердің семантикасы: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– жан-жақты белсенділікті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алаңындағы ақ түсті эмаль бейбітшілік пен тазалықты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ортасында кескін тәріздес көлемді жапсырма, стильденген жеті бұрышты жұлдыздан тұратын күрең (қою қызыл) түсті алтын (сары) түске негізделген, сонымен қатар жеті доғал бұрышты шуағы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Жақұтты жұлдыздың ортасында кіші қалқан орналасқан.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Көкшіл (көк) түсті кіші қалқан шеңбері бойынша, алтын (сары) сақиналы жиектелген, мемлекеттік тілде "НАМЫС, АЙБЫН, ОТАН" ұраны жазылған. Жазулар күміс (ақ) түсте орындалған.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Қалқанның ортасында көгілдір (көк) түстің үстіне алтын (сары) түсті киіз үй күмбезінің айшықты бейнесі - "шаңырақ" орналасқан.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 Шекара академиясының магистратурасын бітіргені туралы кеуде белгісінің сызбалық бейнесі мен сипаттамасы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