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1fb5" w14:textId="b5b1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"Сәулет, қала құрылысы және құрылыс қызметі саласында инжинирингтік қызметтер көрсету қағидаларын бекіту туралы" Қазақстан Республикасы Ұлттық экономика министрінің 2015 жылғы 3 ақпандағы № 71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30 маусымдағы № 296 бұйрығы. Қазақстан Республикасының Әділет министрлігінде 2016 жылы 27 шілдеде № 13997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Бұйрық 10.10.2016 ж. бастап қолданысқа енгізіледі!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"Сәулет, қала құрылысы және құрылыс қызметі саласында инжинирингтік қызметтер көрсету қағидаларын бекіту туралы" Қазақстан Республикасы Ұлттық экономика министрінің 2015 жылғы 3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10401 болып тіркелген, 2015 жылғы 20 наурызда "Әділет" ақпараттық құқықтық жүйесінде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 Сәулет, қала құрылысы және құрылыс қызметі саласында инжинирингтік қызметтер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"Инжинирингтік қызметтерді ұйымдастыру" деген </w:t>
      </w:r>
      <w:r>
        <w:rPr>
          <w:rFonts w:ascii="Times New Roman"/>
          <w:b w:val="false"/>
          <w:i w:val="false"/>
          <w:color w:val="000000"/>
          <w:sz w:val="28"/>
        </w:rPr>
        <w:t>2-тарау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"3-1. Тұрғын үй құрылысына үлестік қатысу саласындағы техникалық қадағалауды "Тұрғын үй құрылысына үлестік қатысу туралы" Қазақстан Республикасының Заңына сәйкес тұрғын үй құрылысына үлестік қатысу саласындағы инжинирингтік компаниялар жүзеге асырады.".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Ұлттық экономика министрлігінің Құрылыс, тұрғын үй-коммуналдық шаруашылық істері комитеті заңнамамен белгіленген тәртіппен мыналарды: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ресми жариялауға мерзімді баспа басылымдарына және "Әділет" ақпараттық-құқықтық жүйесіне сондай-ақ тіркелген бұйрықты алған күннен бастап бес жұмыс күн ішінде Қазақстан Республикасының нормативтiк құқықтық актiлерiнiң эталондық бақылау банкiне енгізу үшін Республикалық құқықтық ақпарат орталығына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 Қазақстан Республикасы Ұлттық экономика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осы бұйрықты Қазақстан Республикасы Әділет министрлігінде мемлекеттік тіркегеннен кейін күнтізбелік он жұмыс күні ішінде Қазақстан Республикасы Ұлттық экономика министрлігінің Заң департаментіне осы тармақтың 1), 2) және 3) тармақшаларында көзделген іс-шаралардың орындалуы туралы мәлімет ұсынуды қамтамасыз етсін.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2016 жылғы 10 қазаннан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Бишімбаев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