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6c06" w14:textId="7746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16 мамырдағы № 218 бұйрығы. Қазақстан Республикасының Әділет министрлігінде 2016 жылы 27 шілдеде № 13995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министрлігiнiң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w:t>
      </w:r>
    </w:p>
    <w:bookmarkEnd w:id="2"/>
    <w:p>
      <w:pPr>
        <w:spacing w:after="0"/>
        <w:ind w:left="0"/>
        <w:jc w:val="both"/>
      </w:pPr>
      <w:r>
        <w:rPr>
          <w:rFonts w:ascii="Times New Roman"/>
          <w:b w:val="false"/>
          <w:i w:val="false"/>
          <w:color w:val="000000"/>
          <w:sz w:val="28"/>
        </w:rPr>
        <w:t xml:space="preserve">
      2014 жылғы 12 желтоқсандағы № 4-2/664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10190 болып тіркелген, 2015 жылғы 1 сәуірде "Әділет" ақпараттық-құқықтық жүйесінде жарияланған):</w:t>
      </w:r>
    </w:p>
    <w:bookmarkStart w:name="z4" w:id="3"/>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11455 болып тіркелген, 2015 жылғы 23 шілдеде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8" w:id="6"/>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 6 (алты) жұмыс күні.</w:t>
      </w:r>
    </w:p>
    <w:bookmarkEnd w:id="6"/>
    <w:bookmarkStart w:name="z9" w:id="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және Мемлекеттік корпорацияға мынадай құжаттарды ұсынады:</w:t>
      </w:r>
    </w:p>
    <w:bookmarkStart w:name="z11" w:id="8"/>
    <w:p>
      <w:pPr>
        <w:spacing w:after="0"/>
        <w:ind w:left="0"/>
        <w:jc w:val="both"/>
      </w:pPr>
      <w:r>
        <w:rPr>
          <w:rFonts w:ascii="Times New Roman"/>
          <w:b w:val="false"/>
          <w:i w:val="false"/>
          <w:color w:val="000000"/>
          <w:sz w:val="28"/>
        </w:rPr>
        <w:t>
      1) сатып алынған субсидияланатын тұқымдарға субсидиялар алу үшін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8"/>
    <w:bookmarkStart w:name="z12" w:id="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субсидияланатын тұқымдарды сатып алу жөніндегі шығындарды өтеуге субсидиялар алуға арналған өтінім.</w:t>
      </w:r>
    </w:p>
    <w:bookmarkEnd w:id="9"/>
    <w:bookmarkStart w:name="z13" w:id="10"/>
    <w:p>
      <w:pPr>
        <w:spacing w:after="0"/>
        <w:ind w:left="0"/>
        <w:jc w:val="both"/>
      </w:pPr>
      <w:r>
        <w:rPr>
          <w:rFonts w:ascii="Times New Roman"/>
          <w:b w:val="false"/>
          <w:i w:val="false"/>
          <w:color w:val="000000"/>
          <w:sz w:val="28"/>
        </w:rPr>
        <w:t>
      Химиялық әдіспен жалаңаштау жүргізілген субсидияланатын мақта тұқымын сатып алу кезінде субсидиялар алу үшін өтінімде қосымша химиялық әдіспен мақта тұқымын толықтырып әзірлеуге арналған шарттардан, сондай-ақ мақта тұқымын химиялық әдіспен жалаңаштау бойынша орындалған жұмыстар актілерінен алынған ақпарат көрсетіледі;</w:t>
      </w:r>
    </w:p>
    <w:bookmarkEnd w:id="10"/>
    <w:bookmarkStart w:name="z14" w:id="11"/>
    <w:p>
      <w:pPr>
        <w:spacing w:after="0"/>
        <w:ind w:left="0"/>
        <w:jc w:val="both"/>
      </w:pPr>
      <w:r>
        <w:rPr>
          <w:rFonts w:ascii="Times New Roman"/>
          <w:b w:val="false"/>
          <w:i w:val="false"/>
          <w:color w:val="000000"/>
          <w:sz w:val="28"/>
        </w:rPr>
        <w:t>
      2) сатып алынған субсидияланатын тұқымдарға тиесілі субсидияларды алу үшін (элиталық тұқым шаруашылығына немесе тұқым шаруашылығына субсидиялар алу құқығын берген жағдайда)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11"/>
    <w:bookmarkStart w:name="z15" w:id="1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тиесілі субсидияларды төлеу туралы өтінім;</w:t>
      </w:r>
    </w:p>
    <w:bookmarkEnd w:id="12"/>
    <w:bookmarkStart w:name="z16" w:id="13"/>
    <w:p>
      <w:pPr>
        <w:spacing w:after="0"/>
        <w:ind w:left="0"/>
        <w:jc w:val="both"/>
      </w:pPr>
      <w:r>
        <w:rPr>
          <w:rFonts w:ascii="Times New Roman"/>
          <w:b w:val="false"/>
          <w:i w:val="false"/>
          <w:color w:val="000000"/>
          <w:sz w:val="28"/>
        </w:rPr>
        <w:t xml:space="preserve">
      осы мемлекеттік көрсетілген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элиталық тұқым өсіру шаруашылығы немесе тұқым өсіру шаруашылығы арқылы берілген ауыл шаруашылығы тауарын өндірушілердің өтінімдері негізінде қалыптастырылған жиынтық өтінім (бірнеше өтінімдер берген кезде);</w:t>
      </w:r>
    </w:p>
    <w:bookmarkEnd w:id="13"/>
    <w:bookmarkStart w:name="z17" w:id="14"/>
    <w:p>
      <w:pPr>
        <w:spacing w:after="0"/>
        <w:ind w:left="0"/>
        <w:jc w:val="both"/>
      </w:pPr>
      <w:r>
        <w:rPr>
          <w:rFonts w:ascii="Times New Roman"/>
          <w:b w:val="false"/>
          <w:i w:val="false"/>
          <w:color w:val="000000"/>
          <w:sz w:val="28"/>
        </w:rPr>
        <w:t>
      3) егіске пайдаланылған өзі өндірген тұқымдарға субсидиялар алу үшін – жаздық дақылдар бойынша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14"/>
    <w:bookmarkStart w:name="z18" w:id="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пайдаланылған субсидияланатын тұқымдар үшін субсидиялар алуға арналған өтінім; </w:t>
      </w:r>
    </w:p>
    <w:bookmarkEnd w:id="15"/>
    <w:bookmarkStart w:name="z19" w:id="16"/>
    <w:p>
      <w:pPr>
        <w:spacing w:after="0"/>
        <w:ind w:left="0"/>
        <w:jc w:val="both"/>
      </w:pPr>
      <w:r>
        <w:rPr>
          <w:rFonts w:ascii="Times New Roman"/>
          <w:b w:val="false"/>
          <w:i w:val="false"/>
          <w:color w:val="000000"/>
          <w:sz w:val="28"/>
        </w:rPr>
        <w:t>
      4) жеміс-жидек дақылдары мен жүзімнің элиталық көшеттерін өсіруге субсидиялар алу үшін – тиісті жылғы 30 шілдеге дейінгі мерзімде:</w:t>
      </w:r>
    </w:p>
    <w:bookmarkEnd w:id="16"/>
    <w:bookmarkStart w:name="z20" w:id="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жеміс-жидек дақылдары мен жүзімнің элиталық көшеттерін ішінара арзандату үшін субсидиялар алуға арналған өтінім, оған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жеміс-жидек дақылдары мен жүзімнің элиталық көшеттерінің нақты өткізілген көлемдері жөніндегі жиынтық тізілімнің көшірмесі қоса беріледі.</w:t>
      </w:r>
    </w:p>
    <w:bookmarkEnd w:id="17"/>
    <w:bookmarkStart w:name="z21" w:id="18"/>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және көрсетілетін қызметті берушінің жұмыскері тиісті мемлекеттік ақпараттық жүйелерден "электрондық үкімет" шлюзы арқылы алады.</w:t>
      </w:r>
    </w:p>
    <w:bookmarkEnd w:id="18"/>
    <w:bookmarkStart w:name="z22" w:id="19"/>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19"/>
    <w:bookmarkStart w:name="z23" w:id="20"/>
    <w:p>
      <w:pPr>
        <w:spacing w:after="0"/>
        <w:ind w:left="0"/>
        <w:jc w:val="both"/>
      </w:pPr>
      <w:r>
        <w:rPr>
          <w:rFonts w:ascii="Times New Roman"/>
          <w:b w:val="false"/>
          <w:i w:val="false"/>
          <w:color w:val="000000"/>
          <w:sz w:val="28"/>
        </w:rPr>
        <w:t>
      Көрсетілетін қызметті беруші мен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0"/>
    <w:bookmarkStart w:name="z24" w:id="21"/>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21"/>
    <w:bookmarkStart w:name="z25" w:id="22"/>
    <w:p>
      <w:pPr>
        <w:spacing w:after="0"/>
        <w:ind w:left="0"/>
        <w:jc w:val="both"/>
      </w:pPr>
      <w:r>
        <w:rPr>
          <w:rFonts w:ascii="Times New Roman"/>
          <w:b w:val="false"/>
          <w:i w:val="false"/>
          <w:color w:val="000000"/>
          <w:sz w:val="28"/>
        </w:rPr>
        <w:t xml:space="preserve">
      1) көрсетілетін қызметті берушіге тапсырған кезде өтініштің көшірмесінде құжаттар топтамасын қабылдау күні мен уақыты, құжаттарды қабылдаған лауазымды адамның тегі, аты, әкесінің аты (бар болған жағдайда) көрсетіле отырып, көрсетілетін қызметті берушінің кеңсесінде тіркелгені туралы белгі қағаз жеткізгіштегі өтінімнің қабылданғанын растау болып табылады; </w:t>
      </w:r>
    </w:p>
    <w:bookmarkEnd w:id="22"/>
    <w:bookmarkStart w:name="z26" w:id="23"/>
    <w:p>
      <w:pPr>
        <w:spacing w:after="0"/>
        <w:ind w:left="0"/>
        <w:jc w:val="both"/>
      </w:pPr>
      <w:r>
        <w:rPr>
          <w:rFonts w:ascii="Times New Roman"/>
          <w:b w:val="false"/>
          <w:i w:val="false"/>
          <w:color w:val="000000"/>
          <w:sz w:val="28"/>
        </w:rPr>
        <w:t>
      2) Мемлекеттік корпорацияға тапсырған кезде көрсетілетін қызметті алушыға тиісті құжаттардың қабылданғаны туралы қолхат беріледі.</w:t>
      </w:r>
    </w:p>
    <w:bookmarkEnd w:id="23"/>
    <w:bookmarkStart w:name="z27" w:id="2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құжатты көрсеткен кезде (не нотариалды расталған сенімхат бойынша оның өкіліне, өкілдігін растайтын құжат бойынша заңды тұлғаға) қолхат негізінде оның жұмыскері жүзеге асырады.</w:t>
      </w:r>
    </w:p>
    <w:bookmarkEnd w:id="24"/>
    <w:bookmarkStart w:name="z28" w:id="25"/>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bookmarkEnd w:id="25"/>
    <w:bookmarkStart w:name="z29" w:id="26"/>
    <w:p>
      <w:pPr>
        <w:spacing w:after="0"/>
        <w:ind w:left="0"/>
        <w:jc w:val="both"/>
      </w:pPr>
      <w:r>
        <w:rPr>
          <w:rFonts w:ascii="Times New Roman"/>
          <w:b w:val="false"/>
          <w:i w:val="false"/>
          <w:color w:val="000000"/>
          <w:sz w:val="28"/>
        </w:rPr>
        <w:t>
      мынадай мазмұндағы 9-1-тармақпен толықтырылсын:</w:t>
      </w:r>
    </w:p>
    <w:bookmarkEnd w:id="26"/>
    <w:p>
      <w:pPr>
        <w:spacing w:after="0"/>
        <w:ind w:left="0"/>
        <w:jc w:val="both"/>
      </w:pPr>
      <w:r>
        <w:rPr>
          <w:rFonts w:ascii="Times New Roman"/>
          <w:b w:val="false"/>
          <w:i w:val="false"/>
          <w:color w:val="000000"/>
          <w:sz w:val="28"/>
        </w:rPr>
        <w:t>
      "Мемлекеттік қызметті көрсетуден бас тартуға арналған негіздер:</w:t>
      </w:r>
    </w:p>
    <w:bookmarkStart w:name="z30" w:id="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7"/>
    <w:bookmarkStart w:name="z31" w:id="28"/>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28"/>
    <w:bookmarkStart w:name="z32" w:id="29"/>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9"/>
    <w:bookmarkStart w:name="z33" w:id="3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жұмыскері өтінімді қабылдаудан бас тартады және осы мемлекеттік көрсетілетін қызмет стандартына 9-қосымшаға сәйкес нысан бойынша құжаттарды қабылдаудан бас тарту туралы қолхат береді.";</w:t>
      </w:r>
    </w:p>
    <w:bookmarkStart w:name="z35" w:id="31"/>
    <w:p>
      <w:pPr>
        <w:spacing w:after="0"/>
        <w:ind w:left="0"/>
        <w:jc w:val="both"/>
      </w:pPr>
      <w:r>
        <w:rPr>
          <w:rFonts w:ascii="Times New Roman"/>
          <w:b w:val="false"/>
          <w:i w:val="false"/>
          <w:color w:val="000000"/>
          <w:sz w:val="28"/>
        </w:rPr>
        <w:t xml:space="preserve">
      көрсетілген мемлекеттік көрсетілетін қызмет стандартында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алып тасталсын;</w:t>
      </w:r>
    </w:p>
    <w:bookmarkEnd w:id="31"/>
    <w:bookmarkStart w:name="z36"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3, 4, 5, 6, 7, 8 және 9-қосымшалармен толықтырылсын.</w:t>
      </w:r>
    </w:p>
    <w:bookmarkEnd w:id="32"/>
    <w:bookmarkStart w:name="z37" w:id="3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3"/>
    <w:bookmarkStart w:name="z38"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39" w:id="3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35"/>
    <w:bookmarkStart w:name="z40" w:id="3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36"/>
    <w:bookmarkStart w:name="z41" w:id="37"/>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2016 жылғы 21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4-2/664 бұйрығымен бекітілген</w:t>
            </w:r>
          </w:p>
        </w:tc>
      </w:tr>
    </w:tbl>
    <w:bookmarkStart w:name="z43" w:id="38"/>
    <w:p>
      <w:pPr>
        <w:spacing w:after="0"/>
        <w:ind w:left="0"/>
        <w:jc w:val="left"/>
      </w:pPr>
      <w:r>
        <w:rPr>
          <w:rFonts w:ascii="Times New Roman"/>
          <w:b/>
          <w:i w:val="false"/>
          <w:color w:val="000000"/>
        </w:rPr>
        <w:t xml:space="preserve"> Тұқым шаруашылығын дамытуды субсидиялау қағидалары</w:t>
      </w:r>
      <w:r>
        <w:br/>
      </w:r>
      <w:r>
        <w:rPr>
          <w:rFonts w:ascii="Times New Roman"/>
          <w:b/>
          <w:i w:val="false"/>
          <w:color w:val="000000"/>
        </w:rPr>
        <w:t>1-тарау. Жалпы ережелер</w:t>
      </w:r>
    </w:p>
    <w:bookmarkEnd w:id="38"/>
    <w:bookmarkStart w:name="z45" w:id="39"/>
    <w:p>
      <w:pPr>
        <w:spacing w:after="0"/>
        <w:ind w:left="0"/>
        <w:jc w:val="both"/>
      </w:pPr>
      <w:r>
        <w:rPr>
          <w:rFonts w:ascii="Times New Roman"/>
          <w:b w:val="false"/>
          <w:i w:val="false"/>
          <w:color w:val="000000"/>
          <w:sz w:val="28"/>
        </w:rPr>
        <w:t>
      1. Осы Тұқым шаруашылығын дамытуды субсидиялау қағидалары (бұдан әрі – Қағидалар) тиісті қаржы жылына арналған жергілікті бюджетте көзделген қаражат есебінен және шегінде тұқым шаруашылығын дамытуды субсидиялау (бұдан әрі – субсидиялар) тәртібін айқындайды.</w:t>
      </w:r>
    </w:p>
    <w:bookmarkEnd w:id="39"/>
    <w:bookmarkStart w:name="z46"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47" w:id="41"/>
    <w:p>
      <w:pPr>
        <w:spacing w:after="0"/>
        <w:ind w:left="0"/>
        <w:jc w:val="both"/>
      </w:pPr>
      <w:r>
        <w:rPr>
          <w:rFonts w:ascii="Times New Roman"/>
          <w:b w:val="false"/>
          <w:i w:val="false"/>
          <w:color w:val="000000"/>
          <w:sz w:val="28"/>
        </w:rPr>
        <w:t>
      1) субсидияланатын тұқымдар – тұқым өндіру үшін ауыл шаруашылығы тауарын өндірушілер сатып алған немесе элиталық тұқым өсіру және тұқым өсіру шаруашылықтары пайдаланған бірінші көбейтілгеннен төмен емес (мақта үшін – екінші көбейтілгеннен төмен емес) тұқымдар және бірінші ұрпақ будандарының тұқымдары;</w:t>
      </w:r>
    </w:p>
    <w:bookmarkEnd w:id="41"/>
    <w:bookmarkStart w:name="z48" w:id="42"/>
    <w:p>
      <w:pPr>
        <w:spacing w:after="0"/>
        <w:ind w:left="0"/>
        <w:jc w:val="both"/>
      </w:pPr>
      <w:r>
        <w:rPr>
          <w:rFonts w:ascii="Times New Roman"/>
          <w:b w:val="false"/>
          <w:i w:val="false"/>
          <w:color w:val="000000"/>
          <w:sz w:val="28"/>
        </w:rPr>
        <w:t>
      2) бірінші ұрпақ будандарының тұқымдары – генетикалық айырмашылығы бар ата-енелік нысандарды будандастырудан алынған және гетерозис нәтижесінде шығымдылығы немесе өзге де көрсеткіштері бойынша ең үздік ата-енелік нысаннан асып түсетін өсімдіктердің тұқымдары.</w:t>
      </w:r>
    </w:p>
    <w:bookmarkEnd w:id="42"/>
    <w:bookmarkStart w:name="z49" w:id="43"/>
    <w:p>
      <w:pPr>
        <w:spacing w:after="0"/>
        <w:ind w:left="0"/>
        <w:jc w:val="both"/>
      </w:pPr>
      <w:r>
        <w:rPr>
          <w:rFonts w:ascii="Times New Roman"/>
          <w:b w:val="false"/>
          <w:i w:val="false"/>
          <w:color w:val="000000"/>
          <w:sz w:val="28"/>
        </w:rPr>
        <w:t xml:space="preserve">
      3. Субсидияланатын тұқымдарды сатып алу (пайдалану) және жеміс-жидек дақылдары мен жүзімнің элиталық көшеттерін (бұдан әрі – элиталық көшеттер) өткізу нормалары мен шекті бағалары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 және дақылдар бөлінісінде аудандар (облыстық маңызы бар қалалар) бойынша есептемелерді, тұқымдар мен элиталық көшеттердің тиісті түрлеріне қалыптасып отырған нарықтық бағаларды растайтын құжаттарды қоса бере отырып, екі данада облыс әкімінің, ол болмаған жағдайда оның міндетін атқарушы адамның қолы қойылған ілеспе хатпен Қазақстан Республикасы Ауыл шаруашылығы министрлігіне (бұдан әрі – Министрлік) қарауға беріледі.</w:t>
      </w:r>
    </w:p>
    <w:bookmarkEnd w:id="43"/>
    <w:bookmarkStart w:name="z50" w:id="44"/>
    <w:p>
      <w:pPr>
        <w:spacing w:after="0"/>
        <w:ind w:left="0"/>
        <w:jc w:val="both"/>
      </w:pPr>
      <w:r>
        <w:rPr>
          <w:rFonts w:ascii="Times New Roman"/>
          <w:b w:val="false"/>
          <w:i w:val="false"/>
          <w:color w:val="000000"/>
          <w:sz w:val="28"/>
        </w:rPr>
        <w:t xml:space="preserve">
      Бұл ретте, субсидияланатын тұқымдарды сатып алу (пайдалану) нормаларының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субсидияланатын тұқымдарды сатып алудың (пайдаланудың) ұсынылатын нормаларынан 2 еседен көп (көп немесе аз жағына) айырмашылығы болмауы керек.</w:t>
      </w:r>
    </w:p>
    <w:bookmarkEnd w:id="44"/>
    <w:bookmarkStart w:name="z51" w:id="45"/>
    <w:p>
      <w:pPr>
        <w:spacing w:after="0"/>
        <w:ind w:left="0"/>
        <w:jc w:val="both"/>
      </w:pPr>
      <w:r>
        <w:rPr>
          <w:rFonts w:ascii="Times New Roman"/>
          <w:b w:val="false"/>
          <w:i w:val="false"/>
          <w:color w:val="000000"/>
          <w:sz w:val="28"/>
        </w:rPr>
        <w:t>
      Оң нәтиже болған жағдайда, Министрлік субсидияланатын тұқымдарды сатып алу (пайдалану) және элиталық көшеттерді өткізу нормалары мен шекті бағаларының бір данасын тиісті ілеспе хатпен қайтарады.</w:t>
      </w:r>
    </w:p>
    <w:bookmarkEnd w:id="45"/>
    <w:bookmarkStart w:name="z52" w:id="46"/>
    <w:p>
      <w:pPr>
        <w:spacing w:after="0"/>
        <w:ind w:left="0"/>
        <w:jc w:val="both"/>
      </w:pPr>
      <w:r>
        <w:rPr>
          <w:rFonts w:ascii="Times New Roman"/>
          <w:b w:val="false"/>
          <w:i w:val="false"/>
          <w:color w:val="000000"/>
          <w:sz w:val="28"/>
        </w:rPr>
        <w:t>
      Теріс нәтиже болған жағдайда, Министрлік келісуден дәлелді бас тарта отырып, субсидияланатын тұқымдарды сатып алу (пайдалану) және элиталық көшеттерді өткізу нормалары мен шекті бағаларының екі данасын да қайтарады.</w:t>
      </w:r>
    </w:p>
    <w:bookmarkEnd w:id="46"/>
    <w:bookmarkStart w:name="z53" w:id="47"/>
    <w:p>
      <w:pPr>
        <w:spacing w:after="0"/>
        <w:ind w:left="0"/>
        <w:jc w:val="both"/>
      </w:pPr>
      <w:r>
        <w:rPr>
          <w:rFonts w:ascii="Times New Roman"/>
          <w:b w:val="false"/>
          <w:i w:val="false"/>
          <w:color w:val="000000"/>
          <w:sz w:val="28"/>
        </w:rPr>
        <w:t>
      Субсидияланатын тұқымдарды сатып алу (пайдалану) және элиталық көшеттерді өткізу нормалары мен шекті бағалары облыстың жергілікті атқарушы органының қаулысымен (бұдан әрі – қаулы) бекітіледі және мерзімсіз сипатқа ие.</w:t>
      </w:r>
    </w:p>
    <w:bookmarkEnd w:id="47"/>
    <w:bookmarkStart w:name="z54" w:id="48"/>
    <w:p>
      <w:pPr>
        <w:spacing w:after="0"/>
        <w:ind w:left="0"/>
        <w:jc w:val="both"/>
      </w:pPr>
      <w:r>
        <w:rPr>
          <w:rFonts w:ascii="Times New Roman"/>
          <w:b w:val="false"/>
          <w:i w:val="false"/>
          <w:color w:val="000000"/>
          <w:sz w:val="28"/>
        </w:rPr>
        <w:t>
      Субсидияланатын тұқымдарды сатып алу (пайдалану) және элиталық көшеттерді өткізу нормалары мен шекті бағаларына өзгерістер және (немесе) толықтырулар енгізу осы тармақтың бірінші-бесінші бөліктерінде көзделген тәртіппен жүзеге асырылады.</w:t>
      </w:r>
    </w:p>
    <w:bookmarkEnd w:id="48"/>
    <w:bookmarkStart w:name="z55" w:id="49"/>
    <w:p>
      <w:pPr>
        <w:spacing w:after="0"/>
        <w:ind w:left="0"/>
        <w:jc w:val="both"/>
      </w:pPr>
      <w:r>
        <w:rPr>
          <w:rFonts w:ascii="Times New Roman"/>
          <w:b w:val="false"/>
          <w:i w:val="false"/>
          <w:color w:val="000000"/>
          <w:sz w:val="28"/>
        </w:rPr>
        <w:t>
      4. Өтінім берілген субсидиялар көлемі тиісті бюджеттік бағдарлама бойынша жергілікті бюджетте көзделген сомалардан артық болған кезде Қазақстан Республикасының бюджеттік заңнамасында белгіленген тәртіппен тиісті жергілікті бюджетті бекіту туралы мәслихат шешіміне өзгерістер енгізу жолымен жергілікті бюджеттен қосымша қаражат бөлінеді.</w:t>
      </w:r>
    </w:p>
    <w:bookmarkEnd w:id="49"/>
    <w:bookmarkStart w:name="z56" w:id="50"/>
    <w:p>
      <w:pPr>
        <w:spacing w:after="0"/>
        <w:ind w:left="0"/>
        <w:jc w:val="left"/>
      </w:pPr>
      <w:r>
        <w:rPr>
          <w:rFonts w:ascii="Times New Roman"/>
          <w:b/>
          <w:i w:val="false"/>
          <w:color w:val="000000"/>
        </w:rPr>
        <w:t xml:space="preserve"> 2-тарау. Субсидия алушылар және субсидия алу талаптары</w:t>
      </w:r>
    </w:p>
    <w:bookmarkEnd w:id="50"/>
    <w:bookmarkStart w:name="z57" w:id="51"/>
    <w:p>
      <w:pPr>
        <w:spacing w:after="0"/>
        <w:ind w:left="0"/>
        <w:jc w:val="both"/>
      </w:pPr>
      <w:r>
        <w:rPr>
          <w:rFonts w:ascii="Times New Roman"/>
          <w:b w:val="false"/>
          <w:i w:val="false"/>
          <w:color w:val="000000"/>
          <w:sz w:val="28"/>
        </w:rPr>
        <w:t>
      5. Субсидиялар:</w:t>
      </w:r>
    </w:p>
    <w:bookmarkEnd w:id="51"/>
    <w:bookmarkStart w:name="z58" w:id="52"/>
    <w:p>
      <w:pPr>
        <w:spacing w:after="0"/>
        <w:ind w:left="0"/>
        <w:jc w:val="both"/>
      </w:pPr>
      <w:r>
        <w:rPr>
          <w:rFonts w:ascii="Times New Roman"/>
          <w:b w:val="false"/>
          <w:i w:val="false"/>
          <w:color w:val="000000"/>
          <w:sz w:val="28"/>
        </w:rPr>
        <w:t>
      1) элиталық тұқым өсіру немесе тұқым өсіру шаруашылықтары болып табылмайтын ауыл шаруашылығы тауарын өндірушілердің субсидияланатын тұқымдарды сатып алуы бойынша. Бұл ретте ауыл шаруашылығы тауарын өндірушілер элиталық тұқым өсіру немесе тұқым өсіру шаруашылықтарынан, тұқым өткізушілерден, шетелдік компаниялардан және олардың Қазақстан Республикасындағы ресми өкілдерінен субсидияланатын тұқымдарды сатып алады;</w:t>
      </w:r>
    </w:p>
    <w:bookmarkEnd w:id="52"/>
    <w:bookmarkStart w:name="z59" w:id="53"/>
    <w:p>
      <w:pPr>
        <w:spacing w:after="0"/>
        <w:ind w:left="0"/>
        <w:jc w:val="both"/>
      </w:pPr>
      <w:r>
        <w:rPr>
          <w:rFonts w:ascii="Times New Roman"/>
          <w:b w:val="false"/>
          <w:i w:val="false"/>
          <w:color w:val="000000"/>
          <w:sz w:val="28"/>
        </w:rPr>
        <w:t>
      2) элиталық тұқым өсіру және тұқым өсіру шаруашылықтарының өзі өндірген субсидияланатын тұқымдарды пайдалануы бойынша;</w:t>
      </w:r>
    </w:p>
    <w:bookmarkEnd w:id="53"/>
    <w:bookmarkStart w:name="z60" w:id="54"/>
    <w:p>
      <w:pPr>
        <w:spacing w:after="0"/>
        <w:ind w:left="0"/>
        <w:jc w:val="both"/>
      </w:pPr>
      <w:r>
        <w:rPr>
          <w:rFonts w:ascii="Times New Roman"/>
          <w:b w:val="false"/>
          <w:i w:val="false"/>
          <w:color w:val="000000"/>
          <w:sz w:val="28"/>
        </w:rPr>
        <w:t>
      3) элиталық тұқым өсіру шаруашылықтарының элиталық көшеттерді өндіруі бойынша шығындарды ішінара өтеуге арналады.</w:t>
      </w:r>
    </w:p>
    <w:bookmarkEnd w:id="54"/>
    <w:bookmarkStart w:name="z61" w:id="55"/>
    <w:p>
      <w:pPr>
        <w:spacing w:after="0"/>
        <w:ind w:left="0"/>
        <w:jc w:val="both"/>
      </w:pPr>
      <w:r>
        <w:rPr>
          <w:rFonts w:ascii="Times New Roman"/>
          <w:b w:val="false"/>
          <w:i w:val="false"/>
          <w:color w:val="000000"/>
          <w:sz w:val="28"/>
        </w:rPr>
        <w:t>
      6. Осы Қағидалардың 5-тармағы 1) тармақшасында көрсетілген субсидиялар мынадай талаптар сақталған жағдайда төленеді:</w:t>
      </w:r>
    </w:p>
    <w:bookmarkEnd w:id="55"/>
    <w:bookmarkStart w:name="z62" w:id="56"/>
    <w:p>
      <w:pPr>
        <w:spacing w:after="0"/>
        <w:ind w:left="0"/>
        <w:jc w:val="both"/>
      </w:pPr>
      <w:r>
        <w:rPr>
          <w:rFonts w:ascii="Times New Roman"/>
          <w:b w:val="false"/>
          <w:i w:val="false"/>
          <w:color w:val="000000"/>
          <w:sz w:val="28"/>
        </w:rPr>
        <w:t xml:space="preserve">
      1) ауыл шаруашылығы тауарын өндірушінің ауданның немесе облыстық маңызы бар қаланың ауыл шаруашылығы бөліміне (бұдан әрі – бөлім) немесе "Азаматтарға арналған үкімет" мемлекеттік корпорациясы" коммерциялық емес акционерлік қоғамына (бұдан әрі – Мемлекеттік корпорация) жаздық дақылдар бойынша тиісті жылдың 30 шілдесіне дейінгі, көпжылдық шөптер бойынша тиісті жылдың 1 қыркүйегіне дейінгі, күздік дақылдар бойынша тиісті жылдың 10 қарашасына дейінгі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субсидияланатын тұқымдарды сатып алу жөніндегі шығындарды өтеуге субсидиялар алуға арналған өтінім беруі.</w:t>
      </w:r>
    </w:p>
    <w:bookmarkEnd w:id="56"/>
    <w:bookmarkStart w:name="z63" w:id="57"/>
    <w:p>
      <w:pPr>
        <w:spacing w:after="0"/>
        <w:ind w:left="0"/>
        <w:jc w:val="both"/>
      </w:pPr>
      <w:r>
        <w:rPr>
          <w:rFonts w:ascii="Times New Roman"/>
          <w:b w:val="false"/>
          <w:i w:val="false"/>
          <w:color w:val="000000"/>
          <w:sz w:val="28"/>
        </w:rPr>
        <w:t>
      Бұл ретте, химиялық әдіспен жалаңаштау жүргізілген субсидияланатын мақта тұқымын сатып алған ауыл шаруашылығы тауарын өндірушілер субсидия алу үшін өтінімде қосымша химиялық әдіспен мақта тұқымын өңдеуге арналған шарттардан, сондай-ақ мақта тұқымын химиялық әдіспен жалаңаштау бойынша орындалған жұмыстар актілерінен алынған ақпаратты көрсетеді;</w:t>
      </w:r>
    </w:p>
    <w:bookmarkEnd w:id="57"/>
    <w:bookmarkStart w:name="z64" w:id="58"/>
    <w:p>
      <w:pPr>
        <w:spacing w:after="0"/>
        <w:ind w:left="0"/>
        <w:jc w:val="both"/>
      </w:pPr>
      <w:r>
        <w:rPr>
          <w:rFonts w:ascii="Times New Roman"/>
          <w:b w:val="false"/>
          <w:i w:val="false"/>
          <w:color w:val="000000"/>
          <w:sz w:val="28"/>
        </w:rPr>
        <w:t>
      2) тиісті жылы субсидияланатын тұқымдарды сатып алу (пайдалану) нормаларына сәйкес келетін көлемдерде тұқым сатып алу.</w:t>
      </w:r>
    </w:p>
    <w:bookmarkEnd w:id="58"/>
    <w:bookmarkStart w:name="z65" w:id="59"/>
    <w:p>
      <w:pPr>
        <w:spacing w:after="0"/>
        <w:ind w:left="0"/>
        <w:jc w:val="both"/>
      </w:pPr>
      <w:r>
        <w:rPr>
          <w:rFonts w:ascii="Times New Roman"/>
          <w:b w:val="false"/>
          <w:i w:val="false"/>
          <w:color w:val="000000"/>
          <w:sz w:val="28"/>
        </w:rPr>
        <w:t xml:space="preserve">
      Ауыл шаруашылығы тауарын өндіруші өзіне тиесілі субсидияларды төлеу туралы өтінімді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арзандатылған құн бойынша тұқым сатып алынған элиталық тұқым өсіру немесе тұқым өсіру шаруашылығы арқылы бере алады. Бұл жағдайда, субсидиялар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ауыл шаруашылығы тауарын өндірушілердің элиталық тұқым өсіру және тұқым өсіру шаруашылығы арқылы берген өтінімдері негізінде қалыптастырылған жиынтық өтінімді бөлімге немесе Мемлекеттік корпорацияға ұсынатын элиталық тұқым өсіру немесе тұқым өсіру шаруашылықтарына төленеді;</w:t>
      </w:r>
    </w:p>
    <w:bookmarkEnd w:id="59"/>
    <w:bookmarkStart w:name="z66" w:id="60"/>
    <w:p>
      <w:pPr>
        <w:spacing w:after="0"/>
        <w:ind w:left="0"/>
        <w:jc w:val="both"/>
      </w:pPr>
      <w:r>
        <w:rPr>
          <w:rFonts w:ascii="Times New Roman"/>
          <w:b w:val="false"/>
          <w:i w:val="false"/>
          <w:color w:val="000000"/>
          <w:sz w:val="28"/>
        </w:rPr>
        <w:t>
      3) ауыл шаруашылығы тауарын өндірушіде тиісті алаңда* жер пайдалану құқығындағы және (немесе) жеке меншiктегі ауыл шаруашылығы мақсатындағы жер учаскілерінің бар болуы.</w:t>
      </w:r>
    </w:p>
    <w:bookmarkEnd w:id="60"/>
    <w:bookmarkStart w:name="z67" w:id="61"/>
    <w:p>
      <w:pPr>
        <w:spacing w:after="0"/>
        <w:ind w:left="0"/>
        <w:jc w:val="both"/>
      </w:pPr>
      <w:r>
        <w:rPr>
          <w:rFonts w:ascii="Times New Roman"/>
          <w:b w:val="false"/>
          <w:i w:val="false"/>
          <w:color w:val="000000"/>
          <w:sz w:val="28"/>
        </w:rPr>
        <w:t>
      Ескертпе: * субсидияналатын ауыл шаруашылығы дақылдары алаңы (жиынтықта).</w:t>
      </w:r>
    </w:p>
    <w:bookmarkEnd w:id="61"/>
    <w:bookmarkStart w:name="z68" w:id="62"/>
    <w:p>
      <w:pPr>
        <w:spacing w:after="0"/>
        <w:ind w:left="0"/>
        <w:jc w:val="both"/>
      </w:pPr>
      <w:r>
        <w:rPr>
          <w:rFonts w:ascii="Times New Roman"/>
          <w:b w:val="false"/>
          <w:i w:val="false"/>
          <w:color w:val="000000"/>
          <w:sz w:val="28"/>
        </w:rPr>
        <w:t>
      7. Осы Қағидалардың 5-тармағы 2) тармақшасында көрсетілген субсидиялар мынадай талаптар сақталған жағдайда төленеді:</w:t>
      </w:r>
    </w:p>
    <w:bookmarkEnd w:id="62"/>
    <w:bookmarkStart w:name="z69" w:id="63"/>
    <w:p>
      <w:pPr>
        <w:spacing w:after="0"/>
        <w:ind w:left="0"/>
        <w:jc w:val="both"/>
      </w:pPr>
      <w:r>
        <w:rPr>
          <w:rFonts w:ascii="Times New Roman"/>
          <w:b w:val="false"/>
          <w:i w:val="false"/>
          <w:color w:val="000000"/>
          <w:sz w:val="28"/>
        </w:rPr>
        <w:t xml:space="preserve">
      1) элиталық тұқым өсіру немесе тұқым өсіру шаруашылығының бөлімге немесе Мемлекеттік корпорацияға жаздық дақылдар бойынша тиісті жылдың 30 шілдесіне дейінгі, көпжылдық шөптер бойынша тиісті жылдың 1 қыркүйегіне дейінгі, күздік дақылдар бойынша тиісті жылдың 10 қарашасына дейінгі мерзімде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пайдаланылған субсидияланатын тұқымдар үшін субсидиялар алуға арналған өтінім беруі;</w:t>
      </w:r>
    </w:p>
    <w:bookmarkEnd w:id="63"/>
    <w:bookmarkStart w:name="z70" w:id="64"/>
    <w:p>
      <w:pPr>
        <w:spacing w:after="0"/>
        <w:ind w:left="0"/>
        <w:jc w:val="both"/>
      </w:pPr>
      <w:r>
        <w:rPr>
          <w:rFonts w:ascii="Times New Roman"/>
          <w:b w:val="false"/>
          <w:i w:val="false"/>
          <w:color w:val="000000"/>
          <w:sz w:val="28"/>
        </w:rPr>
        <w:t>
      2) тиісті жылы субсидияланатын тұқымдарды сатып алу (пайдалану) нормаларынан төмен емес көлемде пайдалану.</w:t>
      </w:r>
    </w:p>
    <w:bookmarkEnd w:id="64"/>
    <w:bookmarkStart w:name="z71" w:id="65"/>
    <w:p>
      <w:pPr>
        <w:spacing w:after="0"/>
        <w:ind w:left="0"/>
        <w:jc w:val="both"/>
      </w:pPr>
      <w:r>
        <w:rPr>
          <w:rFonts w:ascii="Times New Roman"/>
          <w:b w:val="false"/>
          <w:i w:val="false"/>
          <w:color w:val="000000"/>
          <w:sz w:val="28"/>
        </w:rPr>
        <w:t xml:space="preserve">
      8. Осы Қағидалардың 5-тармағы 3) тармақшасында көрсетілген субсидиялар элиталық тұқым өсіру шаруашылығы бөлімге немесе Мемлекеттік корпорацияға тиісті жылдың 30 шілдесіне дейінгі мерзімде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элиталық көшеттердің нақты өткізілген көлемдері жөніндегі жиынтық тізілімнің көшірмесін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элиталық көшеттерді ішінара арзандату үшін субсидиялар алуға арналған өтінім берген жағдайда төленеді.</w:t>
      </w:r>
    </w:p>
    <w:bookmarkEnd w:id="65"/>
    <w:bookmarkStart w:name="z72" w:id="66"/>
    <w:p>
      <w:pPr>
        <w:spacing w:after="0"/>
        <w:ind w:left="0"/>
        <w:jc w:val="left"/>
      </w:pPr>
      <w:r>
        <w:rPr>
          <w:rFonts w:ascii="Times New Roman"/>
          <w:b/>
          <w:i w:val="false"/>
          <w:color w:val="000000"/>
        </w:rPr>
        <w:t xml:space="preserve"> 3-тарау. Субсидияларды есептеу тәртібі</w:t>
      </w:r>
    </w:p>
    <w:bookmarkEnd w:id="66"/>
    <w:bookmarkStart w:name="z73" w:id="67"/>
    <w:p>
      <w:pPr>
        <w:spacing w:after="0"/>
        <w:ind w:left="0"/>
        <w:jc w:val="both"/>
      </w:pPr>
      <w:r>
        <w:rPr>
          <w:rFonts w:ascii="Times New Roman"/>
          <w:b w:val="false"/>
          <w:i w:val="false"/>
          <w:color w:val="000000"/>
          <w:sz w:val="28"/>
        </w:rPr>
        <w:t>
      9. Осы Қағидалардың 5-тармағы 1) және 2) тармақшаларында көрсетілген субсидиялар осы Қағидалардың 3-тармағына сәйкес облыстың тиісті жергілікті атқарушы органының қаулысымен бекітілген субсидияланатын тұқымдарды сатып алу (пайдалану) нормалары шегінде есептеледі.</w:t>
      </w:r>
    </w:p>
    <w:bookmarkEnd w:id="67"/>
    <w:bookmarkStart w:name="z74" w:id="68"/>
    <w:p>
      <w:pPr>
        <w:spacing w:after="0"/>
        <w:ind w:left="0"/>
        <w:jc w:val="both"/>
      </w:pPr>
      <w:r>
        <w:rPr>
          <w:rFonts w:ascii="Times New Roman"/>
          <w:b w:val="false"/>
          <w:i w:val="false"/>
          <w:color w:val="000000"/>
          <w:sz w:val="28"/>
        </w:rPr>
        <w:t xml:space="preserve">
      10. Субсидиялар мәлімденген дақылдардарға сүйене отырып, мынадай формулалар бойынша есептеледі: </w:t>
      </w:r>
    </w:p>
    <w:bookmarkEnd w:id="68"/>
    <w:bookmarkStart w:name="z75" w:id="69"/>
    <w:p>
      <w:pPr>
        <w:spacing w:after="0"/>
        <w:ind w:left="0"/>
        <w:jc w:val="both"/>
      </w:pPr>
      <w:r>
        <w:rPr>
          <w:rFonts w:ascii="Times New Roman"/>
          <w:b w:val="false"/>
          <w:i w:val="false"/>
          <w:color w:val="000000"/>
          <w:sz w:val="28"/>
        </w:rPr>
        <w:t>
      1) осы Қағидалардың 5-тармағы 1) тармақшасында көрсетілгендер үшін С = Н1 х Пл х (Ц х К);</w:t>
      </w:r>
    </w:p>
    <w:bookmarkEnd w:id="69"/>
    <w:bookmarkStart w:name="z76" w:id="70"/>
    <w:p>
      <w:pPr>
        <w:spacing w:after="0"/>
        <w:ind w:left="0"/>
        <w:jc w:val="both"/>
      </w:pPr>
      <w:r>
        <w:rPr>
          <w:rFonts w:ascii="Times New Roman"/>
          <w:b w:val="false"/>
          <w:i w:val="false"/>
          <w:color w:val="000000"/>
          <w:sz w:val="28"/>
        </w:rPr>
        <w:t>
      2) осы Қағидалардың 5-тармағы 2) тармақшасында көрсетілгендер үшін С = Н1 х Пл х (Н2хК);</w:t>
      </w:r>
    </w:p>
    <w:bookmarkEnd w:id="70"/>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С – тиесілі субсидиялар сомасы, бір килограмм үшін теңге;</w:t>
      </w:r>
    </w:p>
    <w:bookmarkEnd w:id="72"/>
    <w:bookmarkStart w:name="z79" w:id="73"/>
    <w:p>
      <w:pPr>
        <w:spacing w:after="0"/>
        <w:ind w:left="0"/>
        <w:jc w:val="both"/>
      </w:pPr>
      <w:r>
        <w:rPr>
          <w:rFonts w:ascii="Times New Roman"/>
          <w:b w:val="false"/>
          <w:i w:val="false"/>
          <w:color w:val="000000"/>
          <w:sz w:val="28"/>
        </w:rPr>
        <w:t>
      Н1 – қаулымен бекітілген субсидияланатын тұқымдарды сатып алу (пайдалану) нормасы, бір гектарға килограмм;</w:t>
      </w:r>
    </w:p>
    <w:bookmarkEnd w:id="73"/>
    <w:bookmarkStart w:name="z80" w:id="74"/>
    <w:p>
      <w:pPr>
        <w:spacing w:after="0"/>
        <w:ind w:left="0"/>
        <w:jc w:val="both"/>
      </w:pPr>
      <w:r>
        <w:rPr>
          <w:rFonts w:ascii="Times New Roman"/>
          <w:b w:val="false"/>
          <w:i w:val="false"/>
          <w:color w:val="000000"/>
          <w:sz w:val="28"/>
        </w:rPr>
        <w:t>
      Пл – мәлімделген дақылға арналған алаң, гектар;</w:t>
      </w:r>
    </w:p>
    <w:bookmarkEnd w:id="74"/>
    <w:bookmarkStart w:name="z81" w:id="75"/>
    <w:p>
      <w:pPr>
        <w:spacing w:after="0"/>
        <w:ind w:left="0"/>
        <w:jc w:val="both"/>
      </w:pPr>
      <w:r>
        <w:rPr>
          <w:rFonts w:ascii="Times New Roman"/>
          <w:b w:val="false"/>
          <w:i w:val="false"/>
          <w:color w:val="000000"/>
          <w:sz w:val="28"/>
        </w:rPr>
        <w:t>
      Ц – субсидияланатын тұқымдарды сатып алудың нақты бағасы, бір килограмм үшін теңге;</w:t>
      </w:r>
    </w:p>
    <w:bookmarkEnd w:id="75"/>
    <w:bookmarkStart w:name="z82" w:id="76"/>
    <w:p>
      <w:pPr>
        <w:spacing w:after="0"/>
        <w:ind w:left="0"/>
        <w:jc w:val="both"/>
      </w:pPr>
      <w:r>
        <w:rPr>
          <w:rFonts w:ascii="Times New Roman"/>
          <w:b w:val="false"/>
          <w:i w:val="false"/>
          <w:color w:val="000000"/>
          <w:sz w:val="28"/>
        </w:rPr>
        <w:t>
      К – 0,7-ге (Қазақстан Республикасында пайдалануға ұсынылатын Селекциялық жетістіктердің мемлекеттік тізіліміне қосылған сорттардың тұқымдарын сатып алған (пайдаланған) ауыл шаруашылығы тауарын өндірушілердің өтінімдеріне қолданылады) немесе 0,3-ке (Қазақстан Республикасында пайдалануға ұсынылатын Селекциялық жетістіктердің мемлекеттік тізіліміне қосылмаған сорттардың тұқымдарын сатып алған (пайдаланған) ауыл шаруашылығы тауарын өндірушілердің өтінімдеріне қолданылады) тең коэффициент;</w:t>
      </w:r>
    </w:p>
    <w:bookmarkEnd w:id="76"/>
    <w:bookmarkStart w:name="z83" w:id="77"/>
    <w:p>
      <w:pPr>
        <w:spacing w:after="0"/>
        <w:ind w:left="0"/>
        <w:jc w:val="both"/>
      </w:pPr>
      <w:r>
        <w:rPr>
          <w:rFonts w:ascii="Times New Roman"/>
          <w:b w:val="false"/>
          <w:i w:val="false"/>
          <w:color w:val="000000"/>
          <w:sz w:val="28"/>
        </w:rPr>
        <w:t>
      Н2 – қаулымен бекітілген субсидияланатын тұқымдардың 1 килограмының шекті бағасы, бір килограмм үшін теңге;</w:t>
      </w:r>
    </w:p>
    <w:bookmarkEnd w:id="77"/>
    <w:bookmarkStart w:name="z84" w:id="78"/>
    <w:p>
      <w:pPr>
        <w:spacing w:after="0"/>
        <w:ind w:left="0"/>
        <w:jc w:val="both"/>
      </w:pPr>
      <w:r>
        <w:rPr>
          <w:rFonts w:ascii="Times New Roman"/>
          <w:b w:val="false"/>
          <w:i w:val="false"/>
          <w:color w:val="000000"/>
          <w:sz w:val="28"/>
        </w:rPr>
        <w:t>
      Егер Ц &gt; Н2 болса, онда Ц Н2-ге тең.</w:t>
      </w:r>
    </w:p>
    <w:bookmarkEnd w:id="78"/>
    <w:bookmarkStart w:name="z85" w:id="79"/>
    <w:p>
      <w:pPr>
        <w:spacing w:after="0"/>
        <w:ind w:left="0"/>
        <w:jc w:val="both"/>
      </w:pPr>
      <w:r>
        <w:rPr>
          <w:rFonts w:ascii="Times New Roman"/>
          <w:b w:val="false"/>
          <w:i w:val="false"/>
          <w:color w:val="000000"/>
          <w:sz w:val="28"/>
        </w:rPr>
        <w:t xml:space="preserve">
      11. Осы Қағидалардың 5-тармағы 3) тармақшасында көрсетілген субсидиялар элиталық тұқым өсіру шаруашылығы ауыл шаруашылығы тауарын өндірушілерге нақты өткізген, Қазақстан Республикасында пайдалануға ұсынылатын Селекциялық жетістіктердің мемлекеттік тізіліміне қосылған элиталық көшеттердің көлемі үшін қаулымен бекітілген элиталық көшеттерге арналған шекті бағадан аспауы тиіс өткізу бағасының 50 %-ына дейінгі мөлшерде және "Тұқым шаруашылығы туралы" 2003 жылғы 8 ақпандағы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12) тармақшасына сәйкес элиталық көшеттердің әрбір түрі бойынша облыстың жергілікті атқарушы органымен белгілеген квоталар шегінде есептеледі.</w:t>
      </w:r>
    </w:p>
    <w:bookmarkEnd w:id="79"/>
    <w:bookmarkStart w:name="z86" w:id="80"/>
    <w:p>
      <w:pPr>
        <w:spacing w:after="0"/>
        <w:ind w:left="0"/>
        <w:jc w:val="left"/>
      </w:pPr>
      <w:r>
        <w:rPr>
          <w:rFonts w:ascii="Times New Roman"/>
          <w:b/>
          <w:i w:val="false"/>
          <w:color w:val="000000"/>
        </w:rPr>
        <w:t xml:space="preserve"> 4-тарау. Субсидияларды төлеу тәртібі және субсидиялау жөніндегі есептілік</w:t>
      </w:r>
    </w:p>
    <w:bookmarkEnd w:id="80"/>
    <w:bookmarkStart w:name="z87" w:id="81"/>
    <w:p>
      <w:pPr>
        <w:spacing w:after="0"/>
        <w:ind w:left="0"/>
        <w:jc w:val="both"/>
      </w:pPr>
      <w:r>
        <w:rPr>
          <w:rFonts w:ascii="Times New Roman"/>
          <w:b w:val="false"/>
          <w:i w:val="false"/>
          <w:color w:val="000000"/>
          <w:sz w:val="28"/>
        </w:rPr>
        <w:t>
      12. Бөлім тиісті жылдың 20 мамырына дейін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мерзімін көрсете отырып, субсидиялау бағдарламасына қатысу үшін өтінім қабылдаудың басталғаны хабарландыру жариялауды қамтамасыз етеді.</w:t>
      </w:r>
    </w:p>
    <w:bookmarkEnd w:id="81"/>
    <w:bookmarkStart w:name="z88" w:id="82"/>
    <w:p>
      <w:pPr>
        <w:spacing w:after="0"/>
        <w:ind w:left="0"/>
        <w:jc w:val="both"/>
      </w:pPr>
      <w:r>
        <w:rPr>
          <w:rFonts w:ascii="Times New Roman"/>
          <w:b w:val="false"/>
          <w:i w:val="false"/>
          <w:color w:val="000000"/>
          <w:sz w:val="28"/>
        </w:rPr>
        <w:t>
      13. Субсидияланатын тұқымдарды сатып алған және пайдаланған кезде:</w:t>
      </w:r>
    </w:p>
    <w:bookmarkEnd w:id="82"/>
    <w:bookmarkStart w:name="z89" w:id="83"/>
    <w:p>
      <w:pPr>
        <w:spacing w:after="0"/>
        <w:ind w:left="0"/>
        <w:jc w:val="both"/>
      </w:pPr>
      <w:r>
        <w:rPr>
          <w:rFonts w:ascii="Times New Roman"/>
          <w:b w:val="false"/>
          <w:i w:val="false"/>
          <w:color w:val="000000"/>
          <w:sz w:val="28"/>
        </w:rPr>
        <w:t xml:space="preserve">
      1) бөлім ауыл шаруашылығы тауарын өндіруші, элиталық тұқым өсіру немесе тұқым өсіру шаруашылығы субсидия алуға өтінім ұсынған сәттен бастап үш жұмыс күні ішінде оларды осы Қағидалардың 6 және </w:t>
      </w:r>
    </w:p>
    <w:bookmarkEnd w:id="83"/>
    <w:bookmarkStart w:name="z90" w:id="84"/>
    <w:p>
      <w:pPr>
        <w:spacing w:after="0"/>
        <w:ind w:left="0"/>
        <w:jc w:val="both"/>
      </w:pPr>
      <w:r>
        <w:rPr>
          <w:rFonts w:ascii="Times New Roman"/>
          <w:b w:val="false"/>
          <w:i w:val="false"/>
          <w:color w:val="000000"/>
          <w:sz w:val="28"/>
        </w:rPr>
        <w:t>
      7-тармақтарында көрсетілген талаптарға сәйкестігі тұрғысынан тексереді.</w:t>
      </w:r>
    </w:p>
    <w:bookmarkEnd w:id="84"/>
    <w:bookmarkStart w:name="z91" w:id="85"/>
    <w:p>
      <w:pPr>
        <w:spacing w:after="0"/>
        <w:ind w:left="0"/>
        <w:jc w:val="both"/>
      </w:pPr>
      <w:r>
        <w:rPr>
          <w:rFonts w:ascii="Times New Roman"/>
          <w:b w:val="false"/>
          <w:i w:val="false"/>
          <w:color w:val="000000"/>
          <w:sz w:val="28"/>
        </w:rPr>
        <w:t xml:space="preserve">
      Элиталық тұқым өсіру немесе тұқым өсіру шаруашылығына субсидиялар алуға құқық берілген жағдайда, бөлім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тиесілі субсидияларды төлеу туралы өтінімдер берілген элиталық тұқым өсіру және тұқым өсіру шаруашылықтарының тізілімін жасайды;</w:t>
      </w:r>
    </w:p>
    <w:bookmarkEnd w:id="85"/>
    <w:bookmarkStart w:name="z92" w:id="86"/>
    <w:p>
      <w:pPr>
        <w:spacing w:after="0"/>
        <w:ind w:left="0"/>
        <w:jc w:val="both"/>
      </w:pPr>
      <w:r>
        <w:rPr>
          <w:rFonts w:ascii="Times New Roman"/>
          <w:b w:val="false"/>
          <w:i w:val="false"/>
          <w:color w:val="000000"/>
          <w:sz w:val="28"/>
        </w:rPr>
        <w:t>
      2) өтінімді тексеру аяқталғаннан кейін бір жұмыс күні ішінде:</w:t>
      </w:r>
    </w:p>
    <w:bookmarkEnd w:id="86"/>
    <w:bookmarkStart w:name="z93" w:id="87"/>
    <w:p>
      <w:pPr>
        <w:spacing w:after="0"/>
        <w:ind w:left="0"/>
        <w:jc w:val="both"/>
      </w:pPr>
      <w:r>
        <w:rPr>
          <w:rFonts w:ascii="Times New Roman"/>
          <w:b w:val="false"/>
          <w:i w:val="false"/>
          <w:color w:val="000000"/>
          <w:sz w:val="28"/>
        </w:rPr>
        <w:t xml:space="preserve">
      ауыл шаруашылығы тауарын өндірушіге, элиталық тұқым өсіру және тұқым өсіру шаруашылығына субсидиялар беруге оң шешім қабылданған жағдайда, бөлім облыс басқармасына өтінім жолдайды; </w:t>
      </w:r>
    </w:p>
    <w:bookmarkEnd w:id="87"/>
    <w:bookmarkStart w:name="z94" w:id="88"/>
    <w:p>
      <w:pPr>
        <w:spacing w:after="0"/>
        <w:ind w:left="0"/>
        <w:jc w:val="both"/>
      </w:pPr>
      <w:r>
        <w:rPr>
          <w:rFonts w:ascii="Times New Roman"/>
          <w:b w:val="false"/>
          <w:i w:val="false"/>
          <w:color w:val="000000"/>
          <w:sz w:val="28"/>
        </w:rPr>
        <w:t>
      теріс шешім қабылданған жағдайда, субсидиялар беруден бас тарту себептерін көрсете отырып, ауыл шаруашылығы тауарын өндірушіні, элиталық тұқым өсіру және тұқым өсіру шаруашылығын жазбаша хабардар етеді.</w:t>
      </w:r>
    </w:p>
    <w:bookmarkEnd w:id="88"/>
    <w:bookmarkStart w:name="z95" w:id="89"/>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бөлім субсидиялар беруден бас тарту себептерін көрсете отырып, субсидиялар беруге теріс шешім қабылданған ауыл шаруашылығы тауарын өндірушілердің, элиталық тұқым өсіру және тұқым өсіру шаруашылықтарының тізбесін жасайды, оны облыс басқармасына ұсынады;</w:t>
      </w:r>
    </w:p>
    <w:bookmarkEnd w:id="89"/>
    <w:bookmarkStart w:name="z96" w:id="90"/>
    <w:p>
      <w:pPr>
        <w:spacing w:after="0"/>
        <w:ind w:left="0"/>
        <w:jc w:val="both"/>
      </w:pPr>
      <w:r>
        <w:rPr>
          <w:rFonts w:ascii="Times New Roman"/>
          <w:b w:val="false"/>
          <w:i w:val="false"/>
          <w:color w:val="000000"/>
          <w:sz w:val="28"/>
        </w:rPr>
        <w:t>
      3) облыс басқармасы ауыл шаруашылығы тауарын өндірушінің, элиталық тұқым өсіру және тұқым өсіру шаруашылығының өтінімі келіп түскеннен кейін екі жұмыс күні ішінде қазынашылықтың аумақтық бөлімшесіне ауыл шаруашылығы тауарын өндірушілердің, элиталық тұқым өсіру немесе тұқым өсіру шаруашылықтарының шоттарына тиесілі субсидияларды аудару үшін төлем шоттары тізілімін және (немесе) төлем шотын ұсынады.</w:t>
      </w:r>
    </w:p>
    <w:bookmarkEnd w:id="90"/>
    <w:bookmarkStart w:name="z97" w:id="91"/>
    <w:p>
      <w:pPr>
        <w:spacing w:after="0"/>
        <w:ind w:left="0"/>
        <w:jc w:val="both"/>
      </w:pPr>
      <w:r>
        <w:rPr>
          <w:rFonts w:ascii="Times New Roman"/>
          <w:b w:val="false"/>
          <w:i w:val="false"/>
          <w:color w:val="000000"/>
          <w:sz w:val="28"/>
        </w:rPr>
        <w:t>
      Бұл ретте, облыс басқармасы ауыл шаруашылығы тауарын өндірушінің тұқымды субсидиялауға арналған өтінімді өздігінен беруі және осы ауыл шаруашылығы тауарын өндірушінің өтінімді элиталық тұқым өсіру немесе тұқым өсіру шаруашылығы арқылы беруі фактілерін тексереді.</w:t>
      </w:r>
    </w:p>
    <w:bookmarkEnd w:id="91"/>
    <w:bookmarkStart w:name="z98" w:id="92"/>
    <w:p>
      <w:pPr>
        <w:spacing w:after="0"/>
        <w:ind w:left="0"/>
        <w:jc w:val="both"/>
      </w:pPr>
      <w:r>
        <w:rPr>
          <w:rFonts w:ascii="Times New Roman"/>
          <w:b w:val="false"/>
          <w:i w:val="false"/>
          <w:color w:val="000000"/>
          <w:sz w:val="28"/>
        </w:rPr>
        <w:t>
      Облыс басқармасы ауыл шаруашылығы тауарын өндірушілердің тиесілі субсидияларды төлеу туралы өтінімдер беруі фактілерін анықтаған жағдайда, облыс басқармасы элиталық тұқым өсіру және тұқым өсіру шаруашылығы арқылы берілген ауыл шаруашылығы тауарын өндірушінің өтінімін қабылдаудан бас тартады, бұл жағдайда, ауыл шаруашылығы тауарын өндіруші элиталық тұқым өсіру немесе тұқым өсіру шаруашығына тұқымдардың нарықтық құны мен оларға төленген сома арасындағы айырмашылықты қосымша төлейді.</w:t>
      </w:r>
    </w:p>
    <w:bookmarkEnd w:id="92"/>
    <w:bookmarkStart w:name="z99" w:id="93"/>
    <w:p>
      <w:pPr>
        <w:spacing w:after="0"/>
        <w:ind w:left="0"/>
        <w:jc w:val="both"/>
      </w:pPr>
      <w:r>
        <w:rPr>
          <w:rFonts w:ascii="Times New Roman"/>
          <w:b w:val="false"/>
          <w:i w:val="false"/>
          <w:color w:val="000000"/>
          <w:sz w:val="28"/>
        </w:rPr>
        <w:t xml:space="preserve">
      Элиталық тұқым өсіру немесе тұқым өсіру шаруашылықтарының көрсетілген элиталық тұқым өсіру және тұқым өсіру шаруашылықтарына тиесілі субсидияларды төлеу туралы өтінім ұсынған басқа облыстың ауыл шаруашылығы тауарын өндірушілеріне тұқым өткізуі фактілері болған жағдайда, аумағында элиталық тұқым өсіру және тұқым өсіру шаруашылығы орналасқан облыс басқармасы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төлеуге басқа облыстың ауыл шаруашылығы тауарын өндірушілеріне тұқым өткізген элиталық тұқым өсіру және тұқым өсіру шаруашылықтарының жиынтық тізілімін жасайды және аталған ауыл шаруашылығы тауарын өндірушілерге субсидия төлеуге жол бермеу мақсатында оны аумағында ауыл шаруашылығы тауарын өндірушілердің егіс алаңдары орналасқан облыс басқармасына жолдайды.</w:t>
      </w:r>
    </w:p>
    <w:bookmarkEnd w:id="93"/>
    <w:bookmarkStart w:name="z100" w:id="94"/>
    <w:p>
      <w:pPr>
        <w:spacing w:after="0"/>
        <w:ind w:left="0"/>
        <w:jc w:val="both"/>
      </w:pPr>
      <w:r>
        <w:rPr>
          <w:rFonts w:ascii="Times New Roman"/>
          <w:b w:val="false"/>
          <w:i w:val="false"/>
          <w:color w:val="000000"/>
          <w:sz w:val="28"/>
        </w:rPr>
        <w:t>
      14. Элиталық көшеттер өндіру кезінде:</w:t>
      </w:r>
    </w:p>
    <w:bookmarkEnd w:id="94"/>
    <w:bookmarkStart w:name="z101" w:id="95"/>
    <w:p>
      <w:pPr>
        <w:spacing w:after="0"/>
        <w:ind w:left="0"/>
        <w:jc w:val="both"/>
      </w:pPr>
      <w:r>
        <w:rPr>
          <w:rFonts w:ascii="Times New Roman"/>
          <w:b w:val="false"/>
          <w:i w:val="false"/>
          <w:color w:val="000000"/>
          <w:sz w:val="28"/>
        </w:rPr>
        <w:t>
      1) бөлім элиталық тұқым өсіру шаруашылығы элиталық көшеттерді ішінара арзандатқаны үшін субсидия алуға арналған өтінім ұсынған сәттен бастап үш жұмыс күні ішінде оларды осы Қағидалардың 8-тармағында көрсетілген талаптарға сәйкестігі тұрғысынан тексереді;</w:t>
      </w:r>
    </w:p>
    <w:bookmarkEnd w:id="95"/>
    <w:bookmarkStart w:name="z102" w:id="96"/>
    <w:p>
      <w:pPr>
        <w:spacing w:after="0"/>
        <w:ind w:left="0"/>
        <w:jc w:val="both"/>
      </w:pPr>
      <w:r>
        <w:rPr>
          <w:rFonts w:ascii="Times New Roman"/>
          <w:b w:val="false"/>
          <w:i w:val="false"/>
          <w:color w:val="000000"/>
          <w:sz w:val="28"/>
        </w:rPr>
        <w:t>
      2) өтінімді тексеру аяқталғаннан кейін бір жұмыс күні ішінде:</w:t>
      </w:r>
    </w:p>
    <w:bookmarkEnd w:id="96"/>
    <w:bookmarkStart w:name="z103" w:id="97"/>
    <w:p>
      <w:pPr>
        <w:spacing w:after="0"/>
        <w:ind w:left="0"/>
        <w:jc w:val="both"/>
      </w:pPr>
      <w:r>
        <w:rPr>
          <w:rFonts w:ascii="Times New Roman"/>
          <w:b w:val="false"/>
          <w:i w:val="false"/>
          <w:color w:val="000000"/>
          <w:sz w:val="28"/>
        </w:rPr>
        <w:t>
      элиталық тұқым өсіру шаруашылығына субсидиялар беруге оң шешім қабылданған жағдайда, бөлім облыс басқармасына өтінім жолдайды;</w:t>
      </w:r>
    </w:p>
    <w:bookmarkEnd w:id="97"/>
    <w:bookmarkStart w:name="z104" w:id="98"/>
    <w:p>
      <w:pPr>
        <w:spacing w:after="0"/>
        <w:ind w:left="0"/>
        <w:jc w:val="both"/>
      </w:pPr>
      <w:r>
        <w:rPr>
          <w:rFonts w:ascii="Times New Roman"/>
          <w:b w:val="false"/>
          <w:i w:val="false"/>
          <w:color w:val="000000"/>
          <w:sz w:val="28"/>
        </w:rPr>
        <w:t>
      теріс шешім қабылданған жағдайда, субсидия беруден бас тарту себептерін көрсете отырып, элиталық тұқым өсіру шаруашылығын жазбаша хабардар етеді.</w:t>
      </w:r>
    </w:p>
    <w:bookmarkEnd w:id="98"/>
    <w:bookmarkStart w:name="z105" w:id="99"/>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субсидиялар беруден бас тарту себептерін көрсете отырып, субсидиялар беруде теріс шешім қабылданған элиталық тұқым өсіру шаруашылықтарының тізбесін жасайды, оны облыс басқармасына ұсынады;</w:t>
      </w:r>
    </w:p>
    <w:bookmarkEnd w:id="99"/>
    <w:bookmarkStart w:name="z106" w:id="100"/>
    <w:p>
      <w:pPr>
        <w:spacing w:after="0"/>
        <w:ind w:left="0"/>
        <w:jc w:val="both"/>
      </w:pPr>
      <w:r>
        <w:rPr>
          <w:rFonts w:ascii="Times New Roman"/>
          <w:b w:val="false"/>
          <w:i w:val="false"/>
          <w:color w:val="000000"/>
          <w:sz w:val="28"/>
        </w:rPr>
        <w:t>
      3) облыс басқармасы элиталық тұқым өсіру шаруашылығынан өтінім түскеннен кейін екі жұмыс күннің ішінде қазынашылықтың аумақтық бөлімшесіне элиталық тұқым өсіру шаруашылықтарының шоттарына тиесілі субсидияларды аудару үшін төлем шоттары тізілімін және (немесе) төлем шотын ұсынады.</w:t>
      </w:r>
    </w:p>
    <w:bookmarkEnd w:id="100"/>
    <w:bookmarkStart w:name="z107" w:id="101"/>
    <w:p>
      <w:pPr>
        <w:spacing w:after="0"/>
        <w:ind w:left="0"/>
        <w:jc w:val="both"/>
      </w:pPr>
      <w:r>
        <w:rPr>
          <w:rFonts w:ascii="Times New Roman"/>
          <w:b w:val="false"/>
          <w:i w:val="false"/>
          <w:color w:val="000000"/>
          <w:sz w:val="28"/>
        </w:rPr>
        <w:t>
      15. Субсидиялар беруден бас тартуға арналған негіздер:</w:t>
      </w:r>
    </w:p>
    <w:bookmarkEnd w:id="101"/>
    <w:bookmarkStart w:name="z108" w:id="102"/>
    <w:p>
      <w:pPr>
        <w:spacing w:after="0"/>
        <w:ind w:left="0"/>
        <w:jc w:val="both"/>
      </w:pPr>
      <w:r>
        <w:rPr>
          <w:rFonts w:ascii="Times New Roman"/>
          <w:b w:val="false"/>
          <w:i w:val="false"/>
          <w:color w:val="000000"/>
          <w:sz w:val="28"/>
        </w:rPr>
        <w:t>
      1) ауыл шаруашылығы тауарын өндіруші, элиталық тұқым өсіру және тұқым өсіру шаруашылығы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02"/>
    <w:bookmarkStart w:name="z109" w:id="103"/>
    <w:p>
      <w:pPr>
        <w:spacing w:after="0"/>
        <w:ind w:left="0"/>
        <w:jc w:val="both"/>
      </w:pPr>
      <w:r>
        <w:rPr>
          <w:rFonts w:ascii="Times New Roman"/>
          <w:b w:val="false"/>
          <w:i w:val="false"/>
          <w:color w:val="000000"/>
          <w:sz w:val="28"/>
        </w:rPr>
        <w:t>
      2) субсидиялар алу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103"/>
    <w:bookmarkStart w:name="z110" w:id="104"/>
    <w:p>
      <w:pPr>
        <w:spacing w:after="0"/>
        <w:ind w:left="0"/>
        <w:jc w:val="both"/>
      </w:pPr>
      <w:r>
        <w:rPr>
          <w:rFonts w:ascii="Times New Roman"/>
          <w:b w:val="false"/>
          <w:i w:val="false"/>
          <w:color w:val="000000"/>
          <w:sz w:val="28"/>
        </w:rPr>
        <w:t>
      3) ауыл шаруашылығы тауарын өндіруші, элиталық тұқым өсіру және тұқым өсіру шаруашылығына қатысты оның қызметіне немесе субсидиялар алуды ететін жекелеген қызмет түрлеріне тыйым салу туралы соттың заңды күшіне енген шешімінің (үкімінің) болуы;</w:t>
      </w:r>
    </w:p>
    <w:bookmarkEnd w:id="104"/>
    <w:bookmarkStart w:name="z111" w:id="105"/>
    <w:p>
      <w:pPr>
        <w:spacing w:after="0"/>
        <w:ind w:left="0"/>
        <w:jc w:val="both"/>
      </w:pPr>
      <w:r>
        <w:rPr>
          <w:rFonts w:ascii="Times New Roman"/>
          <w:b w:val="false"/>
          <w:i w:val="false"/>
          <w:color w:val="000000"/>
          <w:sz w:val="28"/>
        </w:rPr>
        <w:t>
      4) ауыл шаруашылығы тауарын өндіруші, элиталық тұқым өсіру және тұқым өсіру шаруашылығына қатысты соттың заңды күшіне енген үкімінің болуы, оның негізінде ауыл шаруашылығы тауарын өндіруші, элиталық тұқым өсіру және тұқым өсіру шаруашылығының субсидиялар алумен байланысты арнаулы құқығынан айырылуы болып табылады.</w:t>
      </w:r>
    </w:p>
    <w:bookmarkEnd w:id="105"/>
    <w:bookmarkStart w:name="z112" w:id="106"/>
    <w:p>
      <w:pPr>
        <w:spacing w:after="0"/>
        <w:ind w:left="0"/>
        <w:jc w:val="both"/>
      </w:pPr>
      <w:r>
        <w:rPr>
          <w:rFonts w:ascii="Times New Roman"/>
          <w:b w:val="false"/>
          <w:i w:val="false"/>
          <w:color w:val="000000"/>
          <w:sz w:val="28"/>
        </w:rPr>
        <w:t>
      16. Тиісті қаржы жылына арналған жергілікті бюджетте көзделген бюджет қаражаты толық игерілген және қосымша қаражат болмаған жағдайда, өтінімдерді қабылдау тоқтатылады.</w:t>
      </w:r>
    </w:p>
    <w:bookmarkEnd w:id="106"/>
    <w:bookmarkStart w:name="z113" w:id="107"/>
    <w:p>
      <w:pPr>
        <w:spacing w:after="0"/>
        <w:ind w:left="0"/>
        <w:jc w:val="both"/>
      </w:pPr>
      <w:r>
        <w:rPr>
          <w:rFonts w:ascii="Times New Roman"/>
          <w:b w:val="false"/>
          <w:i w:val="false"/>
          <w:color w:val="000000"/>
          <w:sz w:val="28"/>
        </w:rPr>
        <w:t>
      17. Облыс басқармасы Министрлікке бірінші жартыжылдықтың қорытындысы бойынша 15 шілдеден кешіктірмей, ал жылдың қорытындысы бойынша есепті жылдан кейінгі жылдың 30 қаңтарынан кешіктірмей, берілген субсидиялар туралы жиынтық ақпарат ұсынады.</w:t>
      </w:r>
    </w:p>
    <w:bookmarkEnd w:id="107"/>
    <w:bookmarkStart w:name="z114" w:id="10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тұқым шаруашылығын дамытуға берілген субсидиялар туралы жиынтық ақпарат облыстың жергілікті атқарушы органдарының интернет-ресурстарында жылына бір рет, тиісті жылдың 31 желтоқсанынан кешіктірмей орналастырылады.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Субсидияланатын тұқымдарды сатып алу (пайдалану) және</w:t>
      </w:r>
      <w:r>
        <w:br/>
      </w:r>
      <w:r>
        <w:rPr>
          <w:rFonts w:ascii="Times New Roman"/>
          <w:b/>
          <w:i w:val="false"/>
          <w:color w:val="000000"/>
        </w:rPr>
        <w:t>жеміс-жидек дақылдары мен жүзімнің элиталық көшеттерін</w:t>
      </w:r>
      <w:r>
        <w:br/>
      </w:r>
      <w:r>
        <w:rPr>
          <w:rFonts w:ascii="Times New Roman"/>
          <w:b/>
          <w:i w:val="false"/>
          <w:color w:val="000000"/>
        </w:rPr>
        <w:t>өткізу нормалары мен шекті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40"/>
        <w:gridCol w:w="1660"/>
        <w:gridCol w:w="1074"/>
        <w:gridCol w:w="1660"/>
        <w:gridCol w:w="1075"/>
        <w:gridCol w:w="1660"/>
        <w:gridCol w:w="1075"/>
        <w:gridCol w:w="893"/>
        <w:gridCol w:w="894"/>
        <w:gridCol w:w="89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(қаланың)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шекті өткізу бағасы, дана/теңге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килограмм/гектар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теңге/ килограмм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килограмм/гектар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теңге/ килограмм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(пайдалану) нормасы, килограмм/гектар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теңге/ килограмм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субсидияланатын тұқымдарды сатып алудың (пайдаланудың) және элиталық көшеттерді өткізудің шекті бағалары субсидияланатын тұқымдардың және элиталық көшеттердің тиісті түрлеріне қалыптасқан нарықтық бағалады растайтын құжаттарға сәйкес белгіленеді.</w:t>
      </w:r>
    </w:p>
    <w:p>
      <w:pPr>
        <w:spacing w:after="0"/>
        <w:ind w:left="0"/>
        <w:jc w:val="both"/>
      </w:pPr>
      <w:r>
        <w:rPr>
          <w:rFonts w:ascii="Times New Roman"/>
          <w:b w:val="false"/>
          <w:i w:val="false"/>
          <w:color w:val="000000"/>
          <w:sz w:val="28"/>
        </w:rPr>
        <w:t>
      Элиталық тұқымдарды сатып алу кезінде субсидиялар бірінші көбейтілген тұқымның шекті бағасы есепке алына отырып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Субсидияланатын тұқымдарды сатып алудың (пайдаланудың)</w:t>
      </w:r>
      <w:r>
        <w:br/>
      </w:r>
      <w:r>
        <w:rPr>
          <w:rFonts w:ascii="Times New Roman"/>
          <w:b/>
          <w:i w:val="false"/>
          <w:color w:val="000000"/>
        </w:rPr>
        <w:t>ұсынылатын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618"/>
        <w:gridCol w:w="6528"/>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 сатып алу (пайдалану) нормасы (бір гектарға килограмм)*</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бидай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(сорт)</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(будан)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(будан)</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(будан)</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басқа майлы дақылдар</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(1 көбейтілген):</w:t>
            </w:r>
          </w:p>
          <w:p>
            <w:pPr>
              <w:spacing w:after="20"/>
              <w:ind w:left="20"/>
              <w:jc w:val="both"/>
            </w:pPr>
            <w:r>
              <w:rPr>
                <w:rFonts w:ascii="Times New Roman"/>
                <w:b w:val="false"/>
                <w:i w:val="false"/>
                <w:color w:val="000000"/>
                <w:sz w:val="20"/>
              </w:rPr>
              <w:t>
жалаңашталған тұқым</w:t>
            </w:r>
          </w:p>
          <w:p>
            <w:pPr>
              <w:spacing w:after="20"/>
              <w:ind w:left="20"/>
              <w:jc w:val="both"/>
            </w:pPr>
            <w:r>
              <w:rPr>
                <w:rFonts w:ascii="Times New Roman"/>
                <w:b w:val="false"/>
                <w:i w:val="false"/>
                <w:color w:val="000000"/>
                <w:sz w:val="20"/>
              </w:rPr>
              <w:t>
мамықты тұқым</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p>
            <w:pPr>
              <w:spacing w:after="20"/>
              <w:ind w:left="20"/>
              <w:jc w:val="both"/>
            </w:pPr>
            <w:r>
              <w:rPr>
                <w:rFonts w:ascii="Times New Roman"/>
                <w:b w:val="false"/>
                <w:i w:val="false"/>
                <w:color w:val="000000"/>
                <w:sz w:val="20"/>
              </w:rPr>
              <w:t>
2,257</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(2 көбейтілген):</w:t>
            </w:r>
          </w:p>
          <w:p>
            <w:pPr>
              <w:spacing w:after="20"/>
              <w:ind w:left="20"/>
              <w:jc w:val="both"/>
            </w:pPr>
            <w:r>
              <w:rPr>
                <w:rFonts w:ascii="Times New Roman"/>
                <w:b w:val="false"/>
                <w:i w:val="false"/>
                <w:color w:val="000000"/>
                <w:sz w:val="20"/>
              </w:rPr>
              <w:t>
жалаңашталған тұқым</w:t>
            </w:r>
          </w:p>
          <w:p>
            <w:pPr>
              <w:spacing w:after="20"/>
              <w:ind w:left="20"/>
              <w:jc w:val="both"/>
            </w:pPr>
            <w:r>
              <w:rPr>
                <w:rFonts w:ascii="Times New Roman"/>
                <w:b w:val="false"/>
                <w:i w:val="false"/>
                <w:color w:val="000000"/>
                <w:sz w:val="20"/>
              </w:rPr>
              <w:t>
мамықты тұқым</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(будан)</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инкрустацияланған</w:t>
            </w:r>
          </w:p>
          <w:p>
            <w:pPr>
              <w:spacing w:after="20"/>
              <w:ind w:left="20"/>
              <w:jc w:val="both"/>
            </w:pPr>
            <w:r>
              <w:rPr>
                <w:rFonts w:ascii="Times New Roman"/>
                <w:b w:val="false"/>
                <w:i w:val="false"/>
                <w:color w:val="000000"/>
                <w:sz w:val="20"/>
              </w:rPr>
              <w:t>
қабықталған</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3,000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152,132</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Біржылдық шөптер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көпжылдық шөптер</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шөптер</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есептеу кезінде бірінші көбейтілген тұқымды, екінші көбейтілген мақта тұқымын және бірінші ұрпақ будандарының тұқымдарын себу нормалары және сақтандыру қоры </w:t>
      </w:r>
    </w:p>
    <w:p>
      <w:pPr>
        <w:spacing w:after="0"/>
        <w:ind w:left="0"/>
        <w:jc w:val="both"/>
      </w:pPr>
      <w:r>
        <w:rPr>
          <w:rFonts w:ascii="Times New Roman"/>
          <w:b w:val="false"/>
          <w:i w:val="false"/>
          <w:color w:val="000000"/>
          <w:sz w:val="28"/>
        </w:rPr>
        <w:t>
      (30 %) ескерілді;</w:t>
      </w:r>
    </w:p>
    <w:p>
      <w:pPr>
        <w:spacing w:after="0"/>
        <w:ind w:left="0"/>
        <w:jc w:val="both"/>
      </w:pPr>
      <w:r>
        <w:rPr>
          <w:rFonts w:ascii="Times New Roman"/>
          <w:b w:val="false"/>
          <w:i w:val="false"/>
          <w:color w:val="000000"/>
          <w:sz w:val="28"/>
        </w:rPr>
        <w:t>
      ** дәнді көпжылдық шөптерді өсірудің ең төменгі кезеңі 10 жыл, бұршақты көпжылдық шөптерде 5 жыл екендігін ескере отырып, жыл сайын дәнді көпжылдық шөптер үшін 1/10 бөлік (10 %) және бұршақты көпжылдық шөптер үшін 1/5 бөлік (20 %) мөлшерінде сорт жаңарту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left"/>
      </w:pPr>
      <w:r>
        <w:rPr>
          <w:rFonts w:ascii="Times New Roman"/>
          <w:b/>
          <w:i w:val="false"/>
          <w:color w:val="000000"/>
        </w:rPr>
        <w:t xml:space="preserve"> Субсидияланатын тұқымдарды сатып алу жөніндегі</w:t>
      </w:r>
      <w:r>
        <w:br/>
      </w:r>
      <w:r>
        <w:rPr>
          <w:rFonts w:ascii="Times New Roman"/>
          <w:b/>
          <w:i w:val="false"/>
          <w:color w:val="000000"/>
        </w:rPr>
        <w:t>шығындарды өтеуге 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егіс жұмыстарын жүргізуге пайдаланылған ________ тонна мөлшеріндегі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 репродукциясы)</w:t>
      </w:r>
    </w:p>
    <w:p>
      <w:pPr>
        <w:spacing w:after="0"/>
        <w:ind w:left="0"/>
        <w:jc w:val="both"/>
      </w:pPr>
      <w:r>
        <w:rPr>
          <w:rFonts w:ascii="Times New Roman"/>
          <w:b w:val="false"/>
          <w:i w:val="false"/>
          <w:color w:val="000000"/>
          <w:sz w:val="28"/>
        </w:rPr>
        <w:t>
      ____________________________________ субсидияланатын тұқымдарын сатып</w:t>
      </w:r>
    </w:p>
    <w:p>
      <w:pPr>
        <w:spacing w:after="0"/>
        <w:ind w:left="0"/>
        <w:jc w:val="both"/>
      </w:pPr>
      <w:r>
        <w:rPr>
          <w:rFonts w:ascii="Times New Roman"/>
          <w:b w:val="false"/>
          <w:i w:val="false"/>
          <w:color w:val="000000"/>
          <w:sz w:val="28"/>
        </w:rPr>
        <w:t xml:space="preserve">
      алу жөніндегі шығындарды өтеуге субсидиялар төлеуді сұрайды.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5769"/>
        <w:gridCol w:w="4580"/>
        <w:gridCol w:w="857"/>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мемлекеттік тіркеу (қайта тіркеу) туралы куәлік немесе анықтама***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сорттарға арналған алаң, гектар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будандарға арналған алаң, гектар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p>
          <w:p>
            <w:pPr>
              <w:spacing w:after="20"/>
              <w:ind w:left="20"/>
              <w:jc w:val="both"/>
            </w:pPr>
            <w:r>
              <w:rPr>
                <w:rFonts w:ascii="Times New Roman"/>
                <w:b w:val="false"/>
                <w:i w:val="false"/>
                <w:color w:val="000000"/>
                <w:sz w:val="20"/>
              </w:rPr>
              <w:t>
банктің немесе Ұлттық почта операторының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кестенің 3-жолында көрсетілген мәліметтер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937"/>
        <w:gridCol w:w="733"/>
        <w:gridCol w:w="733"/>
        <w:gridCol w:w="2160"/>
        <w:gridCol w:w="1141"/>
        <w:gridCol w:w="1137"/>
        <w:gridCol w:w="39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 сатып алу нормасы, гектарға килограмм*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тұқымның</w:t>
            </w:r>
          </w:p>
          <w:p>
            <w:pPr>
              <w:spacing w:after="20"/>
              <w:ind w:left="20"/>
              <w:jc w:val="both"/>
            </w:pPr>
            <w:r>
              <w:rPr>
                <w:rFonts w:ascii="Times New Roman"/>
                <w:b w:val="false"/>
                <w:i w:val="false"/>
                <w:color w:val="000000"/>
                <w:sz w:val="20"/>
              </w:rPr>
              <w:t>
бағасы, теңге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(5-б. х 6-б. х </w:t>
            </w:r>
          </w:p>
          <w:p>
            <w:pPr>
              <w:spacing w:after="20"/>
              <w:ind w:left="20"/>
              <w:jc w:val="both"/>
            </w:pPr>
            <w:r>
              <w:rPr>
                <w:rFonts w:ascii="Times New Roman"/>
                <w:b w:val="false"/>
                <w:i w:val="false"/>
                <w:color w:val="000000"/>
                <w:sz w:val="20"/>
              </w:rPr>
              <w:t>
(7-б. х 8-б.))</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облыстың жергілікті атқарушы органының қаулысымен бекітілген субсидияланатын тұқымдарды сатып алу нормасы;</w:t>
      </w:r>
    </w:p>
    <w:p>
      <w:pPr>
        <w:spacing w:after="0"/>
        <w:ind w:left="0"/>
        <w:jc w:val="both"/>
      </w:pPr>
      <w:r>
        <w:rPr>
          <w:rFonts w:ascii="Times New Roman"/>
          <w:b w:val="false"/>
          <w:i w:val="false"/>
          <w:color w:val="000000"/>
          <w:sz w:val="28"/>
        </w:rPr>
        <w:t xml:space="preserve">
      ** 0,7 коэффициенті Қазақстан Республикасында пайдалануға ұсынылатын селекциялық жетiстiктердiң мемлекеттiк тiзiлiмiне енгізілген сорттардың субсидияланатын тұқымдарын сатып алған жағдайда қолданылады; </w:t>
      </w:r>
    </w:p>
    <w:p>
      <w:pPr>
        <w:spacing w:after="0"/>
        <w:ind w:left="0"/>
        <w:jc w:val="both"/>
      </w:pPr>
      <w:r>
        <w:rPr>
          <w:rFonts w:ascii="Times New Roman"/>
          <w:b w:val="false"/>
          <w:i w:val="false"/>
          <w:color w:val="000000"/>
          <w:sz w:val="28"/>
        </w:rPr>
        <w:t>
      0,3 коэффициенті Қазақстан Республикасында пайдалануға ұсынылатын селекциялық жетiстiктердiң мемлекеттiк тiзiлiмiне енгізілмеген сорттардың субсидияланатын тұқымдарын сатып алған жағдайда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20__жылғы "_"____ қарауға қабылданды және № __ болып тіркелді.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both"/>
      </w:pPr>
      <w:r>
        <w:rPr>
          <w:rFonts w:ascii="Times New Roman"/>
          <w:b w:val="false"/>
          <w:i w:val="false"/>
          <w:color w:val="000000"/>
          <w:sz w:val="28"/>
        </w:rPr>
        <w:t>
      Көшірмесі: ____________________________</w:t>
      </w:r>
    </w:p>
    <w:p>
      <w:pPr>
        <w:spacing w:after="0"/>
        <w:ind w:left="0"/>
        <w:jc w:val="both"/>
      </w:pPr>
      <w:r>
        <w:rPr>
          <w:rFonts w:ascii="Times New Roman"/>
          <w:b w:val="false"/>
          <w:i w:val="false"/>
          <w:color w:val="000000"/>
          <w:sz w:val="28"/>
        </w:rPr>
        <w:t xml:space="preserve">
      (облыс, аудан, атауы)       </w:t>
      </w:r>
    </w:p>
    <w:p>
      <w:pPr>
        <w:spacing w:after="0"/>
        <w:ind w:left="0"/>
        <w:jc w:val="both"/>
      </w:pPr>
      <w:r>
        <w:rPr>
          <w:rFonts w:ascii="Times New Roman"/>
          <w:b w:val="false"/>
          <w:i w:val="false"/>
          <w:color w:val="000000"/>
          <w:sz w:val="28"/>
        </w:rPr>
        <w:t xml:space="preserve">
      элиталық тұқым өсіру немесе </w:t>
      </w:r>
    </w:p>
    <w:p>
      <w:pPr>
        <w:spacing w:after="0"/>
        <w:ind w:left="0"/>
        <w:jc w:val="both"/>
      </w:pPr>
      <w:r>
        <w:rPr>
          <w:rFonts w:ascii="Times New Roman"/>
          <w:b w:val="false"/>
          <w:i w:val="false"/>
          <w:color w:val="000000"/>
          <w:sz w:val="28"/>
        </w:rPr>
        <w:t xml:space="preserve">
      тұқым өсіру шаруашылығына  </w:t>
      </w:r>
    </w:p>
    <w:p>
      <w:pPr>
        <w:spacing w:after="0"/>
        <w:ind w:left="0"/>
        <w:jc w:val="left"/>
      </w:pPr>
      <w:r>
        <w:rPr>
          <w:rFonts w:ascii="Times New Roman"/>
          <w:b/>
          <w:i w:val="false"/>
          <w:color w:val="000000"/>
        </w:rPr>
        <w:t xml:space="preserve"> Тиесілі субсидияларды төлеу туралы өтінім</w:t>
      </w:r>
    </w:p>
    <w:p>
      <w:pPr>
        <w:spacing w:after="0"/>
        <w:ind w:left="0"/>
        <w:jc w:val="both"/>
      </w:pPr>
      <w:r>
        <w:rPr>
          <w:rFonts w:ascii="Times New Roman"/>
          <w:b w:val="false"/>
          <w:i w:val="false"/>
          <w:color w:val="000000"/>
          <w:sz w:val="28"/>
        </w:rPr>
        <w:t>
      Мен,__________________________________________________________,</w:t>
      </w:r>
    </w:p>
    <w:p>
      <w:pPr>
        <w:spacing w:after="0"/>
        <w:ind w:left="0"/>
        <w:jc w:val="both"/>
      </w:pPr>
      <w:r>
        <w:rPr>
          <w:rFonts w:ascii="Times New Roman"/>
          <w:b w:val="false"/>
          <w:i w:val="false"/>
          <w:color w:val="000000"/>
          <w:sz w:val="28"/>
        </w:rPr>
        <w:t>
      (облыстың, ауданның, ауыл шаруашылығы тауарын өндірушінің атауы)</w:t>
      </w:r>
    </w:p>
    <w:p>
      <w:pPr>
        <w:spacing w:after="0"/>
        <w:ind w:left="0"/>
        <w:jc w:val="both"/>
      </w:pPr>
      <w:r>
        <w:rPr>
          <w:rFonts w:ascii="Times New Roman"/>
          <w:b w:val="false"/>
          <w:i w:val="false"/>
          <w:color w:val="000000"/>
          <w:sz w:val="28"/>
        </w:rPr>
        <w:t>
      осымен субсидияланатын тұқым сатып алуға субсидияларды өзімнің</w:t>
      </w:r>
    </w:p>
    <w:p>
      <w:pPr>
        <w:spacing w:after="0"/>
        <w:ind w:left="0"/>
        <w:jc w:val="both"/>
      </w:pPr>
      <w:r>
        <w:rPr>
          <w:rFonts w:ascii="Times New Roman"/>
          <w:b w:val="false"/>
          <w:i w:val="false"/>
          <w:color w:val="000000"/>
          <w:sz w:val="28"/>
        </w:rPr>
        <w:t>
      банктік шотыма (немесе Ұлттық почта операторына) алудан бас</w:t>
      </w:r>
    </w:p>
    <w:p>
      <w:pPr>
        <w:spacing w:after="0"/>
        <w:ind w:left="0"/>
        <w:jc w:val="both"/>
      </w:pPr>
      <w:r>
        <w:rPr>
          <w:rFonts w:ascii="Times New Roman"/>
          <w:b w:val="false"/>
          <w:i w:val="false"/>
          <w:color w:val="000000"/>
          <w:sz w:val="28"/>
        </w:rPr>
        <w:t>
      тартатынымды мәлімдеймін және маған тиесілі субсидияларды____________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немесе тұқым өсіру</w:t>
      </w:r>
    </w:p>
    <w:p>
      <w:pPr>
        <w:spacing w:after="0"/>
        <w:ind w:left="0"/>
        <w:jc w:val="both"/>
      </w:pPr>
      <w:r>
        <w:rPr>
          <w:rFonts w:ascii="Times New Roman"/>
          <w:b w:val="false"/>
          <w:i w:val="false"/>
          <w:color w:val="000000"/>
          <w:sz w:val="28"/>
        </w:rPr>
        <w:t>
      шаруашылығының атауы)</w:t>
      </w:r>
    </w:p>
    <w:p>
      <w:pPr>
        <w:spacing w:after="0"/>
        <w:ind w:left="0"/>
        <w:jc w:val="both"/>
      </w:pPr>
      <w:r>
        <w:rPr>
          <w:rFonts w:ascii="Times New Roman"/>
          <w:b w:val="false"/>
          <w:i w:val="false"/>
          <w:color w:val="000000"/>
          <w:sz w:val="28"/>
        </w:rPr>
        <w:t>
      элиталық тұқым өсіру немесе тұқым өсіру шаруашылығына төлеуді сұраймын.</w:t>
      </w:r>
    </w:p>
    <w:p>
      <w:pPr>
        <w:spacing w:after="0"/>
        <w:ind w:left="0"/>
        <w:jc w:val="left"/>
      </w:pPr>
      <w:r>
        <w:rPr>
          <w:rFonts w:ascii="Times New Roman"/>
          <w:b/>
          <w:i w:val="false"/>
          <w:color w:val="000000"/>
        </w:rPr>
        <w:t xml:space="preserve"> Сатып алынған тұқымдар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496"/>
        <w:gridCol w:w="1171"/>
        <w:gridCol w:w="2799"/>
        <w:gridCol w:w="1171"/>
        <w:gridCol w:w="2149"/>
        <w:gridCol w:w="1172"/>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нарықтық баға,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 бойынша сомасы,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теңге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Мен ағымдағы жылы субсидияланатын тұқымдарды сатып алуға субсидияларды тек бір рет алуға құқығым бар екенінен хабардармын, керісінше жағдайда маған төленген субсидиялар кері қайтарылуға тиіс.</w:t>
      </w:r>
    </w:p>
    <w:p>
      <w:pPr>
        <w:spacing w:after="0"/>
        <w:ind w:left="0"/>
        <w:jc w:val="both"/>
      </w:pPr>
      <w:r>
        <w:rPr>
          <w:rFonts w:ascii="Times New Roman"/>
          <w:b w:val="false"/>
          <w:i w:val="false"/>
          <w:color w:val="000000"/>
          <w:sz w:val="28"/>
        </w:rPr>
        <w:t>
      _________ __________________________________________________________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20__жылғы "_"____ қарауға қабылданды және № __ болып тіркелді.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left"/>
      </w:pPr>
      <w:r>
        <w:rPr>
          <w:rFonts w:ascii="Times New Roman"/>
          <w:b/>
          <w:i w:val="false"/>
          <w:color w:val="000000"/>
        </w:rPr>
        <w:t xml:space="preserve"> Элиталық тұқым өсіру немесе тұқым өсіру шаруашылығы арқылы</w:t>
      </w:r>
      <w:r>
        <w:br/>
      </w:r>
      <w:r>
        <w:rPr>
          <w:rFonts w:ascii="Times New Roman"/>
          <w:b/>
          <w:i w:val="false"/>
          <w:color w:val="000000"/>
        </w:rPr>
        <w:t>берілген ауыл шаруашылығы тауарын өндірушілердің өтінімдері</w:t>
      </w:r>
      <w:r>
        <w:br/>
      </w:r>
      <w:r>
        <w:rPr>
          <w:rFonts w:ascii="Times New Roman"/>
          <w:b/>
          <w:i w:val="false"/>
          <w:color w:val="000000"/>
        </w:rPr>
        <w:t>негізінде қалыптастырылған жиынтық өтінім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(тұқым өсіру шаруашылығының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939"/>
        <w:gridCol w:w="946"/>
        <w:gridCol w:w="724"/>
        <w:gridCol w:w="724"/>
        <w:gridCol w:w="724"/>
        <w:gridCol w:w="1530"/>
        <w:gridCol w:w="1732"/>
        <w:gridCol w:w="725"/>
        <w:gridCol w:w="1532"/>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 заңды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субсидияланатын тұқымдардың мөлшері, тонна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нарықтық бағасы, теңге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Басшы_________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бөліміне</w:t>
      </w:r>
    </w:p>
    <w:p>
      <w:pPr>
        <w:spacing w:after="0"/>
        <w:ind w:left="0"/>
        <w:jc w:val="left"/>
      </w:pPr>
      <w:r>
        <w:rPr>
          <w:rFonts w:ascii="Times New Roman"/>
          <w:b/>
          <w:i w:val="false"/>
          <w:color w:val="000000"/>
        </w:rPr>
        <w:t xml:space="preserve"> Пайдаланылған субсидияланатын тұқымдар үшін</w:t>
      </w:r>
      <w:r>
        <w:br/>
      </w:r>
      <w:r>
        <w:rPr>
          <w:rFonts w:ascii="Times New Roman"/>
          <w:b/>
          <w:i w:val="false"/>
          <w:color w:val="000000"/>
        </w:rPr>
        <w:t>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(элиталық тұқым өсіру немесе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егіс жұмыстарын жүргізуге пайдаланылған _________ тонна мөлшеріндегі</w:t>
      </w:r>
    </w:p>
    <w:p>
      <w:pPr>
        <w:spacing w:after="0"/>
        <w:ind w:left="0"/>
        <w:jc w:val="both"/>
      </w:pPr>
      <w:r>
        <w:rPr>
          <w:rFonts w:ascii="Times New Roman"/>
          <w:b w:val="false"/>
          <w:i w:val="false"/>
          <w:color w:val="000000"/>
          <w:sz w:val="28"/>
        </w:rPr>
        <w:t>
      өзі өндірген_________________________________________________________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 репродукциясы)</w:t>
      </w:r>
    </w:p>
    <w:p>
      <w:pPr>
        <w:spacing w:after="0"/>
        <w:ind w:left="0"/>
        <w:jc w:val="both"/>
      </w:pPr>
      <w:r>
        <w:rPr>
          <w:rFonts w:ascii="Times New Roman"/>
          <w:b w:val="false"/>
          <w:i w:val="false"/>
          <w:color w:val="000000"/>
          <w:sz w:val="28"/>
        </w:rPr>
        <w:t>
      ____________________________________ субсидияланатын тұқымдары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6393"/>
        <w:gridCol w:w="3186"/>
        <w:gridCol w:w="1195"/>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сорттарға арналған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будандарға арналған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p>
          <w:p>
            <w:pPr>
              <w:spacing w:after="20"/>
              <w:ind w:left="20"/>
              <w:jc w:val="both"/>
            </w:pPr>
            <w:r>
              <w:rPr>
                <w:rFonts w:ascii="Times New Roman"/>
                <w:b w:val="false"/>
                <w:i w:val="false"/>
                <w:color w:val="000000"/>
                <w:sz w:val="20"/>
              </w:rPr>
              <w:t>
банктің не Ұлттық почта операторының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актілері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кіріске алу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754"/>
        <w:gridCol w:w="590"/>
        <w:gridCol w:w="590"/>
        <w:gridCol w:w="1574"/>
        <w:gridCol w:w="918"/>
        <w:gridCol w:w="916"/>
        <w:gridCol w:w="5778"/>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 пайдалану нормасы, гектарға килограмм*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тұқымның</w:t>
            </w:r>
          </w:p>
          <w:p>
            <w:pPr>
              <w:spacing w:after="20"/>
              <w:ind w:left="20"/>
              <w:jc w:val="both"/>
            </w:pPr>
            <w:r>
              <w:rPr>
                <w:rFonts w:ascii="Times New Roman"/>
                <w:b w:val="false"/>
                <w:i w:val="false"/>
                <w:color w:val="000000"/>
                <w:sz w:val="20"/>
              </w:rPr>
              <w:t>
бағасы,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 (5-б. х 6-б. х (7-б. х 8-б.))</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облыстың жергілікті атқарушы органының қаулысымен бекітілген субсидияланатын тұқымдарды пайдалану нормасы;</w:t>
      </w:r>
    </w:p>
    <w:p>
      <w:pPr>
        <w:spacing w:after="0"/>
        <w:ind w:left="0"/>
        <w:jc w:val="both"/>
      </w:pPr>
      <w:r>
        <w:rPr>
          <w:rFonts w:ascii="Times New Roman"/>
          <w:b w:val="false"/>
          <w:i w:val="false"/>
          <w:color w:val="000000"/>
          <w:sz w:val="28"/>
        </w:rPr>
        <w:t>
      ** 0,7 коэффициенті Қазақстан Республикасында пайдалануға ұсынылатын селекциялық жетiстiктердiң мемлекеттiк тiзiлiмiне енгізілген сорттардың субсидияланатын тұқымдарын пайдаланған жағдайда қолданылады;</w:t>
      </w:r>
    </w:p>
    <w:p>
      <w:pPr>
        <w:spacing w:after="0"/>
        <w:ind w:left="0"/>
        <w:jc w:val="both"/>
      </w:pPr>
      <w:r>
        <w:rPr>
          <w:rFonts w:ascii="Times New Roman"/>
          <w:b w:val="false"/>
          <w:i w:val="false"/>
          <w:color w:val="000000"/>
          <w:sz w:val="28"/>
        </w:rPr>
        <w:t>
      0,3 коэффициенті Қазақстан Республикасында пайдалануға ұсынылатын селекциялық жетiстiктердiң мемлекеттiк тiзiлiмiне енгізілмеген сорттардың субсидияланатын тұқымдарын пайдаланған жағдайда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20__жылғы "_"____ қарауға қабылданды және № __ болып тіркелді.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бөліміне</w:t>
      </w:r>
    </w:p>
    <w:p>
      <w:pPr>
        <w:spacing w:after="0"/>
        <w:ind w:left="0"/>
        <w:jc w:val="left"/>
      </w:pPr>
      <w:r>
        <w:rPr>
          <w:rFonts w:ascii="Times New Roman"/>
          <w:b/>
          <w:i w:val="false"/>
          <w:color w:val="000000"/>
        </w:rPr>
        <w:t xml:space="preserve"> Жеміс-жидек дақылдары мен жүзімнің элиталық көшеттерін</w:t>
      </w:r>
      <w:r>
        <w:br/>
      </w:r>
      <w:r>
        <w:rPr>
          <w:rFonts w:ascii="Times New Roman"/>
          <w:b/>
          <w:i w:val="false"/>
          <w:color w:val="000000"/>
        </w:rPr>
        <w:t>ішінара арзандату үшін 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 дана мөлшерінде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өндіруге</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527"/>
        <w:gridCol w:w="3348"/>
        <w:gridCol w:w="62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p>
          <w:p>
            <w:pPr>
              <w:spacing w:after="20"/>
              <w:ind w:left="20"/>
              <w:jc w:val="both"/>
            </w:pPr>
            <w:r>
              <w:rPr>
                <w:rFonts w:ascii="Times New Roman"/>
                <w:b w:val="false"/>
                <w:i w:val="false"/>
                <w:color w:val="000000"/>
                <w:sz w:val="20"/>
              </w:rPr>
              <w:t>
банктің не Ұлттық почта операторының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көшеттердің бастапқы төлем құжаттары, көшеттерді тиеп жөнелту жүкқұжаттары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орналасқан мекенжайы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 барлығы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өсіру үшін бастапқы материалдың шығу тегін растайтын құжаттар (көшеттерді меншікті шаруашылықта өсірген жағдайда – байқаудан өткізу актілері және байқаудан өткізу туралы есеп, көбейту және суперэлита питомниктерінің көшеттерін сатып алған жағдайда – тұқым аттестаты)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887"/>
        <w:gridCol w:w="789"/>
        <w:gridCol w:w="789"/>
        <w:gridCol w:w="1448"/>
        <w:gridCol w:w="2032"/>
        <w:gridCol w:w="2107"/>
        <w:gridCol w:w="1009"/>
        <w:gridCol w:w="1450"/>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өткізілген ауыл шаруашылығы тауарын өндірушінің атауы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көшеттердің көлемі, дана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сомасы (нарықтық бағасы), теңге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бағасы,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Арзандатылған құны,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көлемге тиесілі сома,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20__жылғы "_"____ қарауға қабылданды және № __ болып тіркелді.</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шаруашылығының атауы)</w:t>
      </w:r>
    </w:p>
    <w:p>
      <w:pPr>
        <w:spacing w:after="0"/>
        <w:ind w:left="0"/>
        <w:jc w:val="left"/>
      </w:pPr>
      <w:r>
        <w:rPr>
          <w:rFonts w:ascii="Times New Roman"/>
          <w:b/>
          <w:i w:val="false"/>
          <w:color w:val="000000"/>
        </w:rPr>
        <w:t xml:space="preserve"> жеміс-жидек дақылдары мен жүзімнің элиталық көшеттерінің</w:t>
      </w:r>
      <w:r>
        <w:br/>
      </w:r>
      <w:r>
        <w:rPr>
          <w:rFonts w:ascii="Times New Roman"/>
          <w:b/>
          <w:i w:val="false"/>
          <w:color w:val="000000"/>
        </w:rPr>
        <w:t>нақты өткізілген көлемдері жөніндегі жиынтық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972"/>
        <w:gridCol w:w="1500"/>
        <w:gridCol w:w="744"/>
        <w:gridCol w:w="744"/>
        <w:gridCol w:w="1639"/>
        <w:gridCol w:w="1365"/>
        <w:gridCol w:w="1572"/>
        <w:gridCol w:w="1986"/>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өткізілген ауыл шаруашылығы тауарын өндірушінің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 саны, дана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көшеттің 1 данасының бағасы, теңге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Басшы _________ 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________________________________ облысы</w:t>
      </w:r>
    </w:p>
    <w:p>
      <w:pPr>
        <w:spacing w:after="0"/>
        <w:ind w:left="0"/>
        <w:jc w:val="both"/>
      </w:pPr>
      <w:r>
        <w:rPr>
          <w:rFonts w:ascii="Times New Roman"/>
          <w:b w:val="false"/>
          <w:i w:val="false"/>
          <w:color w:val="000000"/>
          <w:sz w:val="28"/>
        </w:rPr>
        <w:t>
      _______________________ ауданының әкімі _______________________________________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20__жылғы "___" ___________</w:t>
      </w:r>
    </w:p>
    <w:p>
      <w:pPr>
        <w:spacing w:after="0"/>
        <w:ind w:left="0"/>
        <w:jc w:val="left"/>
      </w:pPr>
      <w:r>
        <w:rPr>
          <w:rFonts w:ascii="Times New Roman"/>
          <w:b/>
          <w:i w:val="false"/>
          <w:color w:val="000000"/>
        </w:rPr>
        <w:t xml:space="preserve"> Тиесілі субсидияларды төлеу туралы өтінімдер берілген</w:t>
      </w:r>
      <w:r>
        <w:br/>
      </w:r>
      <w:r>
        <w:rPr>
          <w:rFonts w:ascii="Times New Roman"/>
          <w:b/>
          <w:i w:val="false"/>
          <w:color w:val="000000"/>
        </w:rPr>
        <w:t>элиталық тұқым өсіру және тұқым өсіру шаруашылықтарының</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643"/>
        <w:gridCol w:w="860"/>
        <w:gridCol w:w="1873"/>
        <w:gridCol w:w="461"/>
        <w:gridCol w:w="461"/>
        <w:gridCol w:w="461"/>
        <w:gridCol w:w="461"/>
        <w:gridCol w:w="975"/>
        <w:gridCol w:w="1233"/>
        <w:gridCol w:w="717"/>
        <w:gridCol w:w="717"/>
        <w:gridCol w:w="977"/>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ауыл шаруашылығы тауарын өндірушінің өтінімі берілген элиталық тұқым өсіру шаруашылығының немесе тұқым өсіру шаруашылығының атауы, заңды мекенжайы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 заңды мекенжайы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будан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сатып алынған тұқымдардың көлемі,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сатып алынған субсидияланатын тұқымдардың көлемі, тонна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тоннаның </w:t>
            </w:r>
          </w:p>
          <w:p>
            <w:pPr>
              <w:spacing w:after="20"/>
              <w:ind w:left="20"/>
              <w:jc w:val="both"/>
            </w:pPr>
            <w:r>
              <w:rPr>
                <w:rFonts w:ascii="Times New Roman"/>
                <w:b w:val="false"/>
                <w:i w:val="false"/>
                <w:color w:val="000000"/>
                <w:sz w:val="20"/>
              </w:rPr>
              <w:t>
нарықтық бағасы, теңге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алынған субсидияланатын тұқымдардың көлемі Қазақстан</w:t>
      </w:r>
    </w:p>
    <w:p>
      <w:pPr>
        <w:spacing w:after="0"/>
        <w:ind w:left="0"/>
        <w:jc w:val="both"/>
      </w:pPr>
      <w:r>
        <w:rPr>
          <w:rFonts w:ascii="Times New Roman"/>
          <w:b w:val="false"/>
          <w:i w:val="false"/>
          <w:color w:val="000000"/>
          <w:sz w:val="28"/>
        </w:rPr>
        <w:t>
      Республикасы Ауыл шаруашылығы министрінің 2014 жылғы 12 желтоқсандағы</w:t>
      </w:r>
    </w:p>
    <w:p>
      <w:pPr>
        <w:spacing w:after="0"/>
        <w:ind w:left="0"/>
        <w:jc w:val="both"/>
      </w:pPr>
      <w:r>
        <w:rPr>
          <w:rFonts w:ascii="Times New Roman"/>
          <w:b w:val="false"/>
          <w:i w:val="false"/>
          <w:color w:val="000000"/>
          <w:sz w:val="28"/>
        </w:rPr>
        <w:t>
      № 4-2/664 бұйрығымен бекітілген Тұқым шаруашылығын дамытуды</w:t>
      </w:r>
    </w:p>
    <w:p>
      <w:pPr>
        <w:spacing w:after="0"/>
        <w:ind w:left="0"/>
        <w:jc w:val="both"/>
      </w:pPr>
      <w:r>
        <w:rPr>
          <w:rFonts w:ascii="Times New Roman"/>
          <w:b w:val="false"/>
          <w:i w:val="false"/>
          <w:color w:val="000000"/>
          <w:sz w:val="28"/>
        </w:rPr>
        <w:t>
      субсидиялау қағидаларының 10-тармағына сәйкес есептеледі.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______________ ауданының ауыл</w:t>
      </w:r>
    </w:p>
    <w:p>
      <w:pPr>
        <w:spacing w:after="0"/>
        <w:ind w:left="0"/>
        <w:jc w:val="both"/>
      </w:pPr>
      <w:r>
        <w:rPr>
          <w:rFonts w:ascii="Times New Roman"/>
          <w:b w:val="false"/>
          <w:i w:val="false"/>
          <w:color w:val="000000"/>
          <w:sz w:val="28"/>
        </w:rPr>
        <w:t>
      шаруашылығы бөлімінің басшысы ______________________________________</w:t>
      </w:r>
    </w:p>
    <w:bookmarkStart w:name="z124" w:id="109"/>
    <w:p>
      <w:pPr>
        <w:spacing w:after="0"/>
        <w:ind w:left="0"/>
        <w:jc w:val="both"/>
      </w:pPr>
      <w:r>
        <w:rPr>
          <w:rFonts w:ascii="Times New Roman"/>
          <w:b w:val="false"/>
          <w:i w:val="false"/>
          <w:color w:val="000000"/>
          <w:sz w:val="28"/>
        </w:rPr>
        <w:t>
      (қолы, тегі, аты, әкесінің аты (жеке</w:t>
      </w:r>
      <w:r>
        <w:br/>
      </w:r>
      <w:r>
        <w:rPr>
          <w:rFonts w:ascii="Times New Roman"/>
          <w:b w:val="false"/>
          <w:i w:val="false"/>
          <w:color w:val="000000"/>
          <w:sz w:val="28"/>
        </w:rPr>
        <w:t>басын куәландыратын құжатта бар болса))</w:t>
      </w:r>
      <w:r>
        <w:br/>
      </w:r>
      <w:r>
        <w:rPr>
          <w:rFonts w:ascii="Times New Roman"/>
          <w:b w:val="false"/>
          <w:i w:val="false"/>
          <w:color w:val="000000"/>
          <w:sz w:val="28"/>
        </w:rPr>
        <w:t>Тұқым шаруашылығын дамытуды</w:t>
      </w:r>
      <w:r>
        <w:br/>
      </w:r>
      <w:r>
        <w:rPr>
          <w:rFonts w:ascii="Times New Roman"/>
          <w:b w:val="false"/>
          <w:i w:val="false"/>
          <w:color w:val="000000"/>
          <w:sz w:val="28"/>
        </w:rPr>
        <w:t>субсидиялау қағидаларына</w:t>
      </w:r>
      <w:r>
        <w:br/>
      </w:r>
      <w:r>
        <w:rPr>
          <w:rFonts w:ascii="Times New Roman"/>
          <w:b w:val="false"/>
          <w:i w:val="false"/>
          <w:color w:val="000000"/>
          <w:sz w:val="28"/>
        </w:rPr>
        <w:t>10-қосымша53 ысан</w:t>
      </w:r>
    </w:p>
    <w:bookmarkEnd w:id="109"/>
    <w:p>
      <w:pPr>
        <w:spacing w:after="0"/>
        <w:ind w:left="0"/>
        <w:jc w:val="left"/>
      </w:pPr>
      <w:r>
        <w:rPr>
          <w:rFonts w:ascii="Times New Roman"/>
          <w:b/>
          <w:i w:val="false"/>
          <w:color w:val="000000"/>
        </w:rPr>
        <w:t xml:space="preserve"> Субсидия беруде теріс шешім қабылданған ауыл шаруашылығы</w:t>
      </w:r>
      <w:r>
        <w:br/>
      </w:r>
      <w:r>
        <w:rPr>
          <w:rFonts w:ascii="Times New Roman"/>
          <w:b/>
          <w:i w:val="false"/>
          <w:color w:val="000000"/>
        </w:rPr>
        <w:t>тауарын өндірушілердің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1418"/>
        <w:gridCol w:w="1191"/>
        <w:gridCol w:w="911"/>
        <w:gridCol w:w="911"/>
        <w:gridCol w:w="1926"/>
        <w:gridCol w:w="4121"/>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себептері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щаруашылығы бөлімі маманының Т.А.Ә (бар болған жағдайда) және лауазымы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Субсидия беруде теріс шешім қабылданған элиталық тұқым</w:t>
      </w:r>
      <w:r>
        <w:br/>
      </w:r>
      <w:r>
        <w:rPr>
          <w:rFonts w:ascii="Times New Roman"/>
          <w:b/>
          <w:i w:val="false"/>
          <w:color w:val="000000"/>
        </w:rPr>
        <w:t>өсіру және тұқым өсіру шаруашылықтарының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2051"/>
        <w:gridCol w:w="1122"/>
        <w:gridCol w:w="858"/>
        <w:gridCol w:w="858"/>
        <w:gridCol w:w="1813"/>
        <w:gridCol w:w="388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атауы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және тұқым өсіру шаруашылығының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себептері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щаруашылығы бөлімі маманының Т.А.Ә (бар болған жағдайда) және лауазымы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_____________ауданының ауыл</w:t>
      </w:r>
    </w:p>
    <w:p>
      <w:pPr>
        <w:spacing w:after="0"/>
        <w:ind w:left="0"/>
        <w:jc w:val="both"/>
      </w:pPr>
      <w:r>
        <w:rPr>
          <w:rFonts w:ascii="Times New Roman"/>
          <w:b w:val="false"/>
          <w:i w:val="false"/>
          <w:color w:val="000000"/>
          <w:sz w:val="28"/>
        </w:rPr>
        <w:t>
      шаруашылығы бөлімінің басшысы________________________________________</w:t>
      </w:r>
    </w:p>
    <w:p>
      <w:pPr>
        <w:spacing w:after="0"/>
        <w:ind w:left="0"/>
        <w:jc w:val="both"/>
      </w:pPr>
      <w:r>
        <w:rPr>
          <w:rFonts w:ascii="Times New Roman"/>
          <w:b w:val="false"/>
          <w:i w:val="false"/>
          <w:color w:val="000000"/>
          <w:sz w:val="28"/>
        </w:rPr>
        <w:t>
                                      (қолы, тегі, аты, әкесінің аты (жеке</w:t>
      </w:r>
    </w:p>
    <w:p>
      <w:pPr>
        <w:spacing w:after="0"/>
        <w:ind w:left="0"/>
        <w:jc w:val="both"/>
      </w:pPr>
      <w:r>
        <w:rPr>
          <w:rFonts w:ascii="Times New Roman"/>
          <w:b w:val="false"/>
          <w:i w:val="false"/>
          <w:color w:val="000000"/>
          <w:sz w:val="28"/>
        </w:rPr>
        <w:t>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 облысының</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20__жылғы "___" ___________</w:t>
      </w:r>
    </w:p>
    <w:p>
      <w:pPr>
        <w:spacing w:after="0"/>
        <w:ind w:left="0"/>
        <w:jc w:val="left"/>
      </w:pPr>
      <w:r>
        <w:rPr>
          <w:rFonts w:ascii="Times New Roman"/>
          <w:b/>
          <w:i w:val="false"/>
          <w:color w:val="000000"/>
        </w:rPr>
        <w:t xml:space="preserve"> Субсидиялар төлеуге басқа облыстың ауыл шаруашылығы</w:t>
      </w:r>
      <w:r>
        <w:br/>
      </w:r>
      <w:r>
        <w:rPr>
          <w:rFonts w:ascii="Times New Roman"/>
          <w:b/>
          <w:i w:val="false"/>
          <w:color w:val="000000"/>
        </w:rPr>
        <w:t>тауарын өндірушілеріне тұқым өткізген элиталық тұқым өсіру</w:t>
      </w:r>
      <w:r>
        <w:br/>
      </w:r>
      <w:r>
        <w:rPr>
          <w:rFonts w:ascii="Times New Roman"/>
          <w:b/>
          <w:i w:val="false"/>
          <w:color w:val="000000"/>
        </w:rPr>
        <w:t>және тұқым өсіру шаруашылықтарының жиынтық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70"/>
        <w:gridCol w:w="1484"/>
        <w:gridCol w:w="520"/>
        <w:gridCol w:w="520"/>
        <w:gridCol w:w="520"/>
        <w:gridCol w:w="1147"/>
        <w:gridCol w:w="1919"/>
        <w:gridCol w:w="1340"/>
        <w:gridCol w:w="1390"/>
        <w:gridCol w:w="957"/>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өткізген элиталық тұқым өсіру немесе тұқым өсіру шаруашылығының атауы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орналасқан жері (мекенжайы)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сатып алынған (пайдаланылған) субсидияланатын тұқымдардың көлемі, тонна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(нарықтық құны), теңге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тұқымның 1 тоннасының бағасы,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көлемге тиесілі сома, теңге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алынған субсидияланатын тұқымдардың көлемі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10-тармағына сәйкес есептеледі.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_______________ облысының ауыл</w:t>
      </w:r>
    </w:p>
    <w:p>
      <w:pPr>
        <w:spacing w:after="0"/>
        <w:ind w:left="0"/>
        <w:jc w:val="both"/>
      </w:pPr>
      <w:r>
        <w:rPr>
          <w:rFonts w:ascii="Times New Roman"/>
          <w:b w:val="false"/>
          <w:i w:val="false"/>
          <w:color w:val="000000"/>
          <w:sz w:val="28"/>
        </w:rPr>
        <w:t>
      шаруашылығы басқармасының</w:t>
      </w:r>
    </w:p>
    <w:p>
      <w:pPr>
        <w:spacing w:after="0"/>
        <w:ind w:left="0"/>
        <w:jc w:val="both"/>
      </w:pPr>
      <w:r>
        <w:rPr>
          <w:rFonts w:ascii="Times New Roman"/>
          <w:b w:val="false"/>
          <w:i w:val="false"/>
          <w:color w:val="000000"/>
          <w:sz w:val="28"/>
        </w:rPr>
        <w:t>
      құрылымдық бөлімшесінің басшысы______________________________________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 беруде теріс шешім қабылданған элиталық тұқым</w:t>
      </w:r>
      <w:r>
        <w:br/>
      </w:r>
      <w:r>
        <w:rPr>
          <w:rFonts w:ascii="Times New Roman"/>
          <w:b/>
          <w:i w:val="false"/>
          <w:color w:val="000000"/>
        </w:rPr>
        <w:t>өсіру шаруашылықтарының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1605"/>
        <w:gridCol w:w="1348"/>
        <w:gridCol w:w="1032"/>
        <w:gridCol w:w="1032"/>
        <w:gridCol w:w="2180"/>
        <w:gridCol w:w="3041"/>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атауы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Элиталық тұқым өсіру шаруашылығының атауы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қабылданған күн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 бермеу себептері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 бермеу туралы хабарламаның нөмірі мен күні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щаруашылығы бөлімі маманының Т.А.Ә және лауазымы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______________ ауданының ауыл</w:t>
      </w:r>
    </w:p>
    <w:p>
      <w:pPr>
        <w:spacing w:after="0"/>
        <w:ind w:left="0"/>
        <w:jc w:val="both"/>
      </w:pPr>
      <w:r>
        <w:rPr>
          <w:rFonts w:ascii="Times New Roman"/>
          <w:b w:val="false"/>
          <w:i w:val="false"/>
          <w:color w:val="000000"/>
          <w:sz w:val="28"/>
        </w:rPr>
        <w:t>
      шаруашылығы бөлімінің басшысы______________________________________________________________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_____________________________облысының</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(тегі, аты, әкесінің аты (жеке басын    </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xml:space="preserve">
      20__жылғы "___" ___________      </w:t>
      </w:r>
    </w:p>
    <w:p>
      <w:pPr>
        <w:spacing w:after="0"/>
        <w:ind w:left="0"/>
        <w:jc w:val="left"/>
      </w:pPr>
      <w:r>
        <w:rPr>
          <w:rFonts w:ascii="Times New Roman"/>
          <w:b/>
          <w:i w:val="false"/>
          <w:color w:val="000000"/>
        </w:rPr>
        <w:t xml:space="preserve"> __________________облысы бойынша тұқым шаруашылығын</w:t>
      </w:r>
      <w:r>
        <w:br/>
      </w:r>
      <w:r>
        <w:rPr>
          <w:rFonts w:ascii="Times New Roman"/>
          <w:b/>
          <w:i w:val="false"/>
          <w:color w:val="000000"/>
        </w:rPr>
        <w:t>дамытуға берілген субсидиялар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5901"/>
        <w:gridCol w:w="2302"/>
        <w:gridCol w:w="1496"/>
        <w:gridCol w:w="1460"/>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5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арқылы ауыл шаруашылығы тауарын өндіруші өтінім берген элиталық тұқым өсіру немесе тұқым өсіру шаруашылығының атауы*</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тонна/дана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тікелей алған ауыл шаруашылығы тауарын өндірушілер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элиталық тұқым өсіру шаруашылығы арқылы алған ауыл шаруашылығы тауарын өндірушілері</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Субсидияны тұқым өсіру шаруашылығы арқылы алған ауыл шаруашылығы тауарын өндірушілері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тұқымын пайдаланған элиталық тұқым өсіру шаруашылықтары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тұқымын пайдаланған тұқым өсіру шаруашылықтары</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Көшеттерді өткізген элиталық тұқым өсіру шаруашылықтары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баған тек элиталық тұқым өсіру немесе тұқым өсіру шаруашылықтары арқылы субсидия алған ауыл шаруашылығы тауарын өндірушілер үшін толтырылады </w:t>
      </w:r>
    </w:p>
    <w:p>
      <w:pPr>
        <w:spacing w:after="0"/>
        <w:ind w:left="0"/>
        <w:jc w:val="both"/>
      </w:pPr>
      <w:r>
        <w:rPr>
          <w:rFonts w:ascii="Times New Roman"/>
          <w:b w:val="false"/>
          <w:i w:val="false"/>
          <w:color w:val="000000"/>
          <w:sz w:val="28"/>
        </w:rPr>
        <w:t>
      _______________ облысының ауыл</w:t>
      </w:r>
    </w:p>
    <w:p>
      <w:pPr>
        <w:spacing w:after="0"/>
        <w:ind w:left="0"/>
        <w:jc w:val="both"/>
      </w:pPr>
      <w:r>
        <w:rPr>
          <w:rFonts w:ascii="Times New Roman"/>
          <w:b w:val="false"/>
          <w:i w:val="false"/>
          <w:color w:val="000000"/>
          <w:sz w:val="28"/>
        </w:rPr>
        <w:t>
      шаруашылығы басқармасының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left"/>
      </w:pPr>
      <w:r>
        <w:rPr>
          <w:rFonts w:ascii="Times New Roman"/>
          <w:b/>
          <w:i w:val="false"/>
          <w:color w:val="000000"/>
        </w:rPr>
        <w:t xml:space="preserve"> Субсидияланатын тұқымдарды сатып алу жөніндегі</w:t>
      </w:r>
      <w:r>
        <w:br/>
      </w:r>
      <w:r>
        <w:rPr>
          <w:rFonts w:ascii="Times New Roman"/>
          <w:b/>
          <w:i w:val="false"/>
          <w:color w:val="000000"/>
        </w:rPr>
        <w:t>шығындарды өтеуге 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егіс жұмыстарын жүргізуге пайдаланылған _________ тонна мөлшеріндегі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 репродукциясы)</w:t>
      </w:r>
    </w:p>
    <w:p>
      <w:pPr>
        <w:spacing w:after="0"/>
        <w:ind w:left="0"/>
        <w:jc w:val="both"/>
      </w:pPr>
      <w:r>
        <w:rPr>
          <w:rFonts w:ascii="Times New Roman"/>
          <w:b w:val="false"/>
          <w:i w:val="false"/>
          <w:color w:val="000000"/>
          <w:sz w:val="28"/>
        </w:rPr>
        <w:t>
      ____________________________________ субсидияланатын тұқымдарын сатып</w:t>
      </w:r>
    </w:p>
    <w:p>
      <w:pPr>
        <w:spacing w:after="0"/>
        <w:ind w:left="0"/>
        <w:jc w:val="both"/>
      </w:pPr>
      <w:r>
        <w:rPr>
          <w:rFonts w:ascii="Times New Roman"/>
          <w:b w:val="false"/>
          <w:i w:val="false"/>
          <w:color w:val="000000"/>
          <w:sz w:val="28"/>
        </w:rPr>
        <w:t>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894"/>
        <w:gridCol w:w="4492"/>
        <w:gridCol w:w="841"/>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мемлекеттік тіркеу (қайта тіркеу) туралы куәлік немесе анықтама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сорттарға арналған алаң,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будандарға арналған алаң, гектар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p>
          <w:p>
            <w:pPr>
              <w:spacing w:after="20"/>
              <w:ind w:left="20"/>
              <w:jc w:val="both"/>
            </w:pPr>
            <w:r>
              <w:rPr>
                <w:rFonts w:ascii="Times New Roman"/>
                <w:b w:val="false"/>
                <w:i w:val="false"/>
                <w:color w:val="000000"/>
                <w:sz w:val="20"/>
              </w:rPr>
              <w:t>
банктің немесе Ұлттық почта операторының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көрсетілетінқызметтерді жеткізуші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кестенің 3-жолында көрсетілген мәліметтер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892"/>
        <w:gridCol w:w="698"/>
        <w:gridCol w:w="698"/>
        <w:gridCol w:w="2058"/>
        <w:gridCol w:w="1669"/>
        <w:gridCol w:w="1084"/>
        <w:gridCol w:w="380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 нормасы, гектарға килограмм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тұқымның бағасы,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(5-б. х 6-б. х </w:t>
            </w:r>
          </w:p>
          <w:p>
            <w:pPr>
              <w:spacing w:after="20"/>
              <w:ind w:left="20"/>
              <w:jc w:val="both"/>
            </w:pPr>
            <w:r>
              <w:rPr>
                <w:rFonts w:ascii="Times New Roman"/>
                <w:b w:val="false"/>
                <w:i w:val="false"/>
                <w:color w:val="000000"/>
                <w:sz w:val="20"/>
              </w:rPr>
              <w:t>
(7-б. х 8-б.))</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облыстың жергілікті атқарушы органының қаулысымен бекітілген субсидияланатын тұқымдарды сатып алу нормасы;</w:t>
      </w:r>
    </w:p>
    <w:p>
      <w:pPr>
        <w:spacing w:after="0"/>
        <w:ind w:left="0"/>
        <w:jc w:val="both"/>
      </w:pPr>
      <w:r>
        <w:rPr>
          <w:rFonts w:ascii="Times New Roman"/>
          <w:b w:val="false"/>
          <w:i w:val="false"/>
          <w:color w:val="000000"/>
          <w:sz w:val="28"/>
        </w:rPr>
        <w:t>
      ** 0,7 коэффициенті Қазақстан Республикасында пайдалануға ұсынылатын селекциялық жетiстiктердiң мемлекеттiк тiзiлiмiне енгізілген сорттардың субсидияланатын тұқымдарын сатып алған жағдайда қолданылады;</w:t>
      </w:r>
    </w:p>
    <w:p>
      <w:pPr>
        <w:spacing w:after="0"/>
        <w:ind w:left="0"/>
        <w:jc w:val="both"/>
      </w:pPr>
      <w:r>
        <w:rPr>
          <w:rFonts w:ascii="Times New Roman"/>
          <w:b w:val="false"/>
          <w:i w:val="false"/>
          <w:color w:val="000000"/>
          <w:sz w:val="28"/>
        </w:rPr>
        <w:t xml:space="preserve">
      0,3 коэффициенті Қазақстан Республикасында пайдалануға ұсынылатын селекциялық жетiстiктердiң мемлекеттiк тiзiлiмiне енгізілмеген сорттардың субсидияланатын тұқымдарын сатып алған жағдайда қолданылады;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20__жылғы "___" ________ </w:t>
      </w:r>
    </w:p>
    <w:p>
      <w:pPr>
        <w:spacing w:after="0"/>
        <w:ind w:left="0"/>
        <w:jc w:val="both"/>
      </w:pPr>
      <w:r>
        <w:rPr>
          <w:rFonts w:ascii="Times New Roman"/>
          <w:b w:val="false"/>
          <w:i w:val="false"/>
          <w:color w:val="000000"/>
          <w:sz w:val="28"/>
        </w:rPr>
        <w:t>
      Өтінім 20_ жылғы "__"___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Құжаттар 20_ жылғы "__" _______ толық көлемде қарауға қабылданды</w:t>
      </w:r>
    </w:p>
    <w:p>
      <w:pPr>
        <w:spacing w:after="0"/>
        <w:ind w:left="0"/>
        <w:jc w:val="both"/>
      </w:pPr>
      <w:r>
        <w:rPr>
          <w:rFonts w:ascii="Times New Roman"/>
          <w:b w:val="false"/>
          <w:i w:val="false"/>
          <w:color w:val="000000"/>
          <w:sz w:val="28"/>
        </w:rPr>
        <w:t>
      _______________________________________________________________ _____</w:t>
      </w:r>
    </w:p>
    <w:p>
      <w:pPr>
        <w:spacing w:after="0"/>
        <w:ind w:left="0"/>
        <w:jc w:val="both"/>
      </w:pPr>
      <w:r>
        <w:rPr>
          <w:rFonts w:ascii="Times New Roman"/>
          <w:b w:val="false"/>
          <w:i w:val="false"/>
          <w:color w:val="000000"/>
          <w:sz w:val="28"/>
        </w:rPr>
        <w:t>
      (құжаттарды қабылдаған жауапты адамның тегі, аты, әкесінің аты (қолы)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both"/>
      </w:pPr>
      <w:r>
        <w:rPr>
          <w:rFonts w:ascii="Times New Roman"/>
          <w:b w:val="false"/>
          <w:i w:val="false"/>
          <w:color w:val="000000"/>
          <w:sz w:val="28"/>
        </w:rPr>
        <w:t>
      Көшірмесі: ____________________________</w:t>
      </w:r>
    </w:p>
    <w:p>
      <w:pPr>
        <w:spacing w:after="0"/>
        <w:ind w:left="0"/>
        <w:jc w:val="both"/>
      </w:pPr>
      <w:r>
        <w:rPr>
          <w:rFonts w:ascii="Times New Roman"/>
          <w:b w:val="false"/>
          <w:i w:val="false"/>
          <w:color w:val="000000"/>
          <w:sz w:val="28"/>
        </w:rPr>
        <w:t>
                   (облыс, аудан, атауы,)</w:t>
      </w:r>
    </w:p>
    <w:p>
      <w:pPr>
        <w:spacing w:after="0"/>
        <w:ind w:left="0"/>
        <w:jc w:val="both"/>
      </w:pPr>
      <w:r>
        <w:rPr>
          <w:rFonts w:ascii="Times New Roman"/>
          <w:b w:val="false"/>
          <w:i w:val="false"/>
          <w:color w:val="000000"/>
          <w:sz w:val="28"/>
        </w:rPr>
        <w:t xml:space="preserve">
                  тұқым өсіру шаруашылығына </w:t>
      </w:r>
    </w:p>
    <w:p>
      <w:pPr>
        <w:spacing w:after="0"/>
        <w:ind w:left="0"/>
        <w:jc w:val="left"/>
      </w:pPr>
      <w:r>
        <w:rPr>
          <w:rFonts w:ascii="Times New Roman"/>
          <w:b/>
          <w:i w:val="false"/>
          <w:color w:val="000000"/>
        </w:rPr>
        <w:t xml:space="preserve"> Тиесілі субсидияларды төлеу туралы өтінім</w:t>
      </w:r>
    </w:p>
    <w:p>
      <w:pPr>
        <w:spacing w:after="0"/>
        <w:ind w:left="0"/>
        <w:jc w:val="both"/>
      </w:pPr>
      <w:r>
        <w:rPr>
          <w:rFonts w:ascii="Times New Roman"/>
          <w:b w:val="false"/>
          <w:i w:val="false"/>
          <w:color w:val="000000"/>
          <w:sz w:val="28"/>
        </w:rPr>
        <w:t>
      Мен,__________________________________________________________,</w:t>
      </w:r>
    </w:p>
    <w:p>
      <w:pPr>
        <w:spacing w:after="0"/>
        <w:ind w:left="0"/>
        <w:jc w:val="both"/>
      </w:pPr>
      <w:r>
        <w:rPr>
          <w:rFonts w:ascii="Times New Roman"/>
          <w:b w:val="false"/>
          <w:i w:val="false"/>
          <w:color w:val="000000"/>
          <w:sz w:val="28"/>
        </w:rPr>
        <w:t>
      (облыстың, ауданның, ауыл шаруашылығы тауарын өндірушінің атауы)</w:t>
      </w:r>
    </w:p>
    <w:p>
      <w:pPr>
        <w:spacing w:after="0"/>
        <w:ind w:left="0"/>
        <w:jc w:val="both"/>
      </w:pPr>
      <w:r>
        <w:rPr>
          <w:rFonts w:ascii="Times New Roman"/>
          <w:b w:val="false"/>
          <w:i w:val="false"/>
          <w:color w:val="000000"/>
          <w:sz w:val="28"/>
        </w:rPr>
        <w:t>
      осымен субсидияланатын тұқым сатып алуға субсидияларды өзімнің</w:t>
      </w:r>
    </w:p>
    <w:p>
      <w:pPr>
        <w:spacing w:after="0"/>
        <w:ind w:left="0"/>
        <w:jc w:val="both"/>
      </w:pPr>
      <w:r>
        <w:rPr>
          <w:rFonts w:ascii="Times New Roman"/>
          <w:b w:val="false"/>
          <w:i w:val="false"/>
          <w:color w:val="000000"/>
          <w:sz w:val="28"/>
        </w:rPr>
        <w:t>
      банктік шотыма (немесе Ұлттық почта операторына) алудан бас</w:t>
      </w:r>
    </w:p>
    <w:p>
      <w:pPr>
        <w:spacing w:after="0"/>
        <w:ind w:left="0"/>
        <w:jc w:val="both"/>
      </w:pPr>
      <w:r>
        <w:rPr>
          <w:rFonts w:ascii="Times New Roman"/>
          <w:b w:val="false"/>
          <w:i w:val="false"/>
          <w:color w:val="000000"/>
          <w:sz w:val="28"/>
        </w:rPr>
        <w:t>
      тартатынымды мәлімдеймін және маған тиесілі субсидияларды________________________________________________________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немесе тұқым өсіру</w:t>
      </w:r>
    </w:p>
    <w:p>
      <w:pPr>
        <w:spacing w:after="0"/>
        <w:ind w:left="0"/>
        <w:jc w:val="both"/>
      </w:pPr>
      <w:r>
        <w:rPr>
          <w:rFonts w:ascii="Times New Roman"/>
          <w:b w:val="false"/>
          <w:i w:val="false"/>
          <w:color w:val="000000"/>
          <w:sz w:val="28"/>
        </w:rPr>
        <w:t>
      шаруашылығының атауы)</w:t>
      </w:r>
    </w:p>
    <w:p>
      <w:pPr>
        <w:spacing w:after="0"/>
        <w:ind w:left="0"/>
        <w:jc w:val="both"/>
      </w:pPr>
      <w:r>
        <w:rPr>
          <w:rFonts w:ascii="Times New Roman"/>
          <w:b w:val="false"/>
          <w:i w:val="false"/>
          <w:color w:val="000000"/>
          <w:sz w:val="28"/>
        </w:rPr>
        <w:t>
      элиталық тұқым өсіру немесе тұқым өсіру шаруашылығына төлеуді</w:t>
      </w:r>
    </w:p>
    <w:p>
      <w:pPr>
        <w:spacing w:after="0"/>
        <w:ind w:left="0"/>
        <w:jc w:val="both"/>
      </w:pPr>
      <w:r>
        <w:rPr>
          <w:rFonts w:ascii="Times New Roman"/>
          <w:b w:val="false"/>
          <w:i w:val="false"/>
          <w:color w:val="000000"/>
          <w:sz w:val="28"/>
        </w:rPr>
        <w:t>
      сұраймын.</w:t>
      </w:r>
    </w:p>
    <w:p>
      <w:pPr>
        <w:spacing w:after="0"/>
        <w:ind w:left="0"/>
        <w:jc w:val="left"/>
      </w:pPr>
      <w:r>
        <w:rPr>
          <w:rFonts w:ascii="Times New Roman"/>
          <w:b/>
          <w:i w:val="false"/>
          <w:color w:val="000000"/>
        </w:rPr>
        <w:t xml:space="preserve"> Сатып алынған тұқымдар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1580"/>
        <w:gridCol w:w="1236"/>
        <w:gridCol w:w="2612"/>
        <w:gridCol w:w="1237"/>
        <w:gridCol w:w="1925"/>
        <w:gridCol w:w="1238"/>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нарықтық баға,</w:t>
            </w:r>
          </w:p>
          <w:p>
            <w:pPr>
              <w:spacing w:after="20"/>
              <w:ind w:left="20"/>
              <w:jc w:val="both"/>
            </w:pPr>
            <w:r>
              <w:rPr>
                <w:rFonts w:ascii="Times New Roman"/>
                <w:b w:val="false"/>
                <w:i w:val="false"/>
                <w:color w:val="000000"/>
                <w:sz w:val="20"/>
              </w:rPr>
              <w:t>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 бойынша сомасы,</w:t>
            </w:r>
          </w:p>
          <w:p>
            <w:pPr>
              <w:spacing w:after="20"/>
              <w:ind w:left="20"/>
              <w:jc w:val="both"/>
            </w:pPr>
            <w:r>
              <w:rPr>
                <w:rFonts w:ascii="Times New Roman"/>
                <w:b w:val="false"/>
                <w:i w:val="false"/>
                <w:color w:val="000000"/>
                <w:sz w:val="20"/>
              </w:rPr>
              <w:t>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Мен ағымдағы жылы субсидияланатын тұқымдарды сатып алуға</w:t>
      </w:r>
    </w:p>
    <w:p>
      <w:pPr>
        <w:spacing w:after="0"/>
        <w:ind w:left="0"/>
        <w:jc w:val="both"/>
      </w:pPr>
      <w:r>
        <w:rPr>
          <w:rFonts w:ascii="Times New Roman"/>
          <w:b w:val="false"/>
          <w:i w:val="false"/>
          <w:color w:val="000000"/>
          <w:sz w:val="28"/>
        </w:rPr>
        <w:t>
      субсидияларды тек бір рет алуға құқығым бар екенінен хабардармын,</w:t>
      </w:r>
    </w:p>
    <w:p>
      <w:pPr>
        <w:spacing w:after="0"/>
        <w:ind w:left="0"/>
        <w:jc w:val="both"/>
      </w:pPr>
      <w:r>
        <w:rPr>
          <w:rFonts w:ascii="Times New Roman"/>
          <w:b w:val="false"/>
          <w:i w:val="false"/>
          <w:color w:val="000000"/>
          <w:sz w:val="28"/>
        </w:rPr>
        <w:t>
      керісінше жағдайда маған төленген субсидиялар кері қайтарылуға тиіс.</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 қарауға қабылданды және №__болып тіркелді.</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 </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Құжаттар 20_ жылғы "__" _______ толық көлемде қарауға қабылданды</w:t>
      </w:r>
    </w:p>
    <w:p>
      <w:pPr>
        <w:spacing w:after="0"/>
        <w:ind w:left="0"/>
        <w:jc w:val="both"/>
      </w:pPr>
      <w:r>
        <w:rPr>
          <w:rFonts w:ascii="Times New Roman"/>
          <w:b w:val="false"/>
          <w:i w:val="false"/>
          <w:color w:val="000000"/>
          <w:sz w:val="28"/>
        </w:rPr>
        <w:t>
      _______________________________________________________________ _____</w:t>
      </w:r>
    </w:p>
    <w:p>
      <w:pPr>
        <w:spacing w:after="0"/>
        <w:ind w:left="0"/>
        <w:jc w:val="both"/>
      </w:pPr>
      <w:r>
        <w:rPr>
          <w:rFonts w:ascii="Times New Roman"/>
          <w:b w:val="false"/>
          <w:i w:val="false"/>
          <w:color w:val="000000"/>
          <w:sz w:val="28"/>
        </w:rPr>
        <w:t>
      (құжаттарды қабылдаған жауапты адамның тегі, аты, әкесінің аты (қолы)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xml:space="preserve">
      ауыл шаруашылығы бөліміне </w:t>
      </w:r>
    </w:p>
    <w:p>
      <w:pPr>
        <w:spacing w:after="0"/>
        <w:ind w:left="0"/>
        <w:jc w:val="left"/>
      </w:pPr>
      <w:r>
        <w:rPr>
          <w:rFonts w:ascii="Times New Roman"/>
          <w:b/>
          <w:i w:val="false"/>
          <w:color w:val="000000"/>
        </w:rPr>
        <w:t xml:space="preserve"> Ауыл шаруашылығы тауарын өндірушілердің элиталық тұқым</w:t>
      </w:r>
      <w:r>
        <w:br/>
      </w:r>
      <w:r>
        <w:rPr>
          <w:rFonts w:ascii="Times New Roman"/>
          <w:b/>
          <w:i w:val="false"/>
          <w:color w:val="000000"/>
        </w:rPr>
        <w:t>өсіру немесе тұқым өсіру шаруашылығы арқылы берген</w:t>
      </w:r>
      <w:r>
        <w:br/>
      </w:r>
      <w:r>
        <w:rPr>
          <w:rFonts w:ascii="Times New Roman"/>
          <w:b/>
          <w:i w:val="false"/>
          <w:color w:val="000000"/>
        </w:rPr>
        <w:t>өтінімдері негізінде қалыптастырылған жиынтық өтінім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(тұқым өсіру шаруашылығының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763"/>
        <w:gridCol w:w="1031"/>
        <w:gridCol w:w="789"/>
        <w:gridCol w:w="789"/>
        <w:gridCol w:w="789"/>
        <w:gridCol w:w="1447"/>
        <w:gridCol w:w="1666"/>
        <w:gridCol w:w="789"/>
        <w:gridCol w:w="1448"/>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w:t>
            </w:r>
          </w:p>
          <w:p>
            <w:pPr>
              <w:spacing w:after="20"/>
              <w:ind w:left="20"/>
              <w:jc w:val="both"/>
            </w:pPr>
            <w:r>
              <w:rPr>
                <w:rFonts w:ascii="Times New Roman"/>
                <w:b w:val="false"/>
                <w:i w:val="false"/>
                <w:color w:val="000000"/>
                <w:sz w:val="20"/>
              </w:rPr>
              <w:t>
заңды мекенжайы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субсидияланатын тұқымдардың мөлшері,</w:t>
            </w:r>
          </w:p>
          <w:p>
            <w:pPr>
              <w:spacing w:after="20"/>
              <w:ind w:left="20"/>
              <w:jc w:val="both"/>
            </w:pPr>
            <w:r>
              <w:rPr>
                <w:rFonts w:ascii="Times New Roman"/>
                <w:b w:val="false"/>
                <w:i w:val="false"/>
                <w:color w:val="000000"/>
                <w:sz w:val="20"/>
              </w:rPr>
              <w:t>
тонна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нарықтық бағасы,</w:t>
            </w:r>
          </w:p>
          <w:p>
            <w:pPr>
              <w:spacing w:after="20"/>
              <w:ind w:left="20"/>
              <w:jc w:val="both"/>
            </w:pPr>
            <w:r>
              <w:rPr>
                <w:rFonts w:ascii="Times New Roman"/>
                <w:b w:val="false"/>
                <w:i w:val="false"/>
                <w:color w:val="000000"/>
                <w:sz w:val="20"/>
              </w:rPr>
              <w:t>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Басшы 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Құжаттар 20_ жылғы "__" _______ толық көлемде қарауға қабылданды</w:t>
      </w:r>
    </w:p>
    <w:p>
      <w:pPr>
        <w:spacing w:after="0"/>
        <w:ind w:left="0"/>
        <w:jc w:val="both"/>
      </w:pPr>
      <w:r>
        <w:rPr>
          <w:rFonts w:ascii="Times New Roman"/>
          <w:b w:val="false"/>
          <w:i w:val="false"/>
          <w:color w:val="000000"/>
          <w:sz w:val="28"/>
        </w:rPr>
        <w:t>
      ______________________________________________________________ _____</w:t>
      </w:r>
    </w:p>
    <w:p>
      <w:pPr>
        <w:spacing w:after="0"/>
        <w:ind w:left="0"/>
        <w:jc w:val="both"/>
      </w:pPr>
      <w:r>
        <w:rPr>
          <w:rFonts w:ascii="Times New Roman"/>
          <w:b w:val="false"/>
          <w:i w:val="false"/>
          <w:color w:val="000000"/>
          <w:sz w:val="28"/>
        </w:rPr>
        <w:t>
      (құжаттарды қабылдаған жауапты адамның тегі, аты, әкесінің аты (қолы)</w:t>
      </w:r>
    </w:p>
    <w:p>
      <w:pPr>
        <w:spacing w:after="0"/>
        <w:ind w:left="0"/>
        <w:jc w:val="both"/>
      </w:pPr>
      <w:r>
        <w:rPr>
          <w:rFonts w:ascii="Times New Roman"/>
          <w:b w:val="false"/>
          <w:i w:val="false"/>
          <w:color w:val="000000"/>
          <w:sz w:val="28"/>
        </w:rPr>
        <w:t>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бөліміне</w:t>
      </w:r>
    </w:p>
    <w:p>
      <w:pPr>
        <w:spacing w:after="0"/>
        <w:ind w:left="0"/>
        <w:jc w:val="left"/>
      </w:pPr>
      <w:r>
        <w:rPr>
          <w:rFonts w:ascii="Times New Roman"/>
          <w:b/>
          <w:i w:val="false"/>
          <w:color w:val="000000"/>
        </w:rPr>
        <w:t xml:space="preserve"> Пайдаланылған субсидияланатын тұқымдар үшін</w:t>
      </w:r>
      <w:r>
        <w:br/>
      </w:r>
      <w:r>
        <w:rPr>
          <w:rFonts w:ascii="Times New Roman"/>
          <w:b/>
          <w:i w:val="false"/>
          <w:color w:val="000000"/>
        </w:rPr>
        <w:t>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(элиталық тұқым өсіру немесе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егіс жұмыстарын жүргізуге пайдаланылған _________ тонна мөлшерінде</w:t>
      </w:r>
    </w:p>
    <w:p>
      <w:pPr>
        <w:spacing w:after="0"/>
        <w:ind w:left="0"/>
        <w:jc w:val="both"/>
      </w:pPr>
      <w:r>
        <w:rPr>
          <w:rFonts w:ascii="Times New Roman"/>
          <w:b w:val="false"/>
          <w:i w:val="false"/>
          <w:color w:val="000000"/>
          <w:sz w:val="28"/>
        </w:rPr>
        <w:t>
      өзі өндірген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 репродукциясы)</w:t>
      </w:r>
    </w:p>
    <w:p>
      <w:pPr>
        <w:spacing w:after="0"/>
        <w:ind w:left="0"/>
        <w:jc w:val="both"/>
      </w:pPr>
      <w:r>
        <w:rPr>
          <w:rFonts w:ascii="Times New Roman"/>
          <w:b w:val="false"/>
          <w:i w:val="false"/>
          <w:color w:val="000000"/>
          <w:sz w:val="28"/>
        </w:rPr>
        <w:t>
      ____________________________ субсидияланатын тұқымдары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6393"/>
        <w:gridCol w:w="3186"/>
        <w:gridCol w:w="1195"/>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сорттарға арналған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будандарға арналған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p>
          <w:p>
            <w:pPr>
              <w:spacing w:after="20"/>
              <w:ind w:left="20"/>
              <w:jc w:val="both"/>
            </w:pPr>
            <w:r>
              <w:rPr>
                <w:rFonts w:ascii="Times New Roman"/>
                <w:b w:val="false"/>
                <w:i w:val="false"/>
                <w:color w:val="000000"/>
                <w:sz w:val="20"/>
              </w:rPr>
              <w:t>
банктің не Ұлттық почта операторының атауы: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актілері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кіріске алу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767"/>
        <w:gridCol w:w="600"/>
        <w:gridCol w:w="600"/>
        <w:gridCol w:w="1602"/>
        <w:gridCol w:w="934"/>
        <w:gridCol w:w="932"/>
        <w:gridCol w:w="5665"/>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 пайдалану нормасы, гектарға килограмм*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тұқымның</w:t>
            </w:r>
          </w:p>
          <w:p>
            <w:pPr>
              <w:spacing w:after="20"/>
              <w:ind w:left="20"/>
              <w:jc w:val="both"/>
            </w:pPr>
            <w:r>
              <w:rPr>
                <w:rFonts w:ascii="Times New Roman"/>
                <w:b w:val="false"/>
                <w:i w:val="false"/>
                <w:color w:val="000000"/>
                <w:sz w:val="20"/>
              </w:rPr>
              <w:t>
бағасы,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 (5 б. х 6 б. х (7 б. х 8 б.))</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облыстың жергілікті атқарушы органының қаулысымен бекітілген субсидияланатын тұқымдарды пайдалану нормасы;</w:t>
      </w:r>
    </w:p>
    <w:p>
      <w:pPr>
        <w:spacing w:after="0"/>
        <w:ind w:left="0"/>
        <w:jc w:val="both"/>
      </w:pPr>
      <w:r>
        <w:rPr>
          <w:rFonts w:ascii="Times New Roman"/>
          <w:b w:val="false"/>
          <w:i w:val="false"/>
          <w:color w:val="000000"/>
          <w:sz w:val="28"/>
        </w:rPr>
        <w:t>
      ** 0,7 коэффициенті Қазақстан Республикасында пайдалануға ұсынылатын селекциялық жетiстiктердiң мемлекеттiк тiзiлiмiне енгізілген сорттардың субсидияланатын тұқымдарын пайдаланған жағдайда қолданылады;</w:t>
      </w:r>
    </w:p>
    <w:p>
      <w:pPr>
        <w:spacing w:after="0"/>
        <w:ind w:left="0"/>
        <w:jc w:val="both"/>
      </w:pPr>
      <w:r>
        <w:rPr>
          <w:rFonts w:ascii="Times New Roman"/>
          <w:b w:val="false"/>
          <w:i w:val="false"/>
          <w:color w:val="000000"/>
          <w:sz w:val="28"/>
        </w:rPr>
        <w:t>
      0,3 коэффициенті Қазақстан Республикасында пайдалануға ұсынылатын селекциялық жетiстiктердiң мемлекеттiк тiзiлiмiне енгізілмеген сорттардың субсидияланатын тұқымдарын пайдаланған жағдайда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20__жылғы "__"____қарауға қабылданды және № __ болып тіркелді.</w:t>
      </w:r>
    </w:p>
    <w:p>
      <w:pPr>
        <w:spacing w:after="0"/>
        <w:ind w:left="0"/>
        <w:jc w:val="both"/>
      </w:pPr>
      <w:r>
        <w:rPr>
          <w:rFonts w:ascii="Times New Roman"/>
          <w:b w:val="false"/>
          <w:i w:val="false"/>
          <w:color w:val="000000"/>
          <w:sz w:val="28"/>
        </w:rPr>
        <w:t>
      ________ 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Құжаттар 20_ жылғы "__" _______ толық көлемде қарауға қабылданды</w:t>
      </w:r>
    </w:p>
    <w:p>
      <w:pPr>
        <w:spacing w:after="0"/>
        <w:ind w:left="0"/>
        <w:jc w:val="both"/>
      </w:pPr>
      <w:r>
        <w:rPr>
          <w:rFonts w:ascii="Times New Roman"/>
          <w:b w:val="false"/>
          <w:i w:val="false"/>
          <w:color w:val="000000"/>
          <w:sz w:val="28"/>
        </w:rPr>
        <w:t>
      ______________________________________________________________ _____</w:t>
      </w:r>
    </w:p>
    <w:p>
      <w:pPr>
        <w:spacing w:after="0"/>
        <w:ind w:left="0"/>
        <w:jc w:val="both"/>
      </w:pPr>
      <w:r>
        <w:rPr>
          <w:rFonts w:ascii="Times New Roman"/>
          <w:b w:val="false"/>
          <w:i w:val="false"/>
          <w:color w:val="000000"/>
          <w:sz w:val="28"/>
        </w:rPr>
        <w:t>
      (құжаттарды қабылдаған жауапты адамның тегі, аты, әкесінің аты (қолы)</w:t>
      </w:r>
    </w:p>
    <w:p>
      <w:pPr>
        <w:spacing w:after="0"/>
        <w:ind w:left="0"/>
        <w:jc w:val="both"/>
      </w:pPr>
      <w:r>
        <w:rPr>
          <w:rFonts w:ascii="Times New Roman"/>
          <w:b w:val="false"/>
          <w:i w:val="false"/>
          <w:color w:val="000000"/>
          <w:sz w:val="28"/>
        </w:rPr>
        <w:t>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бөліміне</w:t>
      </w:r>
    </w:p>
    <w:p>
      <w:pPr>
        <w:spacing w:after="0"/>
        <w:ind w:left="0"/>
        <w:jc w:val="left"/>
      </w:pPr>
      <w:r>
        <w:rPr>
          <w:rFonts w:ascii="Times New Roman"/>
          <w:b/>
          <w:i w:val="false"/>
          <w:color w:val="000000"/>
        </w:rPr>
        <w:t xml:space="preserve"> Жеміс-жидек дақылдары мен жүзімнің элиталық көшеттерін</w:t>
      </w:r>
      <w:r>
        <w:br/>
      </w:r>
      <w:r>
        <w:rPr>
          <w:rFonts w:ascii="Times New Roman"/>
          <w:b/>
          <w:i w:val="false"/>
          <w:color w:val="000000"/>
        </w:rPr>
        <w:t>ішінара арзандату үшін субсидиялар алуға арналған өтінім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(элиталық тұқым шаруашылығының атауы)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w:t>
      </w:r>
    </w:p>
    <w:p>
      <w:pPr>
        <w:spacing w:after="0"/>
        <w:ind w:left="0"/>
        <w:jc w:val="both"/>
      </w:pPr>
      <w:r>
        <w:rPr>
          <w:rFonts w:ascii="Times New Roman"/>
          <w:b w:val="false"/>
          <w:i w:val="false"/>
          <w:color w:val="000000"/>
          <w:sz w:val="28"/>
        </w:rPr>
        <w:t>
      басшысы (не сенімхат бойынша оның өкілі)_____________________________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 дана мөлшерінде______________________________________________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өндіруге</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527"/>
        <w:gridCol w:w="3348"/>
        <w:gridCol w:w="62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p>
          <w:p>
            <w:pPr>
              <w:spacing w:after="20"/>
              <w:ind w:left="20"/>
              <w:jc w:val="both"/>
            </w:pPr>
            <w:r>
              <w:rPr>
                <w:rFonts w:ascii="Times New Roman"/>
                <w:b w:val="false"/>
                <w:i w:val="false"/>
                <w:color w:val="000000"/>
                <w:sz w:val="20"/>
              </w:rPr>
              <w:t>
банктің не Ұлттық почта операторының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көшеттердің бастапқы төлем құжаттары, көшеттерді тиеп жөнелту жүкқұжаттары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орналасқан мекенжайы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сатып алушының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 барлығы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өсіру үшін бастапқы материалдың шығу тегін растайтын құжаттар (көшеттерді меншікті шаруашылықта өсірген жағдайда – байқаудан өткізу актілері және байқаудан өткізу туралы есеп, көбейту және суперэлита питомниктерінің көшеттерін сатып алған жағдайда – тұқым аттестаты)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43"/>
        <w:gridCol w:w="771"/>
        <w:gridCol w:w="771"/>
        <w:gridCol w:w="1414"/>
        <w:gridCol w:w="1985"/>
        <w:gridCol w:w="2058"/>
        <w:gridCol w:w="1271"/>
        <w:gridCol w:w="141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өткізілген ауыл шаруашылығы тауарын өндірушінің атауы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көшеттердің көлемі, дана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сомасы (нарықтық бағасы), теңге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бағасы,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Арзанда-тылған құны, теңге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көлемге тиесілі сома,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 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"__"_____қарауға қабылданды және №__болып тіркелді.</w:t>
      </w:r>
    </w:p>
    <w:p>
      <w:pPr>
        <w:spacing w:after="0"/>
        <w:ind w:left="0"/>
        <w:jc w:val="both"/>
      </w:pPr>
      <w:r>
        <w:rPr>
          <w:rFonts w:ascii="Times New Roman"/>
          <w:b w:val="false"/>
          <w:i w:val="false"/>
          <w:color w:val="000000"/>
          <w:sz w:val="28"/>
        </w:rPr>
        <w:t>
      _______ 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Құжаттар 20_ жылғы "__" _______ толық көлемде қарауға</w:t>
      </w:r>
    </w:p>
    <w:p>
      <w:pPr>
        <w:spacing w:after="0"/>
        <w:ind w:left="0"/>
        <w:jc w:val="both"/>
      </w:pPr>
      <w:r>
        <w:rPr>
          <w:rFonts w:ascii="Times New Roman"/>
          <w:b w:val="false"/>
          <w:i w:val="false"/>
          <w:color w:val="000000"/>
          <w:sz w:val="28"/>
        </w:rPr>
        <w:t>
      қабылданды_______________________________________________ __________</w:t>
      </w:r>
    </w:p>
    <w:p>
      <w:pPr>
        <w:spacing w:after="0"/>
        <w:ind w:left="0"/>
        <w:jc w:val="both"/>
      </w:pPr>
      <w:r>
        <w:rPr>
          <w:rFonts w:ascii="Times New Roman"/>
          <w:b w:val="false"/>
          <w:i w:val="false"/>
          <w:color w:val="000000"/>
          <w:sz w:val="28"/>
        </w:rPr>
        <w:t>
      (құжаттарды қабылдаған жауапты адамның тегі, аты, әкесінің аты</w:t>
      </w:r>
    </w:p>
    <w:p>
      <w:pPr>
        <w:spacing w:after="0"/>
        <w:ind w:left="0"/>
        <w:jc w:val="both"/>
      </w:pPr>
      <w:r>
        <w:rPr>
          <w:rFonts w:ascii="Times New Roman"/>
          <w:b w:val="false"/>
          <w:i w:val="false"/>
          <w:color w:val="000000"/>
          <w:sz w:val="28"/>
        </w:rPr>
        <w:t>
      (қолы)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шаруашылығының атауы)</w:t>
      </w:r>
    </w:p>
    <w:p>
      <w:pPr>
        <w:spacing w:after="0"/>
        <w:ind w:left="0"/>
        <w:jc w:val="left"/>
      </w:pPr>
      <w:r>
        <w:rPr>
          <w:rFonts w:ascii="Times New Roman"/>
          <w:b/>
          <w:i w:val="false"/>
          <w:color w:val="000000"/>
        </w:rPr>
        <w:t xml:space="preserve"> жеміс-жидек дақылдары мен жүзімнің элиталық көшеттерінің</w:t>
      </w:r>
      <w:r>
        <w:br/>
      </w:r>
      <w:r>
        <w:rPr>
          <w:rFonts w:ascii="Times New Roman"/>
          <w:b/>
          <w:i w:val="false"/>
          <w:color w:val="000000"/>
        </w:rPr>
        <w:t>нақты өткізілген көлемдері бойынша жиынтық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972"/>
        <w:gridCol w:w="1500"/>
        <w:gridCol w:w="744"/>
        <w:gridCol w:w="744"/>
        <w:gridCol w:w="1639"/>
        <w:gridCol w:w="1365"/>
        <w:gridCol w:w="1572"/>
        <w:gridCol w:w="1986"/>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өткізілген ауыл шаруашылығы тауарын өндірушінің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элиталық көшеттер саны, дана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көшеттің 1 данасының бағасы, теңге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Басшы ________ 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16 мамырдағы</w:t>
            </w:r>
            <w:r>
              <w:br/>
            </w:r>
            <w:r>
              <w:rPr>
                <w:rFonts w:ascii="Times New Roman"/>
                <w:b w:val="false"/>
                <w:i w:val="false"/>
                <w:color w:val="000000"/>
                <w:sz w:val="20"/>
              </w:rPr>
              <w:t>№ 218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сәуірдегі Қазақстан Республикасының Заңы 20-бабының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(бұдан әрі –</w:t>
      </w:r>
    </w:p>
    <w:p>
      <w:pPr>
        <w:spacing w:after="0"/>
        <w:ind w:left="0"/>
        <w:jc w:val="both"/>
      </w:pPr>
      <w:r>
        <w:rPr>
          <w:rFonts w:ascii="Times New Roman"/>
          <w:b w:val="false"/>
          <w:i w:val="false"/>
          <w:color w:val="000000"/>
          <w:sz w:val="28"/>
        </w:rPr>
        <w:t>
      Мемлекеттік корпорация) №____бөлімі (мекенжайы көрсетілсін)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ұсынылмауына байланысты "Тұқым шаруашылығын дамытуды субсидиялау"</w:t>
      </w:r>
    </w:p>
    <w:p>
      <w:pPr>
        <w:spacing w:after="0"/>
        <w:ind w:left="0"/>
        <w:jc w:val="both"/>
      </w:pPr>
      <w:r>
        <w:rPr>
          <w:rFonts w:ascii="Times New Roman"/>
          <w:b w:val="false"/>
          <w:i w:val="false"/>
          <w:color w:val="000000"/>
          <w:sz w:val="28"/>
        </w:rPr>
        <w:t>
      мемлекеттік қызметін көрсетуге құжаттар қабылдаудан бас тартады.</w:t>
      </w:r>
    </w:p>
    <w:p>
      <w:pPr>
        <w:spacing w:after="0"/>
        <w:ind w:left="0"/>
        <w:jc w:val="both"/>
      </w:pPr>
      <w:r>
        <w:rPr>
          <w:rFonts w:ascii="Times New Roman"/>
          <w:b w:val="false"/>
          <w:i w:val="false"/>
          <w:color w:val="000000"/>
          <w:sz w:val="28"/>
        </w:rPr>
        <w:t>
      Осы қолхат 2 данада, әр тарап үшін бір-бір данадан жасалды.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жұмыскері</w:t>
      </w:r>
    </w:p>
    <w:p>
      <w:pPr>
        <w:spacing w:after="0"/>
        <w:ind w:left="0"/>
        <w:jc w:val="both"/>
      </w:pPr>
      <w:r>
        <w:rPr>
          <w:rFonts w:ascii="Times New Roman"/>
          <w:b w:val="false"/>
          <w:i w:val="false"/>
          <w:color w:val="000000"/>
          <w:sz w:val="28"/>
        </w:rPr>
        <w:t>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Орындаушы____ 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xml:space="preserve">
                                    құжатта бар болса)) </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 ______________________________________________________</w:t>
      </w:r>
    </w:p>
    <w:p>
      <w:pPr>
        <w:spacing w:after="0"/>
        <w:ind w:left="0"/>
        <w:jc w:val="both"/>
      </w:pPr>
      <w:r>
        <w:rPr>
          <w:rFonts w:ascii="Times New Roman"/>
          <w:b w:val="false"/>
          <w:i w:val="false"/>
          <w:color w:val="000000"/>
          <w:sz w:val="28"/>
        </w:rPr>
        <w:t>
               қолы   (көрсетілетін қызметті алушының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болса))</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