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e0c2" w14:textId="917e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мәдениет, өнер және спорт саласындағы білім беру ұйымдарында бөлу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19 шілдедегі № 210 бұйрығы. Қазақстан Республикасының Әділет министрлігінде 2016 жылы 23 шілдеде № 13972 болып тіркелді</w:t>
      </w:r>
    </w:p>
    <w:p>
      <w:pPr>
        <w:spacing w:after="0"/>
        <w:ind w:left="0"/>
        <w:jc w:val="both"/>
      </w:pPr>
      <w:r>
        <w:rPr>
          <w:rFonts w:ascii="Times New Roman"/>
          <w:b w:val="false"/>
          <w:i w:val="false"/>
          <w:color w:val="ff0000"/>
          <w:sz w:val="28"/>
        </w:rPr>
        <w:t xml:space="preserve">
      Ескерту. Тақырып жаңа редакцияда – ҚР Мәдениет және спорт министрінің 21.12.2016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Кіріспе жаңа редакцияда – ҚР Мәдениет және спорт министрінің 21.12.2016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Республикасының 2006 жылғы 15 желтоқсандағы Заңының 7-бабының </w:t>
      </w:r>
      <w:r>
        <w:rPr>
          <w:rFonts w:ascii="Times New Roman"/>
          <w:b w:val="false"/>
          <w:i w:val="false"/>
          <w:color w:val="000000"/>
          <w:sz w:val="28"/>
        </w:rPr>
        <w:t>23-6) тармақшасына</w:t>
      </w: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7-бабының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 – 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жоғары білімі бар мамандар даярлауға 2016 - 2017 оқу жылына арналған мемлекеттік білім беру тапсырысы;</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2016-2017 оқу жылына арналған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техникалық және кәсіптік білімі бар мамандар даярлауға 2016-2017 оқу жылына арналған мемлекеттік білім беру тапсырысы бөлінсін;</w:t>
      </w:r>
    </w:p>
    <w:bookmarkEnd w:id="3"/>
    <w:p>
      <w:pPr>
        <w:spacing w:after="0"/>
        <w:ind w:left="0"/>
        <w:jc w:val="both"/>
      </w:pPr>
      <w:r>
        <w:rPr>
          <w:rFonts w:ascii="Times New Roman"/>
          <w:b w:val="false"/>
          <w:i w:val="false"/>
          <w:color w:val="000000"/>
          <w:sz w:val="28"/>
        </w:rPr>
        <w:t>
      4) осы бұйрыққа 4-қосымшаға сәйкес республикалық бюджеттен қаржыландырылатын спорт саласындағы білім беру ұйымдарында техникалық және кәсіптік білімі бар мамандарды даярлауға 2016 - 2017 оқу жылына арналған мемлекеттік білім беру тапсырысы бөлінсін.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21.12.2016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(Д. Болатханұлы):</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тармақта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2016 жылғы 19 шілдедегі</w:t>
            </w:r>
            <w:r>
              <w:br/>
            </w:r>
            <w:r>
              <w:rPr>
                <w:rFonts w:ascii="Times New Roman"/>
                <w:b w:val="false"/>
                <w:i w:val="false"/>
                <w:color w:val="000000"/>
                <w:sz w:val="20"/>
              </w:rPr>
              <w:t>№ 210 бұйрығының</w:t>
            </w:r>
            <w:r>
              <w:br/>
            </w:r>
            <w:r>
              <w:rPr>
                <w:rFonts w:ascii="Times New Roman"/>
                <w:b w:val="false"/>
                <w:i w:val="false"/>
                <w:color w:val="000000"/>
                <w:sz w:val="20"/>
              </w:rPr>
              <w:t>1-қосымшасы</w:t>
            </w:r>
          </w:p>
        </w:tc>
      </w:tr>
    </w:tbl>
    <w:bookmarkStart w:name="z14" w:id="12"/>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оқу орындарында жоғары білімі бар мамандар даярлауға 2016 – 2017 оқу жылына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28.09.2016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бастап қолданысқа енгізіледі) ; өзгеріс енгізілді  -  21.12.2016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
        <w:gridCol w:w="2287"/>
        <w:gridCol w:w="4495"/>
        <w:gridCol w:w="1115"/>
        <w:gridCol w:w="821"/>
        <w:gridCol w:w="821"/>
        <w:gridCol w:w="821"/>
        <w:gridCol w:w="11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орыс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орындаушылық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Вокалдық өнер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Актерлық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Квоталар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квота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Мәдениет және спорт министрлігінің "Т.К. Жүргенов атындағы Қазақ ұлттық өнер академиясы" республикалық мемлекеттік мекемесі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Актерлық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Эстрадалық өнер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өнері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Квоталар</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квота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орындаушылық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Педагокика және психология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Квоталар</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квота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 ұлттық хореография академиясы" коммерциялық емес акционерлік қоғамы</w:t>
            </w:r>
          </w:p>
        </w:tc>
      </w:tr>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4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Квоталар</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квота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2016 жылғы 19 шілдедегі</w:t>
            </w:r>
            <w:r>
              <w:br/>
            </w:r>
            <w:r>
              <w:rPr>
                <w:rFonts w:ascii="Times New Roman"/>
                <w:b w:val="false"/>
                <w:i w:val="false"/>
                <w:color w:val="000000"/>
                <w:sz w:val="20"/>
              </w:rPr>
              <w:t>№ 210 бұйрығының</w:t>
            </w:r>
            <w:r>
              <w:br/>
            </w:r>
            <w:r>
              <w:rPr>
                <w:rFonts w:ascii="Times New Roman"/>
                <w:b w:val="false"/>
                <w:i w:val="false"/>
                <w:color w:val="000000"/>
                <w:sz w:val="20"/>
              </w:rPr>
              <w:t>2-қосымшасы</w:t>
            </w:r>
          </w:p>
        </w:tc>
      </w:tr>
    </w:tbl>
    <w:bookmarkStart w:name="z16" w:id="13"/>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оқу орындарында жоғары оқу орнынан кейінгі білімі бар мамандар даярлауға 2016 – 2017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28.09.2016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5478"/>
        <w:gridCol w:w="771"/>
        <w:gridCol w:w="1069"/>
        <w:gridCol w:w="1069"/>
        <w:gridCol w:w="2255"/>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орын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музыкалық өнер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Кескіндеме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Қазақстан Республикасы Мәдениет және спорт министрлігінің "Т.К.Жүргенов атындағы Қазақ ұлттық өнер академиясы" республикалық мемлекеттік мекемесі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Актерлық өнер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Эстрадалық өнер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Операторлық өнер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Кескіндеме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 өнер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орындаушылық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1.4."Қазақ ұлттық хореография академиясы" коммерциялық емес акционерлік қоғамы</w:t>
            </w:r>
          </w:p>
        </w:tc>
      </w:tr>
      <w:tr>
        <w:trPr>
          <w:trHeight w:val="30" w:hRule="atLeast"/>
        </w:trPr>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Докторантура PhD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білім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орындаушылық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Қазақстан Республикасы Мәдениет және спорт министрлігінің "Т.К.Жүргенов атындағы Қазақ ұлттық өнер академиясы" республикалық мемлекеттік мекемесі</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 өнер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бөлімше бойынша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орындаушылық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бөлімше бойынша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бөлім бойынша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2016 жылғы 19 шілдедегі</w:t>
            </w:r>
            <w:r>
              <w:br/>
            </w:r>
            <w:r>
              <w:rPr>
                <w:rFonts w:ascii="Times New Roman"/>
                <w:b w:val="false"/>
                <w:i w:val="false"/>
                <w:color w:val="000000"/>
                <w:sz w:val="20"/>
              </w:rPr>
              <w:t>№ 210 бұйрығының</w:t>
            </w:r>
            <w:r>
              <w:br/>
            </w:r>
            <w:r>
              <w:rPr>
                <w:rFonts w:ascii="Times New Roman"/>
                <w:b w:val="false"/>
                <w:i w:val="false"/>
                <w:color w:val="000000"/>
                <w:sz w:val="20"/>
              </w:rPr>
              <w:t>3-қосымшасы</w:t>
            </w:r>
          </w:p>
        </w:tc>
      </w:tr>
    </w:tbl>
    <w:p>
      <w:pPr>
        <w:spacing w:after="0"/>
        <w:ind w:left="0"/>
        <w:jc w:val="left"/>
      </w:pPr>
      <w:r>
        <w:rPr>
          <w:rFonts w:ascii="Times New Roman"/>
          <w:b/>
          <w:i w:val="false"/>
          <w:color w:val="000000"/>
        </w:rPr>
        <w:t xml:space="preserve"> Республикалық бюджеттен қаржыландырылатын мәдениет және өнер</w:t>
      </w:r>
      <w:r>
        <w:br/>
      </w:r>
      <w:r>
        <w:rPr>
          <w:rFonts w:ascii="Times New Roman"/>
          <w:b/>
          <w:i w:val="false"/>
          <w:color w:val="000000"/>
        </w:rPr>
        <w:t>саласындағы оқу орындарында техникалық және кәсіптік білімі бар</w:t>
      </w:r>
      <w:r>
        <w:br/>
      </w:r>
      <w:r>
        <w:rPr>
          <w:rFonts w:ascii="Times New Roman"/>
          <w:b/>
          <w:i w:val="false"/>
          <w:color w:val="000000"/>
        </w:rPr>
        <w:t>мамандар даярлауға 2016 – 2017 оқу жылына арналған мемлекеттік</w:t>
      </w:r>
      <w:r>
        <w:br/>
      </w:r>
      <w:r>
        <w:rPr>
          <w:rFonts w:ascii="Times New Roman"/>
          <w:b/>
          <w:i w:val="false"/>
          <w:color w:val="000000"/>
        </w:rPr>
        <w:t>білім беру тапсырысы</w:t>
      </w:r>
    </w:p>
    <w:p>
      <w:pPr>
        <w:spacing w:after="0"/>
        <w:ind w:left="0"/>
        <w:jc w:val="both"/>
      </w:pPr>
      <w:r>
        <w:rPr>
          <w:rFonts w:ascii="Times New Roman"/>
          <w:b w:val="false"/>
          <w:i w:val="false"/>
          <w:color w:val="ff0000"/>
          <w:sz w:val="28"/>
        </w:rPr>
        <w:t xml:space="preserve">
      Ескерту. 3-қосымшаға өзгеріс енгізілді  -  21.12.2016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655"/>
        <w:gridCol w:w="3362"/>
        <w:gridCol w:w="845"/>
        <w:gridCol w:w="1148"/>
        <w:gridCol w:w="1148"/>
        <w:gridCol w:w="1148"/>
        <w:gridCol w:w="1149"/>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барлық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Мәдениет және спорт министрлігінің "Қазақ ұлттық өнер университетінің колледжі" республикалық мемлекеттік мекемесі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және эстрада музыка өнері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және халық қолөнері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Квоталар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Мәдениет және спорт министрлігінің "Т.К.Жүргенов атындағы Қазақ ұлттық өнер академиясының колледжі" республикалық мемлекеттік мекемесі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Актерлық өнер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және халық қолөнері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Квоталар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Мәдениет және спорт министрлігінің "О. Таңсықбаев атындағы Алматы декоративтік-қолданбалы өнер колледжі" республикалық мемлекеттік қазыналық кәсіпорны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сәндік-қолданбалы өнер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және халық қолөнері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(түрлері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Квоталар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кәсіпорны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эстрада музыка өнері: "Балалар музыка мектебінің оқытушысы, концертмейстер"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ансамбль әртісі (меңгерушісі)"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халық аспаптары әртісі (меңгерушісі)"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эстрада аспаптары әртісі (меңгерушісі)"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дирижирлеу: "Хормейстер оқытушысы"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"Балалар музыка мектебінің оқытушысы"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солисті"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 салу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 ән салу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Квоталар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 Елебеков атындағы Республикалық эстрада-цирк колледжі" республикалық мемлекеттік қазыналық кәсіпорны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 және эстрада музыка өнері: "Балалар музыка мектебінің оқытушысы, оркестр, халық аспаптары әртісі (меңгерушісі)"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эстрада аспаптары әртісі (меңгерушісі)"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 салу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эстрада аспаптары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0407043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 "Би ансамблінің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Актерлық шеберлік: "Қуыршақ театры әртісі"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r>
              <w:br/>
            </w:r>
            <w:r>
              <w:rPr>
                <w:rFonts w:ascii="Times New Roman"/>
                <w:b w:val="false"/>
                <w:i w:val="false"/>
                <w:color w:val="000000"/>
                <w:sz w:val="20"/>
              </w:rPr>
              <w:t>
"Цирк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Квоталар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 Селезнев атындағы Алматы хореографиялық училищесі" республикалық мемлекеттік қазыналық кәсіпорны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 "Балет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 "Би ансамблі әртісі" біліктілігі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Квоталар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академиясының колледжі" коммерциялық емес акционерлік қоғамы</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 және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0408013 (Балет әртісі)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0408023 (Би ансамблі әртісі)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19 шілдедегі</w:t>
            </w:r>
            <w:r>
              <w:br/>
            </w:r>
            <w:r>
              <w:rPr>
                <w:rFonts w:ascii="Times New Roman"/>
                <w:b w:val="false"/>
                <w:i w:val="false"/>
                <w:color w:val="000000"/>
                <w:sz w:val="20"/>
              </w:rPr>
              <w:t>№ 210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Республикалық бюджеттен қаржыландырылатын спорт саласындағы білім беру ұйымдарында техникалық және кәсіптік білімі бар мамандарды даярлауға 2016 - 2017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Бұйрық 4-қосымшамен толықтырылды  -  21.12.2016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209"/>
        <w:gridCol w:w="1543"/>
        <w:gridCol w:w="1252"/>
        <w:gridCol w:w="922"/>
        <w:gridCol w:w="979"/>
        <w:gridCol w:w="1308"/>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кәсіпорны</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Мәдениет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Мәдениет және спорт министрлігі Спорт және дене шынықтыру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Мәдениет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Мәдениет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және дене шынықтыру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