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5556" w14:textId="4b95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қызметтер көрсету саласындағы уәкілетті органның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2016 жылғы 17 маусымдағы № 264 бұйрығы. Қазақстан Республикасының Әділет министрлігінде 2016 жылы 22 шілдеде № 13964 болып тіркелді. Күші жойылды - Қазақстан Республикасының Цифрлық даму, инновациялар және аэроғарыш өнеркәсібі министрінің 2022 жылғы 12 қыркүйектегі № 320/НҚ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Цифрлық даму, инновациялар және аэроғарыш өнеркәсібі министрінің 12.09.2022 </w:t>
      </w:r>
      <w:r>
        <w:rPr>
          <w:rFonts w:ascii="Times New Roman"/>
          <w:b w:val="false"/>
          <w:i w:val="false"/>
          <w:color w:val="ff0000"/>
          <w:sz w:val="28"/>
        </w:rPr>
        <w:t>№ 320/НҚ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қызметтер көрсету саласындағы уәкілетті органның кейбір бұйрықтарына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көрсетілетін қызметтің құнын айқындау әдістемесін бекіту туралы" Қазақстан Республикасы Экономика және бюджеттік жоспарлау министрінің міндетін атқарушының 2013 жылғы 28 маусымдағы № 197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8568 болып тіркелген, 2013 жылғы 6 тамыздағы № 115 (2316) "Заң газетінде" жарияланған):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көрсетілетін қызметтің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жалақыға, оның ішінде "Қазақстан Республикасының мемлекеттік бюджеті және Ұлттық Банкінің сметасы (бюджеті) есебінен қамтылған Қазақстан Республикасы органдары қызметкерлеріне еңбекақы төлеудің бірыңғай жүйесі туралы" Қазақстан Республикасы Президентінің 2004 жылғы 17 қаңтардағы № 1284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айқындалатын қызметкерлері тікелей мемлекеттік қызмет көрсететін заңды және жеке тұлғалардың еңбек ақысын төлеу шығыстары;";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Цифрлық даму, инновациялар және аэроғарыш өнеркәсібі министрінің 19.02.2020 </w:t>
      </w:r>
      <w:r>
        <w:rPr>
          <w:rFonts w:ascii="Times New Roman"/>
          <w:b w:val="false"/>
          <w:i w:val="false"/>
          <w:color w:val="000000"/>
          <w:sz w:val="28"/>
        </w:rPr>
        <w:t>№ 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Цифрлық даму, инновациялар және аэроғарыш өнеркәсібі министрінің 19.02.2020 </w:t>
      </w:r>
      <w:r>
        <w:rPr>
          <w:rFonts w:ascii="Times New Roman"/>
          <w:b w:val="false"/>
          <w:i w:val="false"/>
          <w:color w:val="000000"/>
          <w:sz w:val="28"/>
        </w:rPr>
        <w:t>№ 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Мемлекеттік басқару жүйесін дамыту департаменті заңнамада белгіленген тәртіппен: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тiркелуiн;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мемлекеттiк тiркелгеннен кейін күнтізбелік он күн ішінде оның мерзімді баспасөз басылымдарында және "Әділет" ақпараттық-құқықтық жүйесінде ресми жариялауға, сондай-ақ бес жұмыс күні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және коммуникация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"___" 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