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38a2" w14:textId="4483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7 маусымдағы № 242 бұйрығы. Қазақстан Республикасының Әділет министрлігінде 2016 жылы 15 шілдеде № 13933 болып тіркелді. Күші жойылды - Қазақстан Республикасы Индустрия және инфрақұрылымдық даму министрінің м.а. 2021 жылғы 13 тамыздағы № 441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13.08.2021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11015 болып тіркелген, 2015 жылғы 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көмегін тағайындау" деген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7-бөлігі мынадай редакцияда жазылсын:</w:t>
      </w:r>
    </w:p>
    <w:bookmarkStart w:name="z5" w:id="3"/>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оларды осы мемлекеттік көрсетілетін қызмет стандартына 2-қосымшаға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4"/>
    <w:bookmarkStart w:name="z8" w:id="5"/>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деген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7-бөлігі мынадай редакцияда жазылсын:</w:t>
      </w:r>
    </w:p>
    <w:bookmarkStart w:name="z11" w:id="7"/>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оларды осы мемлекеттік көрсетілетін қызмет стандартына 2-қосымшаға сәйкес нысан бойынша талап етілмеген құжаттарды уәкілетті органға жіберу тізілімімен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2-бөлігі мынадай редакцияда жазылсын:</w:t>
      </w:r>
    </w:p>
    <w:bookmarkStart w:name="z13" w:id="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8"/>
    <w:bookmarkStart w:name="z14" w:id="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деген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12"/>
    <w:bookmarkStart w:name="z18" w:id="13"/>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өтіп кеткен құжаттарды ұсынған жағдайда көрсетілетін қызметті беруші өтінішті қабылдаудан бас тартады";</w:t>
      </w:r>
    </w:p>
    <w:bookmarkEnd w:id="14"/>
    <w:bookmarkStart w:name="z21" w:id="15"/>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басқару комитеті заңнамада белгіленген тәртіппен:</w:t>
      </w:r>
    </w:p>
    <w:bookmarkEnd w:id="15"/>
    <w:bookmarkStart w:name="z22" w:id="1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6"/>
    <w:bookmarkStart w:name="z23" w:id="1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7"/>
    <w:bookmarkStart w:name="z24" w:id="18"/>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және мемлекеттік органдардың интранет-порталында орналастыруды;</w:t>
      </w:r>
    </w:p>
    <w:bookmarkEnd w:id="18"/>
    <w:bookmarkStart w:name="z25" w:id="1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орындалғаны туралы мәліметтер ұсынуды қамтамасыз етсін.</w:t>
      </w:r>
    </w:p>
    <w:bookmarkEnd w:id="19"/>
    <w:bookmarkStart w:name="z26" w:id="20"/>
    <w:p>
      <w:pPr>
        <w:spacing w:after="0"/>
        <w:ind w:left="0"/>
        <w:jc w:val="both"/>
      </w:pPr>
      <w:r>
        <w:rPr>
          <w:rFonts w:ascii="Times New Roman"/>
          <w:b w:val="false"/>
          <w:i w:val="false"/>
          <w:color w:val="000000"/>
          <w:sz w:val="28"/>
        </w:rPr>
        <w:t xml:space="preserve">
      3. Осы бұйрықтың орындалуын бақылау жетекшілік ететін </w:t>
      </w:r>
    </w:p>
    <w:bookmarkEnd w:id="20"/>
    <w:p>
      <w:pPr>
        <w:spacing w:after="0"/>
        <w:ind w:left="0"/>
        <w:jc w:val="both"/>
      </w:pPr>
      <w:r>
        <w:rPr>
          <w:rFonts w:ascii="Times New Roman"/>
          <w:b w:val="false"/>
          <w:i w:val="false"/>
          <w:color w:val="000000"/>
          <w:sz w:val="28"/>
        </w:rPr>
        <w:t>
      Қазақстан Республикасы Ұлттық экономика вице-министріне жүктелсін.</w:t>
      </w:r>
    </w:p>
    <w:bookmarkStart w:name="z2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 министрі   </w:t>
      </w:r>
    </w:p>
    <w:p>
      <w:pPr>
        <w:spacing w:after="0"/>
        <w:ind w:left="0"/>
        <w:jc w:val="both"/>
      </w:pPr>
      <w:r>
        <w:rPr>
          <w:rFonts w:ascii="Times New Roman"/>
          <w:b w:val="false"/>
          <w:i w:val="false"/>
          <w:color w:val="000000"/>
          <w:sz w:val="28"/>
        </w:rPr>
        <w:t xml:space="preserve">
      ____________ Д. Абаев   </w:t>
      </w:r>
    </w:p>
    <w:p>
      <w:pPr>
        <w:spacing w:after="0"/>
        <w:ind w:left="0"/>
        <w:jc w:val="both"/>
      </w:pPr>
      <w:r>
        <w:rPr>
          <w:rFonts w:ascii="Times New Roman"/>
          <w:b w:val="false"/>
          <w:i w:val="false"/>
          <w:color w:val="000000"/>
          <w:sz w:val="28"/>
        </w:rPr>
        <w:t>
      2016 жылғы 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7 маусымдағы</w:t>
            </w:r>
            <w:r>
              <w:br/>
            </w:r>
            <w:r>
              <w:rPr>
                <w:rFonts w:ascii="Times New Roman"/>
                <w:b w:val="false"/>
                <w:i w:val="false"/>
                <w:color w:val="000000"/>
                <w:sz w:val="20"/>
              </w:rPr>
              <w:t>№ 242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көмегiн тағайындау"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(бұдан әрі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мекенжайы)</w:t>
      </w:r>
    </w:p>
    <w:bookmarkStart w:name="z30" w:id="22"/>
    <w:p>
      <w:pPr>
        <w:spacing w:after="0"/>
        <w:ind w:left="0"/>
        <w:jc w:val="left"/>
      </w:pPr>
      <w:r>
        <w:rPr>
          <w:rFonts w:ascii="Times New Roman"/>
          <w:b/>
          <w:i w:val="false"/>
          <w:color w:val="000000"/>
        </w:rPr>
        <w:t xml:space="preserve"> Құжаттарды қабылдаудан бас тарту туралы қолхат</w:t>
      </w:r>
    </w:p>
    <w:bookmarkEnd w:id="22"/>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 көрсетілсін) мемлекеттік қызмет көрсетуге</w:t>
      </w:r>
    </w:p>
    <w:p>
      <w:pPr>
        <w:spacing w:after="0"/>
        <w:ind w:left="0"/>
        <w:jc w:val="both"/>
      </w:pPr>
      <w:r>
        <w:rPr>
          <w:rFonts w:ascii="Times New Roman"/>
          <w:b w:val="false"/>
          <w:i w:val="false"/>
          <w:color w:val="000000"/>
          <w:sz w:val="28"/>
        </w:rPr>
        <w:t>
      "Тұрғын үй көмегін тағайындау" құжаттарды қабылдаудан Сіздің</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құжаттардың толық топтамасын және (немесе) қолданылу мерзімі өтіп</w:t>
      </w:r>
    </w:p>
    <w:p>
      <w:pPr>
        <w:spacing w:after="0"/>
        <w:ind w:left="0"/>
        <w:jc w:val="both"/>
      </w:pPr>
      <w:r>
        <w:rPr>
          <w:rFonts w:ascii="Times New Roman"/>
          <w:b w:val="false"/>
          <w:i w:val="false"/>
          <w:color w:val="000000"/>
          <w:sz w:val="28"/>
        </w:rPr>
        <w:t>
      кеткен құжаттарды ұсынбауыңызға байланысты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 және (немесе) қолданылу мерзімі өтіп</w:t>
      </w:r>
    </w:p>
    <w:p>
      <w:pPr>
        <w:spacing w:after="0"/>
        <w:ind w:left="0"/>
        <w:jc w:val="both"/>
      </w:pPr>
      <w:r>
        <w:rPr>
          <w:rFonts w:ascii="Times New Roman"/>
          <w:b w:val="false"/>
          <w:i w:val="false"/>
          <w:color w:val="000000"/>
          <w:sz w:val="28"/>
        </w:rPr>
        <w:t>
      кеткен құжаттарды: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_____________________</w:t>
      </w:r>
    </w:p>
    <w:p>
      <w:pPr>
        <w:spacing w:after="0"/>
        <w:ind w:left="0"/>
        <w:jc w:val="both"/>
      </w:pPr>
      <w:r>
        <w:rPr>
          <w:rFonts w:ascii="Times New Roman"/>
          <w:b w:val="false"/>
          <w:i w:val="false"/>
          <w:color w:val="000000"/>
          <w:sz w:val="28"/>
        </w:rPr>
        <w:t>
      Телефоны 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7 маусымдағы</w:t>
            </w:r>
            <w:r>
              <w:br/>
            </w:r>
            <w:r>
              <w:rPr>
                <w:rFonts w:ascii="Times New Roman"/>
                <w:b w:val="false"/>
                <w:i w:val="false"/>
                <w:color w:val="000000"/>
                <w:sz w:val="20"/>
              </w:rPr>
              <w:t>№ 242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(бұдан әрі</w:t>
      </w:r>
    </w:p>
    <w:p>
      <w:pPr>
        <w:spacing w:after="0"/>
        <w:ind w:left="0"/>
        <w:jc w:val="both"/>
      </w:pPr>
      <w:r>
        <w:rPr>
          <w:rFonts w:ascii="Times New Roman"/>
          <w:b w:val="false"/>
          <w:i w:val="false"/>
          <w:color w:val="000000"/>
          <w:sz w:val="28"/>
        </w:rPr>
        <w:t>
      – Т.А.Ә.)</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алушының мекенжайы)</w:t>
      </w:r>
    </w:p>
    <w:bookmarkStart w:name="z33" w:id="23"/>
    <w:p>
      <w:pPr>
        <w:spacing w:after="0"/>
        <w:ind w:left="0"/>
        <w:jc w:val="left"/>
      </w:pPr>
      <w:r>
        <w:rPr>
          <w:rFonts w:ascii="Times New Roman"/>
          <w:b/>
          <w:i w:val="false"/>
          <w:color w:val="000000"/>
        </w:rPr>
        <w:t xml:space="preserve"> Құжаттарды қабылдаудан бас тарту туралы қолхат</w:t>
      </w:r>
    </w:p>
    <w:bookmarkEnd w:id="23"/>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 көрсетілсін) мемлекеттік қызмет көрсетуге</w:t>
      </w:r>
    </w:p>
    <w:p>
      <w:pPr>
        <w:spacing w:after="0"/>
        <w:ind w:left="0"/>
        <w:jc w:val="both"/>
      </w:pPr>
      <w:r>
        <w:rPr>
          <w:rFonts w:ascii="Times New Roman"/>
          <w:b w:val="false"/>
          <w:i w:val="false"/>
          <w:color w:val="000000"/>
          <w:sz w:val="28"/>
        </w:rPr>
        <w:t>
      "Мемлекеттік тұрғын үй қорынан берілетін тұрғын үйге немесе жеке</w:t>
      </w:r>
    </w:p>
    <w:p>
      <w:pPr>
        <w:spacing w:after="0"/>
        <w:ind w:left="0"/>
        <w:jc w:val="both"/>
      </w:pPr>
      <w:r>
        <w:rPr>
          <w:rFonts w:ascii="Times New Roman"/>
          <w:b w:val="false"/>
          <w:i w:val="false"/>
          <w:color w:val="000000"/>
          <w:sz w:val="28"/>
        </w:rPr>
        <w:t>
      тұрғын үй қорынан жергілікті атқарушы орган жалдаған тұрғын үйге</w:t>
      </w:r>
    </w:p>
    <w:p>
      <w:pPr>
        <w:spacing w:after="0"/>
        <w:ind w:left="0"/>
        <w:jc w:val="both"/>
      </w:pPr>
      <w:r>
        <w:rPr>
          <w:rFonts w:ascii="Times New Roman"/>
          <w:b w:val="false"/>
          <w:i w:val="false"/>
          <w:color w:val="000000"/>
          <w:sz w:val="28"/>
        </w:rPr>
        <w:t>
      мұқтаж азаматтарды есепке алу және кезекке қою, сондай-ақ жергілікті</w:t>
      </w:r>
    </w:p>
    <w:p>
      <w:pPr>
        <w:spacing w:after="0"/>
        <w:ind w:left="0"/>
        <w:jc w:val="both"/>
      </w:pPr>
      <w:r>
        <w:rPr>
          <w:rFonts w:ascii="Times New Roman"/>
          <w:b w:val="false"/>
          <w:i w:val="false"/>
          <w:color w:val="000000"/>
          <w:sz w:val="28"/>
        </w:rPr>
        <w:t>
      атқарушы органдардың тұрғын үй беру туралы шешім қабылдауы"</w:t>
      </w:r>
    </w:p>
    <w:p>
      <w:pPr>
        <w:spacing w:after="0"/>
        <w:ind w:left="0"/>
        <w:jc w:val="both"/>
      </w:pPr>
      <w:r>
        <w:rPr>
          <w:rFonts w:ascii="Times New Roman"/>
          <w:b w:val="false"/>
          <w:i w:val="false"/>
          <w:color w:val="000000"/>
          <w:sz w:val="28"/>
        </w:rPr>
        <w:t>
      құжаттарды қабылдаудан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және (немесе) қолданылу мерзімі өтіп кеткен құжаттарды ұсынбауыңызға</w:t>
      </w:r>
    </w:p>
    <w:p>
      <w:pPr>
        <w:spacing w:after="0"/>
        <w:ind w:left="0"/>
        <w:jc w:val="both"/>
      </w:pPr>
      <w:r>
        <w:rPr>
          <w:rFonts w:ascii="Times New Roman"/>
          <w:b w:val="false"/>
          <w:i w:val="false"/>
          <w:color w:val="000000"/>
          <w:sz w:val="28"/>
        </w:rPr>
        <w:t>
      байланысты бас тартады, атап айтқанда:</w:t>
      </w:r>
    </w:p>
    <w:p>
      <w:pPr>
        <w:spacing w:after="0"/>
        <w:ind w:left="0"/>
        <w:jc w:val="both"/>
      </w:pPr>
      <w:r>
        <w:rPr>
          <w:rFonts w:ascii="Times New Roman"/>
          <w:b w:val="false"/>
          <w:i w:val="false"/>
          <w:color w:val="000000"/>
          <w:sz w:val="28"/>
        </w:rPr>
        <w:t>
      Жоқ құжаттардың атауы және (немесе) қолданылу мерзімі өтіп</w:t>
      </w:r>
    </w:p>
    <w:p>
      <w:pPr>
        <w:spacing w:after="0"/>
        <w:ind w:left="0"/>
        <w:jc w:val="both"/>
      </w:pPr>
      <w:r>
        <w:rPr>
          <w:rFonts w:ascii="Times New Roman"/>
          <w:b w:val="false"/>
          <w:i w:val="false"/>
          <w:color w:val="000000"/>
          <w:sz w:val="28"/>
        </w:rPr>
        <w:t>
      кеткен құжаттарды: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корпорациясы қызметкері)                  (қолы)</w:t>
      </w:r>
    </w:p>
    <w:p>
      <w:pPr>
        <w:spacing w:after="0"/>
        <w:ind w:left="0"/>
        <w:jc w:val="both"/>
      </w:pPr>
      <w:r>
        <w:rPr>
          <w:rFonts w:ascii="Times New Roman"/>
          <w:b w:val="false"/>
          <w:i w:val="false"/>
          <w:color w:val="000000"/>
          <w:sz w:val="28"/>
        </w:rPr>
        <w:t>
      Орындаушы: Т.А.Ә. _____________________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 __ жылғы "_"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7 маусымдағы</w:t>
            </w:r>
            <w:r>
              <w:br/>
            </w:r>
            <w:r>
              <w:rPr>
                <w:rFonts w:ascii="Times New Roman"/>
                <w:b w:val="false"/>
                <w:i w:val="false"/>
                <w:color w:val="000000"/>
                <w:sz w:val="20"/>
              </w:rPr>
              <w:t>№ 242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___________Астана және Алматы</w:t>
      </w:r>
    </w:p>
    <w:p>
      <w:pPr>
        <w:spacing w:after="0"/>
        <w:ind w:left="0"/>
        <w:jc w:val="both"/>
      </w:pPr>
      <w:r>
        <w:rPr>
          <w:rFonts w:ascii="Times New Roman"/>
          <w:b w:val="false"/>
          <w:i w:val="false"/>
          <w:color w:val="000000"/>
          <w:sz w:val="28"/>
        </w:rPr>
        <w:t>
      қалаларының, аудандардың және</w:t>
      </w:r>
    </w:p>
    <w:p>
      <w:pPr>
        <w:spacing w:after="0"/>
        <w:ind w:left="0"/>
        <w:jc w:val="both"/>
      </w:pPr>
      <w:r>
        <w:rPr>
          <w:rFonts w:ascii="Times New Roman"/>
          <w:b w:val="false"/>
          <w:i w:val="false"/>
          <w:color w:val="000000"/>
          <w:sz w:val="28"/>
        </w:rPr>
        <w:t>
      облыстық маңызы бар қалалардың</w:t>
      </w:r>
    </w:p>
    <w:p>
      <w:pPr>
        <w:spacing w:after="0"/>
        <w:ind w:left="0"/>
        <w:jc w:val="both"/>
      </w:pPr>
      <w:r>
        <w:rPr>
          <w:rFonts w:ascii="Times New Roman"/>
          <w:b w:val="false"/>
          <w:i w:val="false"/>
          <w:color w:val="000000"/>
          <w:sz w:val="28"/>
        </w:rPr>
        <w:t>
      жергілікті атқарушы органының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азамат(ша)_________________________</w:t>
      </w:r>
    </w:p>
    <w:p>
      <w:pPr>
        <w:spacing w:after="0"/>
        <w:ind w:left="0"/>
        <w:jc w:val="both"/>
      </w:pPr>
      <w:r>
        <w:rPr>
          <w:rFonts w:ascii="Times New Roman"/>
          <w:b w:val="false"/>
          <w:i w:val="false"/>
          <w:color w:val="000000"/>
          <w:sz w:val="28"/>
        </w:rPr>
        <w:t>
      (тегі, аты, әкесінің аты, бар болса)</w:t>
      </w:r>
    </w:p>
    <w:bookmarkStart w:name="z36" w:id="24"/>
    <w:p>
      <w:pPr>
        <w:spacing w:after="0"/>
        <w:ind w:left="0"/>
        <w:jc w:val="left"/>
      </w:pPr>
      <w:r>
        <w:rPr>
          <w:rFonts w:ascii="Times New Roman"/>
          <w:b/>
          <w:i w:val="false"/>
          <w:color w:val="000000"/>
        </w:rPr>
        <w:t xml:space="preserve"> Өтініш</w:t>
      </w:r>
    </w:p>
    <w:bookmarkEnd w:id="24"/>
    <w:p>
      <w:pPr>
        <w:spacing w:after="0"/>
        <w:ind w:left="0"/>
        <w:jc w:val="both"/>
      </w:pPr>
      <w:r>
        <w:rPr>
          <w:rFonts w:ascii="Times New Roman"/>
          <w:b w:val="false"/>
          <w:i w:val="false"/>
          <w:color w:val="000000"/>
          <w:sz w:val="28"/>
        </w:rPr>
        <w:t>
      Маған, Сізден мемлекеттік кәсіпорынның немесе мемлекеттік</w:t>
      </w:r>
    </w:p>
    <w:p>
      <w:pPr>
        <w:spacing w:after="0"/>
        <w:ind w:left="0"/>
        <w:jc w:val="both"/>
      </w:pPr>
      <w:r>
        <w:rPr>
          <w:rFonts w:ascii="Times New Roman"/>
          <w:b w:val="false"/>
          <w:i w:val="false"/>
          <w:color w:val="000000"/>
          <w:sz w:val="28"/>
        </w:rPr>
        <w:t>
      мекеменің тұрғын үй қорынан тұрғын үйге мұқтаж азаматтарға тұрақты</w:t>
      </w:r>
    </w:p>
    <w:p>
      <w:pPr>
        <w:spacing w:after="0"/>
        <w:ind w:left="0"/>
        <w:jc w:val="both"/>
      </w:pPr>
      <w:r>
        <w:rPr>
          <w:rFonts w:ascii="Times New Roman"/>
          <w:b w:val="false"/>
          <w:i w:val="false"/>
          <w:color w:val="000000"/>
          <w:sz w:val="28"/>
        </w:rPr>
        <w:t>
      пайдалануында коммуналдық тұрғын үй қорынан берілген тұрғын үйдің</w:t>
      </w:r>
    </w:p>
    <w:p>
      <w:pPr>
        <w:spacing w:after="0"/>
        <w:ind w:left="0"/>
        <w:jc w:val="both"/>
      </w:pPr>
      <w:r>
        <w:rPr>
          <w:rFonts w:ascii="Times New Roman"/>
          <w:b w:val="false"/>
          <w:i w:val="false"/>
          <w:color w:val="000000"/>
          <w:sz w:val="28"/>
        </w:rPr>
        <w:t>
      немесе жергілікті атқарушы орган жеке тұрғын үй қорынан жалдаған</w:t>
      </w:r>
    </w:p>
    <w:p>
      <w:pPr>
        <w:spacing w:after="0"/>
        <w:ind w:left="0"/>
        <w:jc w:val="both"/>
      </w:pPr>
      <w:r>
        <w:rPr>
          <w:rFonts w:ascii="Times New Roman"/>
          <w:b w:val="false"/>
          <w:i w:val="false"/>
          <w:color w:val="000000"/>
          <w:sz w:val="28"/>
        </w:rPr>
        <w:t>
      тұрғын үйдің болуы (болмауы) туралы анықтама беруді сұраймын.</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w:t>
      </w:r>
    </w:p>
    <w:p>
      <w:pPr>
        <w:spacing w:after="0"/>
        <w:ind w:left="0"/>
        <w:jc w:val="both"/>
      </w:pPr>
      <w:r>
        <w:rPr>
          <w:rFonts w:ascii="Times New Roman"/>
          <w:b w:val="false"/>
          <w:i w:val="false"/>
          <w:color w:val="000000"/>
          <w:sz w:val="28"/>
        </w:rPr>
        <w:t>
      мекенде тұрақты пайдалануда коммуналдық тұрғын үй қорынан берілетін</w:t>
      </w:r>
    </w:p>
    <w:p>
      <w:pPr>
        <w:spacing w:after="0"/>
        <w:ind w:left="0"/>
        <w:jc w:val="both"/>
      </w:pPr>
      <w:r>
        <w:rPr>
          <w:rFonts w:ascii="Times New Roman"/>
          <w:b w:val="false"/>
          <w:i w:val="false"/>
          <w:color w:val="000000"/>
          <w:sz w:val="28"/>
        </w:rPr>
        <w:t>
      тұрғын үйдің бар немесе жоқ екенін тексеруге қарсы емеспін.</w:t>
      </w:r>
    </w:p>
    <w:p>
      <w:pPr>
        <w:spacing w:after="0"/>
        <w:ind w:left="0"/>
        <w:jc w:val="both"/>
      </w:pPr>
      <w:r>
        <w:rPr>
          <w:rFonts w:ascii="Times New Roman"/>
          <w:b w:val="false"/>
          <w:i w:val="false"/>
          <w:color w:val="000000"/>
          <w:sz w:val="28"/>
        </w:rPr>
        <w:t>
      Қосымша: 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