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33de" w14:textId="1a33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"Геология және су ресурстарын пайдалану саласындағы мемлекеттiк көрсетілетін қызметтер стандарттарын бекiту туралы" Қазақстан Республикасы Инвестициялар және даму министрінің 2015 жылғы 28 сәуірдегі № 501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26 мамырдағы № 442 бұйрығы. Қазақстан Республикасының Әділет министрлігінде 2016 жылы 14 шілдеде № 13926 болып тіркелді. Күші жойылды - Қазақстан Республикасы Экология, геология және табиғи ресурстар министрінің м.а. 2020 жылғы 22 мамырдағы № 117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Экология, геология және табиғи ресурстар министрінің м.а. 22.05.2020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"Геология және су ресурстарын пайдалану саласындағы мемлекеттiк көрсетілетін қызметтер стандарттарын бекiту туралы" Қазақстан Республикасы Инвестициялар және даму министрінің 2015 жылы 28 сәуірдегі № 501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11452 болып тіркелген, 2015 жылы 10 шілдеде "Әділет" ақпараттық-құқықтық жүйесінде ресми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3) тармақшалар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"Су объектілерінің сарқылуына жол бермеуге бағытталған су қорғау іс-шараларын келісу" мемлекеттік көрсетілетін қызмет стандарты;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"Бұрғылау және басқа тау жұмыстарын жүргізуге арналған жобалық құжаттаманы келісу" мемлекеттік көрсетілетін қызмет стандарты;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"Су объектілерінің жай-күйіне әсер ететін объектілерді салу, реконструкциялау (кеңейту, жаңғырту, техникалық қайта жарақтандыру, қайта бейіндеу), пайдалану, консервациялау, жою (кейіннен кәдеге жарату) қорытынды беру" мемлекеттік көрсетілетін қызмет стандарты";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тармақша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"Кеден одағы аумағының шегінде Қазақстан Республикасының аумағынан тысқары жерлерге геологиялық ақпаратты шығаруға келісім беру" мемлекеттік көрсетілетін қызмет стандарты";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және 13) тармақшалар алынып тасталсын;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"Жерасты су объектілерінің сарқылуына жол бермеуге бағытталған су қорғау іс-шараларына арналған рұқсатты келісу"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объектілерінің сарқылуына жол бермеуге бағытталған су қорғау іс-шараларын келісу" мемлекеттік көрсетілетін қызмет стандарты";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"Су объектілерінің сарқылуына жол бермеуге бағытталған су қорғау іс-шараларын келісу" мемлекеттік көрсетілетін қызмет (бұдан әрі – мемлекеттік көрсетілетін қызмет).";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қызметті көрсету тәртібі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мерзімі: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берушіге құжаттар топтамасы тапсырылған сәттен бастап – 15 (он бес) жұмыс күні;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күтудің барынша рұқсат етілетін уақыты 30 (отыз) минутты құрайды;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көрсетілетін қызметті алушыға қызметті көрсетудің барынша рұқсат етілетін уақыты 15 (он бес) минутты құрайды.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қызметтің нысаны: қағаз түрінде.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нәтижесі – су объектілерінің сарқылуына жол бермеуге бағытталған су қорғау іс-шараларын келісу.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көрсетудің нәтижесін беру нысаны: қағаз түрінде.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жеке және заңды тұлғаларға (бұдан әрі – көрсетілетін қызметті алушы) тегін негізде көрсетіледі.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Жұмыс кестесі: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– Қазақстан Республикасының еңбек заңнамасына сәйкес демалыс және мереке күндерінен басқа, дүйсенбі – жұма аралығында сағат 9.00-ден 18.30-ға дейін, түскі үзіліс сағат 13.00-ден 14.30-ға дейін.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нәтижілерін беру сағат 9.00–ден 17.30-ға дейін, түскі үзіліс сағат 13.00-ден 14.30-ға дейін.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кезек күту тәртібімен алдын ала жазылусыз және жеделдетілген қызмет көрсетусіз жүзеге асырылады.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Көрсетілетін қызметті алушыға мемлекеттік қызмет көрсету үшін қажетті құжаттар тізбесі: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жерасты су объектілерінің сарқылуына жол бермеуге бағытталған су қорғау іс-шараларының бағдарламасы;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құжаттардың бәрін тапсырған кезде (қолма-қол немесе пошта байланысы арқылы) қағаз тасығыштағы өтініштің қабылданғанын растау көшірмесіне құжаттар топтамасының қабылданған күні мен уақыты белгі көрсетілетін қызметті берушінің кеңсесінде тіркеу туралы болып табылады.";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"Бұрғылау және басқа тау-кен жұмыстарын жүргізуге жобалық құжаттаманы, жерасты су объектілері арқылы коммуникация құрылысың жобаларын келіс"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"Бұрғылау және басқа тау жұмыстарын жүргізуге арналған жобалық құжаттаманы келісу" мемлекеттік көрсетілетін қызмет стандарты";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"Бұрғылау және басқа тау жұмыстарын жүргізуге арналған жобалық құжаттаманы келісу" мемлекеттік көрсетілетін қызмет (бұдан әрі – мемлекеттік көрсетілетін қызмет).";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мерзімі: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берушіге құжаттар топтамасы тапсырылған сәттен бастап – 15 (он бес) жұмыс күні;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күтудің барынша рұқсат етілетін уақыты 30 (отыз) минутты құрайды;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көрсетілетін қызметті алушыға қызмет көрсетудің барынша рұқсат етілетін уақыты 15 (он бес) минутты құрайды.";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қызметті көрсету нәтижесі – бұрғылау және басқа тау жұмыстарын жүргізуге арналған жобалық құжаттаманы келісу.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көрсетудің нәтижесін беру нысаны: қағаз түрінде";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бұрғылау және басқа тау жұмыстарын жүргізуге арналған жобалық құжаттаманы келісу";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"Жерасты су объектілерінің жай-күйіне, сондай-ақ орталықтандырылмаған ауызсумен жабдықтау кезінде жерасты су объектілерінен тікелей жерасты су объектілерін жинауға әсер ететін кәсіпорындар мен басқа ғимараттарды салуға, реконструкциялауға, пайдалануға, консервациялауға, жоюға қорытынды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объектілерінің жай-күйіне әсер ететін объектілерді салу, реконструкциялау (кеңейту, жаңғырту, техникалық қайта жарақтандыру, қайта бейіндеу), пайдалану, консервациялау, жою (кейіннен кәдеге жарату) қорытынды беру" мемлекеттік көрсетілетін қызмет стандарты";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"Су объектілерінің жай-күйіне әсер ететін объектілерді салу, реконструкциялау (кеңейту, жаңғырту, техникалық қайта жарақтандыру, қайта бейіндеу), пайдалану, консервациялау, жою (кейіннен кәдеге жарату) қорытынды беру" мемлекеттік көрсетілетін қызмет (бұдан әрі – мемлекеттік көрсетілетін қызмет).";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мерзімі: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берушіге құжаттар топтамасы тапсырылған сәттен бастап – 15 (он бес) жұмыс күні;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күтудің барынша рұқсат етілетін уақыты 30 (отыз) минутты құрайды;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көрсетілетін қызметті алушыға қызметті көрсетудің барынша рұқсат етілетін уақыты 15 (он бес) минутты құрайды.";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қызметті көрсету нәтижесі – Су объектілерінің жай-күйіне әсер ететін объектілерді салу, реконструкциялау (кеңейту, жаңғырту, техникалық қайта жарақтандыру, қайта бейіндеу), пайдалану, консервациялау, жою (кейіннен кәдеге жарату) қорытынды беру.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көрсетудің нәтижесін беру нысаны: қағаз түрінде";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"Кеден одағы аумағының шегінде Қазақстан Республикасының аумағынан тысқары жерлерге геологиялық ақпаратты шығаруға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"Кеден одағы аумағының шегінде Қазақстан Республикасының аумағынан тысқары жерлерге геологиялық ақпаратты шығаруға келісім беру" мемлекеттік көрсетілетін қызмет стандарты";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"Кеден одағы аумағының шегінде Қазақстан Республикасының аумағынан тысқары жерлерге геологиялық ақпаратты шығаруға келісім беру" мемлекеттік көрсетілетін қызмет (бұдан әрі – мемлекеттік көрсетілетін қызмет).";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қызметті көрсету нәтижесі – Кеден одағы аумағының шегінде Қазақстан Республикасының аумағынан тысқары жерлерге геологиялық ақпаратты шығаруға келісім беру.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нысаны: электрондық.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тасығышта рұқсат алуға өтініш берілген жағдайда, мемлекеттік қызметті көрсету нәтижесі электрондық форматта ресімделеді, басып шығарылады және көрсетілетін қызметті берушінің уәкілетті тұлғасының мөрімен және қолымен расталады.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қызметті көрсету нәтижесі көрсетілетін қызметті берушінің уәкілетті тұлғасының электрондық цифрлық қолтаңбасы (бұдан әрі – ЭЦҚ) қойылған электрондық құжат нысанында "жеке кабинетке" жіберіледі".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Геология және жер қойнауын пайдалану комитеті (Б.Қ.Нұрабаев): 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тармақшаларына сәйкес іс-шаралардың орындалуы туралы мәліметтердің ұсынылуын қамтамасыз етсін.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 жүктелсін.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және коммуникациялар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13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Ұлтық экономика министрінің м.а.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Құсайынов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