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6829" w14:textId="ded6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келісімшарттың үлгілік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маусымдағы № 544 бұйрығы. Қазақстан Республикасының Әділет министрлігінде 2016 жылы 13 шілдеде № 13917 болып тіркелді. Күші жойылды - Қазақстан Республикасы Еңбек және халықты әлеуметтік қорғау министрінің 2017 жылғы 14 ақпандағы № 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14.02.2017 </w:t>
      </w:r>
      <w:r>
        <w:rPr>
          <w:rFonts w:ascii="Times New Roman"/>
          <w:b w:val="false"/>
          <w:i w:val="false"/>
          <w:color w:val="ff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 тармақшасына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оқытуға жіберу бойынша;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жұмыс орындарына жіберу бойынша;</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Жастар практикасына жіберу бойынша;</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жұмыстарға жіберу бойынша;</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Азаматтардың және оралмандардың кәсіпкерлік бастамашылығына жәрдемдесу бойынша;</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Жұмыс күшінің ұтқырлығын арттыру үшін ерікті түрде қоныс аударуға жәрдемдесу бойынша;</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Кәсіптік оқытуға арналған мемлекеттік гранттар беру бойынша;</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Қысқарған жұмыс уақыты үшін білікті қызметкерлердің жоғалтқан табысының үштен екі бөлігін уақытша субсидиялау бойынша мемлекеттік қолдау көрсету туралы әлеуметтік келісімшарттардың үлгілік нысандары бекітілсін.</w:t>
      </w:r>
    </w:p>
    <w:bookmarkEnd w:id="9"/>
    <w:bookmarkStart w:name="z11" w:id="10"/>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 мемлекеттік тіркелгеннен кейін күнтізбелік бес күн ішінде оның көшірмесін мерзімді баспа басылымдарында және "Әділет" ақпараттық-құқықтық жүйесінде ресми жариялауға жіберуді;</w:t>
      </w:r>
    </w:p>
    <w:bookmarkEnd w:id="12"/>
    <w:bookmarkStart w:name="z14" w:id="13"/>
    <w:p>
      <w:pPr>
        <w:spacing w:after="0"/>
        <w:ind w:left="0"/>
        <w:jc w:val="both"/>
      </w:pPr>
      <w:r>
        <w:rPr>
          <w:rFonts w:ascii="Times New Roman"/>
          <w:b w:val="false"/>
          <w:i w:val="false"/>
          <w:color w:val="000000"/>
          <w:sz w:val="28"/>
        </w:rPr>
        <w:t>
      3) осы бұйрық мемлекеттік тіркелгеннен кейін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6"/>
    <w:bookmarkStart w:name="z18" w:id="1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0" w:id="18"/>
    <w:p>
      <w:pPr>
        <w:spacing w:after="0"/>
        <w:ind w:left="0"/>
        <w:jc w:val="left"/>
      </w:pPr>
      <w:r>
        <w:rPr>
          <w:rFonts w:ascii="Times New Roman"/>
          <w:b/>
          <w:i w:val="false"/>
          <w:color w:val="000000"/>
        </w:rPr>
        <w:t xml:space="preserve"> Кәсіптік оқытуға жіберу бойынша мемлекеттік қолдау көрсету</w:t>
      </w:r>
      <w:r>
        <w:br/>
      </w:r>
      <w:r>
        <w:rPr>
          <w:rFonts w:ascii="Times New Roman"/>
          <w:b/>
          <w:i w:val="false"/>
          <w:color w:val="000000"/>
        </w:rPr>
        <w:t>туралы әлеуметтік келісімшарт</w:t>
      </w:r>
    </w:p>
    <w:bookmarkEnd w:id="18"/>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 атынан 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(ХЖО директорының</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лауазымы, тегі, аты, әкесінің</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"Оқушы"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(Оқушының тегі, аты, әкесінің аты (бар болса), жеке басын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куәландыратын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 негізінде қызмет ететін 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______________________________________ үшінші тараптан және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(уәкілетті өкілдің лауазымы, тегі, аты, әкесінің аты (бар болса)</w:t>
      </w:r>
    </w:p>
    <w:p>
      <w:pPr>
        <w:spacing w:after="0"/>
        <w:ind w:left="0"/>
        <w:jc w:val="both"/>
      </w:pPr>
      <w:r>
        <w:rPr>
          <w:rFonts w:ascii="Times New Roman"/>
          <w:b w:val="false"/>
          <w:i w:val="false"/>
          <w:color w:val="000000"/>
          <w:sz w:val="28"/>
        </w:rPr>
        <w:t>
      бұдан әрі "Оқытуды өткізетін ұйым" деп аталатын</w:t>
      </w:r>
    </w:p>
    <w:p>
      <w:pPr>
        <w:spacing w:after="0"/>
        <w:ind w:left="0"/>
        <w:jc w:val="both"/>
      </w:pPr>
      <w:r>
        <w:rPr>
          <w:rFonts w:ascii="Times New Roman"/>
          <w:b w:val="false"/>
          <w:i w:val="false"/>
          <w:color w:val="000000"/>
          <w:sz w:val="28"/>
        </w:rPr>
        <w:t>
      ________________________________________ негізінде қызмет ететін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ереже</w:t>
      </w:r>
      <w:r>
        <w:rPr>
          <w:rFonts w:ascii="Times New Roman"/>
          <w:b w:val="false"/>
          <w:i w:val="false"/>
          <w:color w:val="000000"/>
          <w:vertAlign w:val="superscript"/>
        </w:rPr>
        <w:t>, жарғы және т.б.)</w:t>
      </w:r>
    </w:p>
    <w:p>
      <w:pPr>
        <w:spacing w:after="0"/>
        <w:ind w:left="0"/>
        <w:jc w:val="both"/>
      </w:pPr>
      <w:r>
        <w:rPr>
          <w:rFonts w:ascii="Times New Roman"/>
          <w:b w:val="false"/>
          <w:i w:val="false"/>
          <w:color w:val="000000"/>
          <w:sz w:val="28"/>
        </w:rPr>
        <w:t>
      ______________________________ атынан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(білім беру ұйымның атауы) (уәкілетті өкілдің лауазымы,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төртінші тараптан төмендегі туралы осы әлеуметтік келісімшартты</w:t>
      </w:r>
    </w:p>
    <w:p>
      <w:pPr>
        <w:spacing w:after="0"/>
        <w:ind w:left="0"/>
        <w:jc w:val="both"/>
      </w:pPr>
      <w:r>
        <w:rPr>
          <w:rFonts w:ascii="Times New Roman"/>
          <w:b w:val="false"/>
          <w:i w:val="false"/>
          <w:color w:val="000000"/>
          <w:sz w:val="28"/>
        </w:rPr>
        <w:t>
      (бұдан әрі – Келісімшарт) жасады:</w:t>
      </w:r>
    </w:p>
    <w:bookmarkStart w:name="z21" w:id="19"/>
    <w:p>
      <w:pPr>
        <w:spacing w:after="0"/>
        <w:ind w:left="0"/>
        <w:jc w:val="left"/>
      </w:pPr>
      <w:r>
        <w:rPr>
          <w:rFonts w:ascii="Times New Roman"/>
          <w:b/>
          <w:i w:val="false"/>
          <w:color w:val="000000"/>
        </w:rPr>
        <w:t xml:space="preserve"> 1. Келісімшарттың мәні</w:t>
      </w:r>
    </w:p>
    <w:bookmarkEnd w:id="19"/>
    <w:bookmarkStart w:name="z22" w:id="20"/>
    <w:p>
      <w:pPr>
        <w:spacing w:after="0"/>
        <w:ind w:left="0"/>
        <w:jc w:val="both"/>
      </w:pPr>
      <w:r>
        <w:rPr>
          <w:rFonts w:ascii="Times New Roman"/>
          <w:b w:val="false"/>
          <w:i w:val="false"/>
          <w:color w:val="000000"/>
          <w:sz w:val="28"/>
        </w:rPr>
        <w:t>
      1. Халықты жұмыспен қамту орталығы Оқушыны кәсіптік оқытуға, ал Оқушы халықты жұмыспен қамту туралы Қазақстан Республикасының заңнамасында, Келісімшартта, кәсіптік оқыту шартында және оқытуды өткізетін ұйымның ішкі тәртібімен айқындалған тәртіппен және шарттарда кәсіптік оқытудың өзіне белгіленген түрінен өтуге міндеттенеді. Келісімшарт шеңберінде Оқушыға мынадай мемлекеттік қолдау шаралары:</w:t>
      </w:r>
    </w:p>
    <w:bookmarkEnd w:id="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ұсынылады.</w:t>
      </w:r>
    </w:p>
    <w:p>
      <w:pPr>
        <w:spacing w:after="0"/>
        <w:ind w:left="0"/>
        <w:jc w:val="both"/>
      </w:pPr>
      <w:r>
        <w:rPr>
          <w:rFonts w:ascii="Times New Roman"/>
          <w:b w:val="false"/>
          <w:i w:val="false"/>
          <w:color w:val="000000"/>
          <w:sz w:val="28"/>
        </w:rPr>
        <w:t>
      (Оқушыға көрсетілетін мемлекеттік қолдау шаралары көрсетілсін)</w:t>
      </w:r>
    </w:p>
    <w:bookmarkStart w:name="z23" w:id="21"/>
    <w:p>
      <w:pPr>
        <w:spacing w:after="0"/>
        <w:ind w:left="0"/>
        <w:jc w:val="both"/>
      </w:pPr>
      <w:r>
        <w:rPr>
          <w:rFonts w:ascii="Times New Roman"/>
          <w:b w:val="false"/>
          <w:i w:val="false"/>
          <w:color w:val="000000"/>
          <w:sz w:val="28"/>
        </w:rPr>
        <w:t>
      2. Келісімшарт тараптары Халықты жұмыспен қамту орталығы, Оқушы,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Кәсіптік оқытуды ұйымдастыру және қаржыландыру қағидаларында (бұдан әрі – Қағидалар) көзделген жағдайларда Оқушыны жұмысқа орналастыруға кепілдік беретін Жұмыс беруші және Оқытуды өткізетін ұйым (бұдан әрі – тараптар) болады.</w:t>
      </w:r>
    </w:p>
    <w:bookmarkEnd w:id="21"/>
    <w:bookmarkStart w:name="z24" w:id="22"/>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22"/>
    <w:bookmarkStart w:name="z25" w:id="23"/>
    <w:p>
      <w:pPr>
        <w:spacing w:after="0"/>
        <w:ind w:left="0"/>
        <w:jc w:val="left"/>
      </w:pPr>
      <w:r>
        <w:rPr>
          <w:rFonts w:ascii="Times New Roman"/>
          <w:b/>
          <w:i w:val="false"/>
          <w:color w:val="000000"/>
        </w:rPr>
        <w:t xml:space="preserve"> 2. Тараптардың құқықтары мен міндеттері</w:t>
      </w:r>
    </w:p>
    <w:bookmarkEnd w:id="23"/>
    <w:bookmarkStart w:name="z26" w:id="24"/>
    <w:p>
      <w:pPr>
        <w:spacing w:after="0"/>
        <w:ind w:left="0"/>
        <w:jc w:val="both"/>
      </w:pPr>
      <w:r>
        <w:rPr>
          <w:rFonts w:ascii="Times New Roman"/>
          <w:b w:val="false"/>
          <w:i w:val="false"/>
          <w:color w:val="000000"/>
          <w:sz w:val="28"/>
        </w:rPr>
        <w:t>
      4. Халықты жұмыспен қамту орталығы:</w:t>
      </w:r>
    </w:p>
    <w:bookmarkEnd w:id="24"/>
    <w:bookmarkStart w:name="z27" w:id="25"/>
    <w:p>
      <w:pPr>
        <w:spacing w:after="0"/>
        <w:ind w:left="0"/>
        <w:jc w:val="both"/>
      </w:pPr>
      <w:r>
        <w:rPr>
          <w:rFonts w:ascii="Times New Roman"/>
          <w:b w:val="false"/>
          <w:i w:val="false"/>
          <w:color w:val="000000"/>
          <w:sz w:val="28"/>
        </w:rPr>
        <w:t>
      1) Оқушыны ___________________________ Оқытуды өткізетін ұйымға</w:t>
      </w:r>
    </w:p>
    <w:bookmarkEnd w:id="2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(Оқытуды өткізетін ұйымның атауын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(Оқушы алатын мамандық (кәсіп) немесе біліктілігін арттыру</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алу үшін (біліктілігін арттыру үшін) ______________ мерзімімен өтетін</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кәсіптік даярлауға, қайта даярлауға және біліктілігін арттыруға (қажеттісінің астын сызу) жібереді;</w:t>
      </w:r>
    </w:p>
    <w:bookmarkStart w:name="z28" w:id="26"/>
    <w:p>
      <w:pPr>
        <w:spacing w:after="0"/>
        <w:ind w:left="0"/>
        <w:jc w:val="both"/>
      </w:pPr>
      <w:r>
        <w:rPr>
          <w:rFonts w:ascii="Times New Roman"/>
          <w:b w:val="false"/>
          <w:i w:val="false"/>
          <w:color w:val="000000"/>
          <w:sz w:val="28"/>
        </w:rPr>
        <w:t>
      2) Оқушыға Қағидаларда айқындалған тәртіпте, жағдайларда және шарттарда оқуға материалдық көмек көрсетеді;</w:t>
      </w:r>
    </w:p>
    <w:bookmarkEnd w:id="26"/>
    <w:bookmarkStart w:name="z29" w:id="27"/>
    <w:p>
      <w:pPr>
        <w:spacing w:after="0"/>
        <w:ind w:left="0"/>
        <w:jc w:val="both"/>
      </w:pPr>
      <w:r>
        <w:rPr>
          <w:rFonts w:ascii="Times New Roman"/>
          <w:b w:val="false"/>
          <w:i w:val="false"/>
          <w:color w:val="000000"/>
          <w:sz w:val="28"/>
        </w:rPr>
        <w:t>
      3)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27"/>
    <w:bookmarkStart w:name="z30" w:id="28"/>
    <w:p>
      <w:pPr>
        <w:spacing w:after="0"/>
        <w:ind w:left="0"/>
        <w:jc w:val="both"/>
      </w:pPr>
      <w:r>
        <w:rPr>
          <w:rFonts w:ascii="Times New Roman"/>
          <w:b w:val="false"/>
          <w:i w:val="false"/>
          <w:color w:val="000000"/>
          <w:sz w:val="28"/>
        </w:rPr>
        <w:t>
      4) оқытуды өткізетін ұйымға Оқушыны кәсіптік оқыту жөніндегі қызметтердің ақысын уақтылы және толық көлемде төлейді;</w:t>
      </w:r>
    </w:p>
    <w:bookmarkEnd w:id="28"/>
    <w:bookmarkStart w:name="z31" w:id="29"/>
    <w:p>
      <w:pPr>
        <w:spacing w:after="0"/>
        <w:ind w:left="0"/>
        <w:jc w:val="both"/>
      </w:pPr>
      <w:r>
        <w:rPr>
          <w:rFonts w:ascii="Times New Roman"/>
          <w:b w:val="false"/>
          <w:i w:val="false"/>
          <w:color w:val="000000"/>
          <w:sz w:val="28"/>
        </w:rPr>
        <w:t>
      5) тараптарға кәсіптік оқыту және жұмысқа орналасу мәселелері жөнінде консультация береді;</w:t>
      </w:r>
    </w:p>
    <w:bookmarkEnd w:id="29"/>
    <w:bookmarkStart w:name="z32" w:id="30"/>
    <w:p>
      <w:pPr>
        <w:spacing w:after="0"/>
        <w:ind w:left="0"/>
        <w:jc w:val="both"/>
      </w:pPr>
      <w:r>
        <w:rPr>
          <w:rFonts w:ascii="Times New Roman"/>
          <w:b w:val="false"/>
          <w:i w:val="false"/>
          <w:color w:val="000000"/>
          <w:sz w:val="28"/>
        </w:rPr>
        <w:t>
      6) кәсіптік қызметті бағалау бойынша біліктілік емтихандарына қатысады;</w:t>
      </w:r>
    </w:p>
    <w:bookmarkEnd w:id="30"/>
    <w:bookmarkStart w:name="z33" w:id="31"/>
    <w:p>
      <w:pPr>
        <w:spacing w:after="0"/>
        <w:ind w:left="0"/>
        <w:jc w:val="both"/>
      </w:pPr>
      <w:r>
        <w:rPr>
          <w:rFonts w:ascii="Times New Roman"/>
          <w:b w:val="false"/>
          <w:i w:val="false"/>
          <w:color w:val="000000"/>
          <w:sz w:val="28"/>
        </w:rPr>
        <w:t>
      7) Жұмыс берушінің, Оқытуды өткізетін ұйым мен Оқушының Келісімшартта айқындалған міндеттерді орындау мониторингін жүзеге асырады;</w:t>
      </w:r>
    </w:p>
    <w:bookmarkEnd w:id="31"/>
    <w:bookmarkStart w:name="z34" w:id="32"/>
    <w:p>
      <w:pPr>
        <w:spacing w:after="0"/>
        <w:ind w:left="0"/>
        <w:jc w:val="both"/>
      </w:pPr>
      <w:r>
        <w:rPr>
          <w:rFonts w:ascii="Times New Roman"/>
          <w:b w:val="false"/>
          <w:i w:val="false"/>
          <w:color w:val="000000"/>
          <w:sz w:val="28"/>
        </w:rPr>
        <w:t xml:space="preserve">
      8) Келісімшарт тараптарынан тараптар міндеттемелерінің орындалу мониторингін жүзеге асыруға қажетті ақпаратты, құжаттар мен материалдарды сұратады және алады; </w:t>
      </w:r>
    </w:p>
    <w:bookmarkEnd w:id="32"/>
    <w:bookmarkStart w:name="z35" w:id="33"/>
    <w:p>
      <w:pPr>
        <w:spacing w:after="0"/>
        <w:ind w:left="0"/>
        <w:jc w:val="both"/>
      </w:pPr>
      <w:r>
        <w:rPr>
          <w:rFonts w:ascii="Times New Roman"/>
          <w:b w:val="false"/>
          <w:i w:val="false"/>
          <w:color w:val="000000"/>
          <w:sz w:val="28"/>
        </w:rPr>
        <w:t>
      9) тараптардан Келісімшарттың, кәсіптік оқытуға арналған шарттың уақтылы және тиісінше орындалуын талап етеді;</w:t>
      </w:r>
    </w:p>
    <w:bookmarkEnd w:id="33"/>
    <w:bookmarkStart w:name="z36" w:id="34"/>
    <w:p>
      <w:pPr>
        <w:spacing w:after="0"/>
        <w:ind w:left="0"/>
        <w:jc w:val="both"/>
      </w:pPr>
      <w:r>
        <w:rPr>
          <w:rFonts w:ascii="Times New Roman"/>
          <w:b w:val="false"/>
          <w:i w:val="false"/>
          <w:color w:val="000000"/>
          <w:sz w:val="28"/>
        </w:rPr>
        <w:t>
      10) Оқытуды өткізетін ұйымның кәсіптік оқыту жөнінде нақты көрсеткен қызметтерінің көлеміне барабар ақы төлеу бойынша қайта есептеу жүргізеді, сондай-ақ Келісімшарттың 10-тармағында көзделген жағдайларда Оқушыдан осы қызметтер көлемінің құнын және кәсіптік оқытуға арналған материалдық көмектің төленген сомаларын бюджетке өтеуді талап етеді.</w:t>
      </w:r>
    </w:p>
    <w:bookmarkEnd w:id="34"/>
    <w:bookmarkStart w:name="z37" w:id="35"/>
    <w:p>
      <w:pPr>
        <w:spacing w:after="0"/>
        <w:ind w:left="0"/>
        <w:jc w:val="both"/>
      </w:pPr>
      <w:r>
        <w:rPr>
          <w:rFonts w:ascii="Times New Roman"/>
          <w:b w:val="false"/>
          <w:i w:val="false"/>
          <w:color w:val="000000"/>
          <w:sz w:val="28"/>
        </w:rPr>
        <w:t>
      5. Оқушы:</w:t>
      </w:r>
    </w:p>
    <w:bookmarkEnd w:id="35"/>
    <w:bookmarkStart w:name="z38" w:id="36"/>
    <w:p>
      <w:pPr>
        <w:spacing w:after="0"/>
        <w:ind w:left="0"/>
        <w:jc w:val="both"/>
      </w:pPr>
      <w:r>
        <w:rPr>
          <w:rFonts w:ascii="Times New Roman"/>
          <w:b w:val="false"/>
          <w:i w:val="false"/>
          <w:color w:val="000000"/>
          <w:sz w:val="28"/>
        </w:rPr>
        <w:t>
      1) кәсіптік оқытудан өтеді;</w:t>
      </w:r>
    </w:p>
    <w:bookmarkEnd w:id="36"/>
    <w:bookmarkStart w:name="z39" w:id="37"/>
    <w:p>
      <w:pPr>
        <w:spacing w:after="0"/>
        <w:ind w:left="0"/>
        <w:jc w:val="both"/>
      </w:pPr>
      <w:r>
        <w:rPr>
          <w:rFonts w:ascii="Times New Roman"/>
          <w:b w:val="false"/>
          <w:i w:val="false"/>
          <w:color w:val="000000"/>
          <w:sz w:val="28"/>
        </w:rPr>
        <w:t>
      2) оқытатын ұйымның ішкі тәртіп талаптарын сақтайды;</w:t>
      </w:r>
    </w:p>
    <w:bookmarkEnd w:id="37"/>
    <w:bookmarkStart w:name="z40" w:id="38"/>
    <w:p>
      <w:pPr>
        <w:spacing w:after="0"/>
        <w:ind w:left="0"/>
        <w:jc w:val="both"/>
      </w:pPr>
      <w:r>
        <w:rPr>
          <w:rFonts w:ascii="Times New Roman"/>
          <w:b w:val="false"/>
          <w:i w:val="false"/>
          <w:color w:val="000000"/>
          <w:sz w:val="28"/>
        </w:rPr>
        <w:t>
      3) дәлелді себепсіз сабақтан қалмайды;</w:t>
      </w:r>
    </w:p>
    <w:bookmarkEnd w:id="38"/>
    <w:bookmarkStart w:name="z41" w:id="39"/>
    <w:p>
      <w:pPr>
        <w:spacing w:after="0"/>
        <w:ind w:left="0"/>
        <w:jc w:val="both"/>
      </w:pPr>
      <w:r>
        <w:rPr>
          <w:rFonts w:ascii="Times New Roman"/>
          <w:b w:val="false"/>
          <w:i w:val="false"/>
          <w:color w:val="000000"/>
          <w:sz w:val="28"/>
        </w:rPr>
        <w:t>
      4) Келісімшарт тараптарының сұратуы бойынша, тараптар міндеттемелерінің орындалу мониторингін жүзеге асыруға қажетті ақпаратты, құжаттар мен материалдарды уақтылы және толық көлемде ұсынады;</w:t>
      </w:r>
    </w:p>
    <w:bookmarkEnd w:id="39"/>
    <w:bookmarkStart w:name="z42" w:id="40"/>
    <w:p>
      <w:pPr>
        <w:spacing w:after="0"/>
        <w:ind w:left="0"/>
        <w:jc w:val="both"/>
      </w:pPr>
      <w:r>
        <w:rPr>
          <w:rFonts w:ascii="Times New Roman"/>
          <w:b w:val="false"/>
          <w:i w:val="false"/>
          <w:color w:val="000000"/>
          <w:sz w:val="28"/>
        </w:rPr>
        <w:t>
      5) Оқушыға көрсетілетін мемлекеттік қолдау шаралары шеңберінде өзіне жүктелетін міндеттемелерді адал атқарады;</w:t>
      </w:r>
    </w:p>
    <w:bookmarkEnd w:id="40"/>
    <w:bookmarkStart w:name="z43" w:id="41"/>
    <w:p>
      <w:pPr>
        <w:spacing w:after="0"/>
        <w:ind w:left="0"/>
        <w:jc w:val="both"/>
      </w:pPr>
      <w:r>
        <w:rPr>
          <w:rFonts w:ascii="Times New Roman"/>
          <w:b w:val="false"/>
          <w:i w:val="false"/>
          <w:color w:val="000000"/>
          <w:sz w:val="28"/>
        </w:rPr>
        <w:t>
      6) басқа тұрақты жұмысқа орналасу, әскери қызметке шақырылу, сот шешімі бойынша бас бостандығынан айрылу, қайтыс болу, жүкті болу, сондай-ақ оқу бағдарламасын толық көлемде игеруге мүмкіндік бермейтін ұзақ емделуді қажет ететін ауру мен науқастану жағдайларын қоспағанда, Оқушы қорытынды аттестаттауды және біліктілік емтихандарын қайта тапсыра алмаған немесе жұмыс беруші мәлімдеген жұмыс орнына орналасудан бас тартқан жағдайда, материалдық көмекке және стипендияға төленген сомаларды қоса алғанда, оқуға жұмсалған іс жүзіндегі шығыстарды бюджетке қайтарады;</w:t>
      </w:r>
    </w:p>
    <w:bookmarkEnd w:id="41"/>
    <w:bookmarkStart w:name="z44" w:id="42"/>
    <w:p>
      <w:pPr>
        <w:spacing w:after="0"/>
        <w:ind w:left="0"/>
        <w:jc w:val="both"/>
      </w:pPr>
      <w:r>
        <w:rPr>
          <w:rFonts w:ascii="Times New Roman"/>
          <w:b w:val="false"/>
          <w:i w:val="false"/>
          <w:color w:val="000000"/>
          <w:sz w:val="28"/>
        </w:rPr>
        <w:t>
      7) кәсіптік оқытудан өтуге кедергі келтіретін жағдайлардың туындағаны туралы үш жұмыс күнінен кешіктірмей тараптарды хабардар етеді;</w:t>
      </w:r>
    </w:p>
    <w:bookmarkEnd w:id="42"/>
    <w:bookmarkStart w:name="z45" w:id="43"/>
    <w:p>
      <w:pPr>
        <w:spacing w:after="0"/>
        <w:ind w:left="0"/>
        <w:jc w:val="both"/>
      </w:pPr>
      <w:r>
        <w:rPr>
          <w:rFonts w:ascii="Times New Roman"/>
          <w:b w:val="false"/>
          <w:i w:val="false"/>
          <w:color w:val="000000"/>
          <w:sz w:val="28"/>
        </w:rPr>
        <w:t>
      8) кәсіптік оқыту және жұмысқа орналастыру мәселелері бойынша консультациялар алады;</w:t>
      </w:r>
    </w:p>
    <w:bookmarkEnd w:id="43"/>
    <w:bookmarkStart w:name="z46" w:id="44"/>
    <w:p>
      <w:pPr>
        <w:spacing w:after="0"/>
        <w:ind w:left="0"/>
        <w:jc w:val="both"/>
      </w:pPr>
      <w:r>
        <w:rPr>
          <w:rFonts w:ascii="Times New Roman"/>
          <w:b w:val="false"/>
          <w:i w:val="false"/>
          <w:color w:val="000000"/>
          <w:sz w:val="28"/>
        </w:rPr>
        <w:t>
      9) кәсіптік оқытуды жүзеге асыратын білім беру ұйымдарының тізбесінен білім беру ұйымдарын не оқу орталықтарын, білім беру қызметіне құқығы бар жұмыс берушілердің оқу орталықтарын таңдайды;</w:t>
      </w:r>
    </w:p>
    <w:bookmarkEnd w:id="44"/>
    <w:bookmarkStart w:name="z47" w:id="45"/>
    <w:p>
      <w:pPr>
        <w:spacing w:after="0"/>
        <w:ind w:left="0"/>
        <w:jc w:val="both"/>
      </w:pPr>
      <w:r>
        <w:rPr>
          <w:rFonts w:ascii="Times New Roman"/>
          <w:b w:val="false"/>
          <w:i w:val="false"/>
          <w:color w:val="000000"/>
          <w:sz w:val="28"/>
        </w:rPr>
        <w:t>
      10) оқытуға арналған материалдық көмекті Қазақстан Республикасы заңнамасында көзделген жағдайларда және тәртіпте алады;</w:t>
      </w:r>
    </w:p>
    <w:bookmarkEnd w:id="45"/>
    <w:bookmarkStart w:name="z48" w:id="46"/>
    <w:p>
      <w:pPr>
        <w:spacing w:after="0"/>
        <w:ind w:left="0"/>
        <w:jc w:val="both"/>
      </w:pPr>
      <w:r>
        <w:rPr>
          <w:rFonts w:ascii="Times New Roman"/>
          <w:b w:val="false"/>
          <w:i w:val="false"/>
          <w:color w:val="000000"/>
          <w:sz w:val="28"/>
        </w:rPr>
        <w:t>
      11) Келісімшарт тараптарынан Келісімшарттың, кәсіптік оқыту шартының уақтылы және тиісінше орындалуын талап етеді.</w:t>
      </w:r>
    </w:p>
    <w:bookmarkEnd w:id="46"/>
    <w:bookmarkStart w:name="z49" w:id="47"/>
    <w:p>
      <w:pPr>
        <w:spacing w:after="0"/>
        <w:ind w:left="0"/>
        <w:jc w:val="both"/>
      </w:pPr>
      <w:r>
        <w:rPr>
          <w:rFonts w:ascii="Times New Roman"/>
          <w:b w:val="false"/>
          <w:i w:val="false"/>
          <w:color w:val="000000"/>
          <w:sz w:val="28"/>
        </w:rPr>
        <w:t>
      6. Оқытуды өткізетін ұйым:</w:t>
      </w:r>
    </w:p>
    <w:bookmarkEnd w:id="47"/>
    <w:bookmarkStart w:name="z50" w:id="48"/>
    <w:p>
      <w:pPr>
        <w:spacing w:after="0"/>
        <w:ind w:left="0"/>
        <w:jc w:val="both"/>
      </w:pPr>
      <w:r>
        <w:rPr>
          <w:rFonts w:ascii="Times New Roman"/>
          <w:b w:val="false"/>
          <w:i w:val="false"/>
          <w:color w:val="000000"/>
          <w:sz w:val="28"/>
        </w:rPr>
        <w:t>
      1) Оқушыны _________________________ мамандығы (кәсібі) бойынша</w:t>
      </w:r>
    </w:p>
    <w:bookmarkEnd w:id="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даярлау</w:t>
      </w:r>
      <w:r>
        <w:rPr>
          <w:rFonts w:ascii="Times New Roman"/>
          <w:b w:val="false"/>
          <w:i w:val="false"/>
          <w:color w:val="000000"/>
          <w:vertAlign w:val="superscript"/>
        </w:rPr>
        <w:t>, қайта даярлау немесе біліктілік арттыру)</w:t>
      </w:r>
    </w:p>
    <w:p>
      <w:pPr>
        <w:spacing w:after="0"/>
        <w:ind w:left="0"/>
        <w:jc w:val="both"/>
      </w:pPr>
      <w:r>
        <w:rPr>
          <w:rFonts w:ascii="Times New Roman"/>
          <w:b w:val="false"/>
          <w:i w:val="false"/>
          <w:color w:val="000000"/>
          <w:sz w:val="28"/>
        </w:rPr>
        <w:t>
      нысанындағы кәсіптік оқытуға қабылдайды;</w:t>
      </w:r>
    </w:p>
    <w:bookmarkStart w:name="z51" w:id="49"/>
    <w:p>
      <w:pPr>
        <w:spacing w:after="0"/>
        <w:ind w:left="0"/>
        <w:jc w:val="both"/>
      </w:pPr>
      <w:r>
        <w:rPr>
          <w:rFonts w:ascii="Times New Roman"/>
          <w:b w:val="false"/>
          <w:i w:val="false"/>
          <w:color w:val="000000"/>
          <w:sz w:val="28"/>
        </w:rPr>
        <w:t>
      2) өндірістік практикадан өту шарттарын және орнын айқындайды;</w:t>
      </w:r>
    </w:p>
    <w:bookmarkEnd w:id="49"/>
    <w:bookmarkStart w:name="z52" w:id="50"/>
    <w:p>
      <w:pPr>
        <w:spacing w:after="0"/>
        <w:ind w:left="0"/>
        <w:jc w:val="both"/>
      </w:pPr>
      <w:r>
        <w:rPr>
          <w:rFonts w:ascii="Times New Roman"/>
          <w:b w:val="false"/>
          <w:i w:val="false"/>
          <w:color w:val="000000"/>
          <w:sz w:val="28"/>
        </w:rPr>
        <w:t>
      3) Оқушының әлеуметтік шартта айқындалған міндеттерін орындау мониторингін жүзеге асырады;</w:t>
      </w:r>
    </w:p>
    <w:bookmarkEnd w:id="50"/>
    <w:bookmarkStart w:name="z53" w:id="51"/>
    <w:p>
      <w:pPr>
        <w:spacing w:after="0"/>
        <w:ind w:left="0"/>
        <w:jc w:val="both"/>
      </w:pPr>
      <w:r>
        <w:rPr>
          <w:rFonts w:ascii="Times New Roman"/>
          <w:b w:val="false"/>
          <w:i w:val="false"/>
          <w:color w:val="000000"/>
          <w:sz w:val="28"/>
        </w:rPr>
        <w:t>
      4) есепті айдан кейінгі айдың 5-күніне қарай Халықты жұмыспен қамту орталықтарына оқудан шығарылған оқушылар туралы ақпаратты және оқушылардың сабаққа келуін есепке алу табелінің көшірмесін ұсынады;</w:t>
      </w:r>
    </w:p>
    <w:bookmarkEnd w:id="51"/>
    <w:bookmarkStart w:name="z54" w:id="52"/>
    <w:p>
      <w:pPr>
        <w:spacing w:after="0"/>
        <w:ind w:left="0"/>
        <w:jc w:val="both"/>
      </w:pPr>
      <w:r>
        <w:rPr>
          <w:rFonts w:ascii="Times New Roman"/>
          <w:b w:val="false"/>
          <w:i w:val="false"/>
          <w:color w:val="000000"/>
          <w:sz w:val="28"/>
        </w:rPr>
        <w:t>
      5) Оқушыны түсу емтихандарын тапсырмастан қабылдайды;</w:t>
      </w:r>
    </w:p>
    <w:bookmarkEnd w:id="52"/>
    <w:bookmarkStart w:name="z55" w:id="53"/>
    <w:p>
      <w:pPr>
        <w:spacing w:after="0"/>
        <w:ind w:left="0"/>
        <w:jc w:val="both"/>
      </w:pPr>
      <w:r>
        <w:rPr>
          <w:rFonts w:ascii="Times New Roman"/>
          <w:b w:val="false"/>
          <w:i w:val="false"/>
          <w:color w:val="000000"/>
          <w:sz w:val="28"/>
        </w:rPr>
        <w:t>
      6) Халықты жұмыспен қамту орталығымен және жұмыс берушімен келісу бойынша оқушыларды мынадай:</w:t>
      </w:r>
    </w:p>
    <w:bookmarkEnd w:id="53"/>
    <w:bookmarkStart w:name="z56" w:id="54"/>
    <w:p>
      <w:pPr>
        <w:spacing w:after="0"/>
        <w:ind w:left="0"/>
        <w:jc w:val="both"/>
      </w:pPr>
      <w:r>
        <w:rPr>
          <w:rFonts w:ascii="Times New Roman"/>
          <w:b w:val="false"/>
          <w:i w:val="false"/>
          <w:color w:val="000000"/>
          <w:sz w:val="28"/>
        </w:rPr>
        <w:t>
      сабаққа дәлелсіз себептермен қатарынан үш оқу күнінен артық қатыспаса;</w:t>
      </w:r>
    </w:p>
    <w:bookmarkEnd w:id="54"/>
    <w:bookmarkStart w:name="z57" w:id="55"/>
    <w:p>
      <w:pPr>
        <w:spacing w:after="0"/>
        <w:ind w:left="0"/>
        <w:jc w:val="both"/>
      </w:pPr>
      <w:r>
        <w:rPr>
          <w:rFonts w:ascii="Times New Roman"/>
          <w:b w:val="false"/>
          <w:i w:val="false"/>
          <w:color w:val="000000"/>
          <w:sz w:val="28"/>
        </w:rPr>
        <w:t>
      үлгерімі нашар немесе аралық аттестаттау қанағаттанарлықсыз болса;</w:t>
      </w:r>
    </w:p>
    <w:bookmarkEnd w:id="55"/>
    <w:bookmarkStart w:name="z58" w:id="56"/>
    <w:p>
      <w:pPr>
        <w:spacing w:after="0"/>
        <w:ind w:left="0"/>
        <w:jc w:val="both"/>
      </w:pPr>
      <w:r>
        <w:rPr>
          <w:rFonts w:ascii="Times New Roman"/>
          <w:b w:val="false"/>
          <w:i w:val="false"/>
          <w:color w:val="000000"/>
          <w:sz w:val="28"/>
        </w:rPr>
        <w:t>
      Оқытуды өткізетін ұйымның ішкі тәртібін бұзса оқудан шығарады;</w:t>
      </w:r>
    </w:p>
    <w:bookmarkEnd w:id="56"/>
    <w:bookmarkStart w:name="z59" w:id="57"/>
    <w:p>
      <w:pPr>
        <w:spacing w:after="0"/>
        <w:ind w:left="0"/>
        <w:jc w:val="both"/>
      </w:pPr>
      <w:r>
        <w:rPr>
          <w:rFonts w:ascii="Times New Roman"/>
          <w:b w:val="false"/>
          <w:i w:val="false"/>
          <w:color w:val="000000"/>
          <w:sz w:val="28"/>
        </w:rPr>
        <w:t>
      7) Оқушының қорытынды аттестаттау және біліктілік емтихандарын өткізеді.</w:t>
      </w:r>
    </w:p>
    <w:bookmarkEnd w:id="57"/>
    <w:bookmarkStart w:name="z60" w:id="58"/>
    <w:p>
      <w:pPr>
        <w:spacing w:after="0"/>
        <w:ind w:left="0"/>
        <w:jc w:val="both"/>
      </w:pPr>
      <w:r>
        <w:rPr>
          <w:rFonts w:ascii="Times New Roman"/>
          <w:b w:val="false"/>
          <w:i w:val="false"/>
          <w:color w:val="000000"/>
          <w:sz w:val="28"/>
        </w:rPr>
        <w:t>
      7. Жұмыс беруші:</w:t>
      </w:r>
    </w:p>
    <w:bookmarkEnd w:id="58"/>
    <w:bookmarkStart w:name="z61" w:id="59"/>
    <w:p>
      <w:pPr>
        <w:spacing w:after="0"/>
        <w:ind w:left="0"/>
        <w:jc w:val="both"/>
      </w:pPr>
      <w:r>
        <w:rPr>
          <w:rFonts w:ascii="Times New Roman"/>
          <w:b w:val="false"/>
          <w:i w:val="false"/>
          <w:color w:val="000000"/>
          <w:sz w:val="28"/>
        </w:rPr>
        <w:t>
      1) Оқушыны _________________________ мамандығы (кәсібі) бойынша</w:t>
      </w:r>
    </w:p>
    <w:bookmarkEnd w:id="59"/>
    <w:p>
      <w:pPr>
        <w:spacing w:after="0"/>
        <w:ind w:left="0"/>
        <w:jc w:val="both"/>
      </w:pPr>
      <w:r>
        <w:rPr>
          <w:rFonts w:ascii="Times New Roman"/>
          <w:b w:val="false"/>
          <w:i w:val="false"/>
          <w:color w:val="000000"/>
          <w:sz w:val="28"/>
        </w:rPr>
        <w:t>
      ________________________________________ нысанындағы кәсіптік оқытуды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даярлау</w:t>
      </w:r>
      <w:r>
        <w:rPr>
          <w:rFonts w:ascii="Times New Roman"/>
          <w:b w:val="false"/>
          <w:i w:val="false"/>
          <w:color w:val="000000"/>
          <w:vertAlign w:val="superscript"/>
        </w:rPr>
        <w:t>, қайта даярлау немесе біліктілік арттыру)</w:t>
      </w:r>
    </w:p>
    <w:p>
      <w:pPr>
        <w:spacing w:after="0"/>
        <w:ind w:left="0"/>
        <w:jc w:val="both"/>
      </w:pPr>
      <w:r>
        <w:rPr>
          <w:rFonts w:ascii="Times New Roman"/>
          <w:b w:val="false"/>
          <w:i w:val="false"/>
          <w:color w:val="000000"/>
          <w:sz w:val="28"/>
        </w:rPr>
        <w:t>
      сәтті бітіргенен кейін алған мамандығы (кәсібі) бойынша</w:t>
      </w:r>
    </w:p>
    <w:p>
      <w:pPr>
        <w:spacing w:after="0"/>
        <w:ind w:left="0"/>
        <w:jc w:val="both"/>
      </w:pPr>
      <w:r>
        <w:rPr>
          <w:rFonts w:ascii="Times New Roman"/>
          <w:b w:val="false"/>
          <w:i w:val="false"/>
          <w:color w:val="000000"/>
          <w:sz w:val="28"/>
        </w:rPr>
        <w:t>
      _________________________ жұмыс жасау мерзімімен жұмысқа қабылдайды;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оқуды</w:t>
      </w:r>
      <w:r>
        <w:rPr>
          <w:rFonts w:ascii="Times New Roman"/>
          <w:b w:val="false"/>
          <w:i w:val="false"/>
          <w:color w:val="000000"/>
          <w:vertAlign w:val="superscript"/>
        </w:rPr>
        <w:t xml:space="preserve"> аяқтағанан кейін жұмыс жасау кезеңі)</w:t>
      </w:r>
    </w:p>
    <w:bookmarkStart w:name="z62" w:id="60"/>
    <w:p>
      <w:pPr>
        <w:spacing w:after="0"/>
        <w:ind w:left="0"/>
        <w:jc w:val="both"/>
      </w:pPr>
      <w:r>
        <w:rPr>
          <w:rFonts w:ascii="Times New Roman"/>
          <w:b w:val="false"/>
          <w:i w:val="false"/>
          <w:color w:val="000000"/>
          <w:sz w:val="28"/>
        </w:rPr>
        <w:t>
      2) өндірістік практикадан өту орнын</w:t>
      </w:r>
    </w:p>
    <w:bookmarkEnd w:id="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(Өндірістік практикадан өту орны)</w:t>
      </w:r>
    </w:p>
    <w:p>
      <w:pPr>
        <w:spacing w:after="0"/>
        <w:ind w:left="0"/>
        <w:jc w:val="both"/>
      </w:pPr>
      <w:r>
        <w:rPr>
          <w:rFonts w:ascii="Times New Roman"/>
          <w:b w:val="false"/>
          <w:i w:val="false"/>
          <w:color w:val="000000"/>
          <w:sz w:val="28"/>
        </w:rPr>
        <w:t>
      қамтамасыз етеді (қажет болған жағдайда);</w:t>
      </w:r>
    </w:p>
    <w:bookmarkStart w:name="z63" w:id="61"/>
    <w:p>
      <w:pPr>
        <w:spacing w:after="0"/>
        <w:ind w:left="0"/>
        <w:jc w:val="both"/>
      </w:pPr>
      <w:r>
        <w:rPr>
          <w:rFonts w:ascii="Times New Roman"/>
          <w:b w:val="false"/>
          <w:i w:val="false"/>
          <w:color w:val="000000"/>
          <w:sz w:val="28"/>
        </w:rPr>
        <w:t>
      3) өндірістік практикадан өту уақытында тәлімгер бекітеді (қажет болған кезде);</w:t>
      </w:r>
    </w:p>
    <w:bookmarkEnd w:id="61"/>
    <w:bookmarkStart w:name="z64" w:id="62"/>
    <w:p>
      <w:pPr>
        <w:spacing w:after="0"/>
        <w:ind w:left="0"/>
        <w:jc w:val="both"/>
      </w:pPr>
      <w:r>
        <w:rPr>
          <w:rFonts w:ascii="Times New Roman"/>
          <w:b w:val="false"/>
          <w:i w:val="false"/>
          <w:color w:val="000000"/>
          <w:sz w:val="28"/>
        </w:rPr>
        <w:t>
      4) кәсіптік оқытудан өту уақытына еңбек шарты бойынша жұмыс істейтін адамдарға (ішінара жұмыспен қамтылған) әлеуметтік демалыс береді;</w:t>
      </w:r>
    </w:p>
    <w:bookmarkEnd w:id="62"/>
    <w:bookmarkStart w:name="z65" w:id="63"/>
    <w:p>
      <w:pPr>
        <w:spacing w:after="0"/>
        <w:ind w:left="0"/>
        <w:jc w:val="both"/>
      </w:pPr>
      <w:r>
        <w:rPr>
          <w:rFonts w:ascii="Times New Roman"/>
          <w:b w:val="false"/>
          <w:i w:val="false"/>
          <w:color w:val="000000"/>
          <w:sz w:val="28"/>
        </w:rPr>
        <w:t>
      5) кәсіптік оқытудан өту уақытында еңбек шарты бойынша жұмыс істейтін адамдардың (ішінара жұмыспен қамтылған) жұмыс орындарын сақтайды;</w:t>
      </w:r>
    </w:p>
    <w:bookmarkEnd w:id="63"/>
    <w:bookmarkStart w:name="z66" w:id="64"/>
    <w:p>
      <w:pPr>
        <w:spacing w:after="0"/>
        <w:ind w:left="0"/>
        <w:jc w:val="both"/>
      </w:pPr>
      <w:r>
        <w:rPr>
          <w:rFonts w:ascii="Times New Roman"/>
          <w:b w:val="false"/>
          <w:i w:val="false"/>
          <w:color w:val="000000"/>
          <w:sz w:val="28"/>
        </w:rPr>
        <w:t>
      6) өз өтінімі бойынша кәсіптік оқытуға жіберілген оқушыны жұмысқа қабылдаудан бас тартқан жағдайда, материалдық көмекке және стипендия төлеуге жұмсалған сомаларды қоса алғанда оқытуға іс жүзінде жұмсалған шығыстарды қайтарады.</w:t>
      </w:r>
    </w:p>
    <w:bookmarkEnd w:id="64"/>
    <w:bookmarkStart w:name="z67" w:id="65"/>
    <w:p>
      <w:pPr>
        <w:spacing w:after="0"/>
        <w:ind w:left="0"/>
        <w:jc w:val="both"/>
      </w:pPr>
      <w:r>
        <w:rPr>
          <w:rFonts w:ascii="Times New Roman"/>
          <w:b w:val="false"/>
          <w:i w:val="false"/>
          <w:color w:val="000000"/>
          <w:sz w:val="28"/>
        </w:rPr>
        <w:t>
      Шығыстар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сондай-ақ өрт, жер сілкіну, су тасқыны, әскери әрекеттер, мүлікке тыйым салу сияқты төтенше жағдаларда немесе күшпен еңсеруге келмейтін жағдайларда (форс-мажор) қайтарылмайды;</w:t>
      </w:r>
    </w:p>
    <w:bookmarkEnd w:id="65"/>
    <w:bookmarkStart w:name="z68" w:id="66"/>
    <w:p>
      <w:pPr>
        <w:spacing w:after="0"/>
        <w:ind w:left="0"/>
        <w:jc w:val="both"/>
      </w:pPr>
      <w:r>
        <w:rPr>
          <w:rFonts w:ascii="Times New Roman"/>
          <w:b w:val="false"/>
          <w:i w:val="false"/>
          <w:color w:val="000000"/>
          <w:sz w:val="28"/>
        </w:rPr>
        <w:t>
      7) Оқытуды өткізетін ұйым мен Оқушының әлеуметтік келісімшартта айқындалған міндеттерін орындау мониторингін жүргізеді;</w:t>
      </w:r>
    </w:p>
    <w:bookmarkEnd w:id="66"/>
    <w:bookmarkStart w:name="z69" w:id="67"/>
    <w:p>
      <w:pPr>
        <w:spacing w:after="0"/>
        <w:ind w:left="0"/>
        <w:jc w:val="both"/>
      </w:pPr>
      <w:r>
        <w:rPr>
          <w:rFonts w:ascii="Times New Roman"/>
          <w:b w:val="false"/>
          <w:i w:val="false"/>
          <w:color w:val="000000"/>
          <w:sz w:val="28"/>
        </w:rPr>
        <w:t>
      8) өз өтінімі бойынша кәсіптік оқытуды аяқтаған адамдарды жұмысқа қабылдау немесе жұмысқа қабылдаудан бас тарту туралы (жұмысқа қабылдаудан бас тартқан жағдайда, себептерін көрсете отырып) халықты жұмыспен қамту орталығын хабардар етеді;</w:t>
      </w:r>
    </w:p>
    <w:bookmarkEnd w:id="67"/>
    <w:bookmarkStart w:name="z70" w:id="68"/>
    <w:p>
      <w:pPr>
        <w:spacing w:after="0"/>
        <w:ind w:left="0"/>
        <w:jc w:val="both"/>
      </w:pPr>
      <w:r>
        <w:rPr>
          <w:rFonts w:ascii="Times New Roman"/>
          <w:b w:val="false"/>
          <w:i w:val="false"/>
          <w:color w:val="000000"/>
          <w:sz w:val="28"/>
        </w:rPr>
        <w:t>
      9) кәсіптік оқытуға үміткерлерді іріктейді;</w:t>
      </w:r>
    </w:p>
    <w:bookmarkEnd w:id="68"/>
    <w:bookmarkStart w:name="z71" w:id="69"/>
    <w:p>
      <w:pPr>
        <w:spacing w:after="0"/>
        <w:ind w:left="0"/>
        <w:jc w:val="both"/>
      </w:pPr>
      <w:r>
        <w:rPr>
          <w:rFonts w:ascii="Times New Roman"/>
          <w:b w:val="false"/>
          <w:i w:val="false"/>
          <w:color w:val="000000"/>
          <w:sz w:val="28"/>
        </w:rPr>
        <w:t>
      10) кәсіптік даярлықты бағалау жөніндегі біліктілік емтихандарына қатысады.</w:t>
      </w:r>
    </w:p>
    <w:bookmarkEnd w:id="69"/>
    <w:bookmarkStart w:name="z72" w:id="70"/>
    <w:p>
      <w:pPr>
        <w:spacing w:after="0"/>
        <w:ind w:left="0"/>
        <w:jc w:val="both"/>
      </w:pPr>
      <w:r>
        <w:rPr>
          <w:rFonts w:ascii="Times New Roman"/>
          <w:b w:val="false"/>
          <w:i w:val="false"/>
          <w:color w:val="000000"/>
          <w:sz w:val="28"/>
        </w:rPr>
        <w:t>
      8. Кәсіптік оқу мерзімі: 20__ жылғы "___" ___ бастап 20__ жылғы "___" _____ дейін.</w:t>
      </w:r>
    </w:p>
    <w:bookmarkEnd w:id="70"/>
    <w:bookmarkStart w:name="z73" w:id="71"/>
    <w:p>
      <w:pPr>
        <w:spacing w:after="0"/>
        <w:ind w:left="0"/>
        <w:jc w:val="both"/>
      </w:pPr>
      <w:r>
        <w:rPr>
          <w:rFonts w:ascii="Times New Roman"/>
          <w:b w:val="false"/>
          <w:i w:val="false"/>
          <w:color w:val="000000"/>
          <w:sz w:val="28"/>
        </w:rPr>
        <w:t>
      9. Оқу құны __________________________________________ құрайды.</w:t>
      </w:r>
    </w:p>
    <w:bookmarkEnd w:id="71"/>
    <w:bookmarkStart w:name="z74" w:id="72"/>
    <w:p>
      <w:pPr>
        <w:spacing w:after="0"/>
        <w:ind w:left="0"/>
        <w:jc w:val="both"/>
      </w:pPr>
      <w:r>
        <w:rPr>
          <w:rFonts w:ascii="Times New Roman"/>
          <w:b w:val="false"/>
          <w:i w:val="false"/>
          <w:color w:val="000000"/>
          <w:sz w:val="28"/>
        </w:rPr>
        <w:t>
      10. Оқытуды өткізетін ұйым оқушыны шығарған кезде кәсіптік оқыту бойынша іс жүзінде ұсынылған қызметтердің көлеміне ақы төленеді.</w:t>
      </w:r>
    </w:p>
    <w:bookmarkEnd w:id="72"/>
    <w:bookmarkStart w:name="z75" w:id="73"/>
    <w:p>
      <w:pPr>
        <w:spacing w:after="0"/>
        <w:ind w:left="0"/>
        <w:jc w:val="both"/>
      </w:pPr>
      <w:r>
        <w:rPr>
          <w:rFonts w:ascii="Times New Roman"/>
          <w:b w:val="false"/>
          <w:i w:val="false"/>
          <w:color w:val="000000"/>
          <w:sz w:val="28"/>
        </w:rPr>
        <w:t>
      11. Оқушы кәсіптік оқытуды мерзімінен бұрын тоқтатқан не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жағдайларда әлеуметтік келісімшарт бұзылады.</w:t>
      </w:r>
    </w:p>
    <w:bookmarkEnd w:id="73"/>
    <w:bookmarkStart w:name="z76" w:id="74"/>
    <w:p>
      <w:pPr>
        <w:spacing w:after="0"/>
        <w:ind w:left="0"/>
        <w:jc w:val="both"/>
      </w:pPr>
      <w:r>
        <w:rPr>
          <w:rFonts w:ascii="Times New Roman"/>
          <w:b w:val="false"/>
          <w:i w:val="false"/>
          <w:color w:val="000000"/>
          <w:sz w:val="28"/>
        </w:rPr>
        <w:t>
      12. Халықты жұмыспен қамту орталығы кәсіптік оқытуға жіберген адамдар өздігінен, дәлелсіз себептермен оқуын тоқтатса, халықты жұмыспен қамту орталығында қайта тіркелген күннен бастап үш жыл өткен соң оқуға қайта жіберіледі.</w:t>
      </w:r>
    </w:p>
    <w:bookmarkEnd w:id="74"/>
    <w:bookmarkStart w:name="z77" w:id="75"/>
    <w:p>
      <w:pPr>
        <w:spacing w:after="0"/>
        <w:ind w:left="0"/>
        <w:jc w:val="both"/>
      </w:pPr>
      <w:r>
        <w:rPr>
          <w:rFonts w:ascii="Times New Roman"/>
          <w:b w:val="false"/>
          <w:i w:val="false"/>
          <w:color w:val="000000"/>
          <w:sz w:val="28"/>
        </w:rPr>
        <w:t>
      13. Халықты жұмыспен қамту орталығы кәсіптік оқыту жөніндегі мемлекеттік қолдау шараларын қаржыландыруды республикалық бюджеттен берілетін нысаналы трансферттер қаражаты есебінен және шегінде және жергілікті бюджет қаражаты есебінен жүргізеді.</w:t>
      </w:r>
    </w:p>
    <w:bookmarkEnd w:id="75"/>
    <w:bookmarkStart w:name="z78" w:id="76"/>
    <w:p>
      <w:pPr>
        <w:spacing w:after="0"/>
        <w:ind w:left="0"/>
        <w:jc w:val="left"/>
      </w:pPr>
      <w:r>
        <w:rPr>
          <w:rFonts w:ascii="Times New Roman"/>
          <w:b/>
          <w:i w:val="false"/>
          <w:color w:val="000000"/>
        </w:rPr>
        <w:t xml:space="preserve"> 3. Форс-мажорлық жағдайлар</w:t>
      </w:r>
    </w:p>
    <w:bookmarkEnd w:id="76"/>
    <w:bookmarkStart w:name="z79" w:id="77"/>
    <w:p>
      <w:pPr>
        <w:spacing w:after="0"/>
        <w:ind w:left="0"/>
        <w:jc w:val="both"/>
      </w:pPr>
      <w:r>
        <w:rPr>
          <w:rFonts w:ascii="Times New Roman"/>
          <w:b w:val="false"/>
          <w:i w:val="false"/>
          <w:color w:val="000000"/>
          <w:sz w:val="28"/>
        </w:rPr>
        <w:t>
      14.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77"/>
    <w:bookmarkStart w:name="z80" w:id="78"/>
    <w:p>
      <w:pPr>
        <w:spacing w:after="0"/>
        <w:ind w:left="0"/>
        <w:jc w:val="both"/>
      </w:pPr>
      <w:r>
        <w:rPr>
          <w:rFonts w:ascii="Times New Roman"/>
          <w:b w:val="false"/>
          <w:i w:val="false"/>
          <w:color w:val="000000"/>
          <w:sz w:val="28"/>
        </w:rPr>
        <w:t>
      15.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78"/>
    <w:bookmarkStart w:name="z81" w:id="79"/>
    <w:p>
      <w:pPr>
        <w:spacing w:after="0"/>
        <w:ind w:left="0"/>
        <w:jc w:val="both"/>
      </w:pPr>
      <w:r>
        <w:rPr>
          <w:rFonts w:ascii="Times New Roman"/>
          <w:b w:val="false"/>
          <w:i w:val="false"/>
          <w:color w:val="000000"/>
          <w:sz w:val="28"/>
        </w:rPr>
        <w:t>
      16.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79"/>
    <w:bookmarkStart w:name="z82" w:id="80"/>
    <w:p>
      <w:pPr>
        <w:spacing w:after="0"/>
        <w:ind w:left="0"/>
        <w:jc w:val="both"/>
      </w:pPr>
      <w:r>
        <w:rPr>
          <w:rFonts w:ascii="Times New Roman"/>
          <w:b w:val="false"/>
          <w:i w:val="false"/>
          <w:color w:val="000000"/>
          <w:sz w:val="28"/>
        </w:rPr>
        <w:t>
      17.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80"/>
    <w:bookmarkStart w:name="z83" w:id="81"/>
    <w:p>
      <w:pPr>
        <w:spacing w:after="0"/>
        <w:ind w:left="0"/>
        <w:jc w:val="left"/>
      </w:pPr>
      <w:r>
        <w:rPr>
          <w:rFonts w:ascii="Times New Roman"/>
          <w:b/>
          <w:i w:val="false"/>
          <w:color w:val="000000"/>
        </w:rPr>
        <w:t xml:space="preserve"> 4. Басқа да жағдайлар</w:t>
      </w:r>
    </w:p>
    <w:bookmarkEnd w:id="81"/>
    <w:bookmarkStart w:name="z84" w:id="82"/>
    <w:p>
      <w:pPr>
        <w:spacing w:after="0"/>
        <w:ind w:left="0"/>
        <w:jc w:val="both"/>
      </w:pPr>
      <w:r>
        <w:rPr>
          <w:rFonts w:ascii="Times New Roman"/>
          <w:b w:val="false"/>
          <w:i w:val="false"/>
          <w:color w:val="000000"/>
          <w:sz w:val="28"/>
        </w:rPr>
        <w:t>
      18. Келісімшартқа тараптардың келісімі бойынша қосымша әлеуметтік келісімшартқа қол қою арқылы өзгерістер мен толықтырулар енгізіледі.</w:t>
      </w:r>
    </w:p>
    <w:bookmarkEnd w:id="82"/>
    <w:bookmarkStart w:name="z85" w:id="83"/>
    <w:p>
      <w:pPr>
        <w:spacing w:after="0"/>
        <w:ind w:left="0"/>
        <w:jc w:val="both"/>
      </w:pPr>
      <w:r>
        <w:rPr>
          <w:rFonts w:ascii="Times New Roman"/>
          <w:b w:val="false"/>
          <w:i w:val="false"/>
          <w:color w:val="000000"/>
          <w:sz w:val="28"/>
        </w:rPr>
        <w:t>
      19. Осы Келісімшарт оған Халықты жұмыспен қамту орталығы, Оқушы, Жұмыс беруші және Оқытуды өткізетін ұйым қол қойған сәттен бастап күшіне енеді және 20__ жылғы "__"______ дейін қолданылады.</w:t>
      </w:r>
    </w:p>
    <w:bookmarkEnd w:id="83"/>
    <w:bookmarkStart w:name="z86" w:id="84"/>
    <w:p>
      <w:pPr>
        <w:spacing w:after="0"/>
        <w:ind w:left="0"/>
        <w:jc w:val="left"/>
      </w:pPr>
      <w:r>
        <w:rPr>
          <w:rFonts w:ascii="Times New Roman"/>
          <w:b/>
          <w:i w:val="false"/>
          <w:color w:val="000000"/>
        </w:rPr>
        <w:t xml:space="preserve"> 5. Тараптардың мекенжайлары мен деректемелері</w:t>
      </w:r>
    </w:p>
    <w:bookmarkEnd w:id="84"/>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Оқушы</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Жұмыс беруші                Оқытуды өткізетін ұйым</w:t>
      </w:r>
    </w:p>
    <w:tbl>
      <w:tblPr>
        <w:tblW w:w="0" w:type="auto"/>
        <w:tblCellSpacing w:w="0" w:type="auto"/>
        <w:tblBorders>
          <w:top w:val="none"/>
          <w:left w:val="none"/>
          <w:bottom w:val="none"/>
          <w:right w:val="none"/>
          <w:insideH w:val="none"/>
          <w:insideV w:val="none"/>
        </w:tblBorders>
      </w:tblPr>
      <w:tblGrid>
        <w:gridCol w:w="6165"/>
        <w:gridCol w:w="6135"/>
      </w:tblGrid>
      <w:tr>
        <w:trPr>
          <w:trHeight w:val="30" w:hRule="atLeast"/>
        </w:trPr>
        <w:tc>
          <w:tcPr>
            <w:tcW w:w="6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6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мен Оқытуды өткізетін ұйым құрылтай құжаттарының көшірмелерін, банк деректемелерін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88" w:id="85"/>
    <w:p>
      <w:pPr>
        <w:spacing w:after="0"/>
        <w:ind w:left="0"/>
        <w:jc w:val="left"/>
      </w:pPr>
      <w:r>
        <w:rPr>
          <w:rFonts w:ascii="Times New Roman"/>
          <w:b/>
          <w:i w:val="false"/>
          <w:color w:val="000000"/>
        </w:rPr>
        <w:t xml:space="preserve"> Әлеуметтік жұмыс орындарына жіберу бойынша мемлекеттік қолдау</w:t>
      </w:r>
      <w:r>
        <w:br/>
      </w:r>
      <w:r>
        <w:rPr>
          <w:rFonts w:ascii="Times New Roman"/>
          <w:b/>
          <w:i w:val="false"/>
          <w:color w:val="000000"/>
        </w:rPr>
        <w:t>көрсету туралы әлеуметтік келісімшарт</w:t>
      </w:r>
    </w:p>
    <w:bookmarkEnd w:id="85"/>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 атынан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(лауазымы,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"Жұмыссыз"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тегі</w:t>
      </w:r>
      <w:r>
        <w:rPr>
          <w:rFonts w:ascii="Times New Roman"/>
          <w:b w:val="false"/>
          <w:i w:val="false"/>
          <w:color w:val="000000"/>
          <w:vertAlign w:val="superscript"/>
        </w:rPr>
        <w:t>, аты, әкесінің аты (бар болса), жеке басын куәландыратын</w:t>
      </w:r>
    </w:p>
    <w:p>
      <w:pPr>
        <w:spacing w:after="0"/>
        <w:ind w:left="0"/>
        <w:jc w:val="both"/>
      </w:pPr>
      <w:r>
        <w:rPr>
          <w:rFonts w:ascii="Times New Roman"/>
          <w:b w:val="false"/>
          <w:i w:val="false"/>
          <w:color w:val="000000"/>
          <w:sz w:val="28"/>
        </w:rPr>
        <w:t>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________________________ негізінде қызмет ететін 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 үшінші тараптан төмендегі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(уәкілетті өкілдің лауазымы, тегі, аты, әкесінің аты (ол бар болса)</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жасады:</w:t>
      </w:r>
    </w:p>
    <w:bookmarkStart w:name="z89" w:id="86"/>
    <w:p>
      <w:pPr>
        <w:spacing w:after="0"/>
        <w:ind w:left="0"/>
        <w:jc w:val="left"/>
      </w:pPr>
      <w:r>
        <w:rPr>
          <w:rFonts w:ascii="Times New Roman"/>
          <w:b/>
          <w:i w:val="false"/>
          <w:color w:val="000000"/>
        </w:rPr>
        <w:t xml:space="preserve"> 1. Келісімшарттың мәні</w:t>
      </w:r>
    </w:p>
    <w:bookmarkEnd w:id="86"/>
    <w:bookmarkStart w:name="z90" w:id="87"/>
    <w:p>
      <w:pPr>
        <w:spacing w:after="0"/>
        <w:ind w:left="0"/>
        <w:jc w:val="both"/>
      </w:pPr>
      <w:r>
        <w:rPr>
          <w:rFonts w:ascii="Times New Roman"/>
          <w:b w:val="false"/>
          <w:i w:val="false"/>
          <w:color w:val="000000"/>
          <w:sz w:val="28"/>
        </w:rPr>
        <w:t>
            1. Халықты жұмыспен қамту орталығы Жұмыссызды әлеуметтік жұмыс орнына, ал Жұмыссыз Жұмыс беруші халықты жұмыспен қамту орталығымен шарт негізінде құрған әлеуметтік жұмыс орнына Қазақстан Республикасының халықты жұмыспен қамту туралы заңнамасында, Келісімшартта, жұмыссыздарды жұмысқа орналастыру үшін әлеуметтік жұмыс орындарын ұйымдастыру және қаржыландыру шартында айқындалған тәртіппен және шарттарда өтуге міндеттенеді. Келісімшарт шеңберінде Жұмыссызға мынадай мемлекеттік қолдау шаралары: _____________________</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ұсынылады.</w:t>
      </w:r>
    </w:p>
    <w:p>
      <w:pPr>
        <w:spacing w:after="0"/>
        <w:ind w:left="0"/>
        <w:jc w:val="both"/>
      </w:pPr>
      <w:r>
        <w:rPr>
          <w:rFonts w:ascii="Times New Roman"/>
          <w:b w:val="false"/>
          <w:i w:val="false"/>
          <w:color w:val="000000"/>
          <w:sz w:val="28"/>
        </w:rPr>
        <w:t>
      (Жұмыссызға көрсетілетін мемлекеттік қолдау шаралары көрсетілсін)</w:t>
      </w:r>
    </w:p>
    <w:bookmarkStart w:name="z91" w:id="88"/>
    <w:p>
      <w:pPr>
        <w:spacing w:after="0"/>
        <w:ind w:left="0"/>
        <w:jc w:val="both"/>
      </w:pPr>
      <w:r>
        <w:rPr>
          <w:rFonts w:ascii="Times New Roman"/>
          <w:b w:val="false"/>
          <w:i w:val="false"/>
          <w:color w:val="000000"/>
          <w:sz w:val="28"/>
        </w:rPr>
        <w:t>
      2. Келісімшарт тараптары Халықты жұмыспен қамту орталығы, Жұмыссыз,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Әлеуметтік жұмыс орындарын ұйымдастыру және қаржыландыру қағидаларында (бұдан әрі – Қағидалар) көзделген жағдайларда әлеуметтік жұмыс орындарын құратын Жұмыс беруші (бұдан әрі – тараптар) болады.</w:t>
      </w:r>
    </w:p>
    <w:bookmarkEnd w:id="88"/>
    <w:bookmarkStart w:name="z92" w:id="89"/>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89"/>
    <w:bookmarkStart w:name="z93" w:id="90"/>
    <w:p>
      <w:pPr>
        <w:spacing w:after="0"/>
        <w:ind w:left="0"/>
        <w:jc w:val="left"/>
      </w:pPr>
      <w:r>
        <w:rPr>
          <w:rFonts w:ascii="Times New Roman"/>
          <w:b/>
          <w:i w:val="false"/>
          <w:color w:val="000000"/>
        </w:rPr>
        <w:t xml:space="preserve"> 2. Тараптардың құқықтары мен міндеттері</w:t>
      </w:r>
    </w:p>
    <w:bookmarkEnd w:id="90"/>
    <w:bookmarkStart w:name="z94" w:id="91"/>
    <w:p>
      <w:pPr>
        <w:spacing w:after="0"/>
        <w:ind w:left="0"/>
        <w:jc w:val="both"/>
      </w:pPr>
      <w:r>
        <w:rPr>
          <w:rFonts w:ascii="Times New Roman"/>
          <w:b w:val="false"/>
          <w:i w:val="false"/>
          <w:color w:val="000000"/>
          <w:sz w:val="28"/>
        </w:rPr>
        <w:t>
      4. Халықты жұмыспен қамту орталығы:</w:t>
      </w:r>
    </w:p>
    <w:bookmarkEnd w:id="91"/>
    <w:bookmarkStart w:name="z95" w:id="92"/>
    <w:p>
      <w:pPr>
        <w:spacing w:after="0"/>
        <w:ind w:left="0"/>
        <w:jc w:val="both"/>
      </w:pPr>
      <w:r>
        <w:rPr>
          <w:rFonts w:ascii="Times New Roman"/>
          <w:b w:val="false"/>
          <w:i w:val="false"/>
          <w:color w:val="000000"/>
          <w:sz w:val="28"/>
        </w:rPr>
        <w:t>
      1) Жұмыссызды _______________________ бойынша _________________</w:t>
      </w:r>
    </w:p>
    <w:bookmarkEnd w:id="9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(мамандығы (кәсібі) көрсетілсін)      (жұмысқа орналасу кезеңі)</w:t>
      </w:r>
    </w:p>
    <w:p>
      <w:pPr>
        <w:spacing w:after="0"/>
        <w:ind w:left="0"/>
        <w:jc w:val="both"/>
      </w:pPr>
      <w:r>
        <w:rPr>
          <w:rFonts w:ascii="Times New Roman"/>
          <w:b w:val="false"/>
          <w:i w:val="false"/>
          <w:color w:val="000000"/>
          <w:sz w:val="28"/>
        </w:rPr>
        <w:t>
      мерзімге әлеуметтік жұмыс орнына жұмысқа орналасу үшін</w:t>
      </w:r>
    </w:p>
    <w:p>
      <w:pPr>
        <w:spacing w:after="0"/>
        <w:ind w:left="0"/>
        <w:jc w:val="both"/>
      </w:pPr>
      <w:r>
        <w:rPr>
          <w:rFonts w:ascii="Times New Roman"/>
          <w:b w:val="false"/>
          <w:i w:val="false"/>
          <w:color w:val="000000"/>
          <w:sz w:val="28"/>
        </w:rPr>
        <w:t>
      ___________________________________________________________ жібереді;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(әлеуметтік жұмыс орнын құратын жұмыс берушінің атауы)</w:t>
      </w:r>
    </w:p>
    <w:bookmarkStart w:name="z96" w:id="93"/>
    <w:p>
      <w:pPr>
        <w:spacing w:after="0"/>
        <w:ind w:left="0"/>
        <w:jc w:val="both"/>
      </w:pPr>
      <w:r>
        <w:rPr>
          <w:rFonts w:ascii="Times New Roman"/>
          <w:b w:val="false"/>
          <w:i w:val="false"/>
          <w:color w:val="000000"/>
          <w:sz w:val="28"/>
        </w:rPr>
        <w:t>
      2)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93"/>
    <w:bookmarkStart w:name="z97" w:id="94"/>
    <w:p>
      <w:pPr>
        <w:spacing w:after="0"/>
        <w:ind w:left="0"/>
        <w:jc w:val="both"/>
      </w:pPr>
      <w:r>
        <w:rPr>
          <w:rFonts w:ascii="Times New Roman"/>
          <w:b w:val="false"/>
          <w:i w:val="false"/>
          <w:color w:val="000000"/>
          <w:sz w:val="28"/>
        </w:rPr>
        <w:t>
      3) әлеуметтік жұмыс орындарына жұмысқа орналастырылған жұмыскерлердің еңбегіне ақы төлеуге Жұмыс берушілер шығындарының бөлігіне өтемақыны уақтылы және толық көлемде жүргізеді;</w:t>
      </w:r>
    </w:p>
    <w:bookmarkEnd w:id="94"/>
    <w:bookmarkStart w:name="z98" w:id="95"/>
    <w:p>
      <w:pPr>
        <w:spacing w:after="0"/>
        <w:ind w:left="0"/>
        <w:jc w:val="both"/>
      </w:pPr>
      <w:r>
        <w:rPr>
          <w:rFonts w:ascii="Times New Roman"/>
          <w:b w:val="false"/>
          <w:i w:val="false"/>
          <w:color w:val="000000"/>
          <w:sz w:val="28"/>
        </w:rPr>
        <w:t>
      4) тараптарға әлеуметтік жұмыс орындарын құру және қаржыландыру мәселелері жөнінде консультация береді;</w:t>
      </w:r>
    </w:p>
    <w:bookmarkEnd w:id="95"/>
    <w:bookmarkStart w:name="z99" w:id="96"/>
    <w:p>
      <w:pPr>
        <w:spacing w:after="0"/>
        <w:ind w:left="0"/>
        <w:jc w:val="both"/>
      </w:pPr>
      <w:r>
        <w:rPr>
          <w:rFonts w:ascii="Times New Roman"/>
          <w:b w:val="false"/>
          <w:i w:val="false"/>
          <w:color w:val="000000"/>
          <w:sz w:val="28"/>
        </w:rPr>
        <w:t>
      5) жыл ішінде қажеттілікке қарай Жұмыс берушіден әлеуметтік жұмыс орындарын ұйымдастыруға қосымша өтінімдер қабылдайды;</w:t>
      </w:r>
    </w:p>
    <w:bookmarkEnd w:id="96"/>
    <w:bookmarkStart w:name="z100" w:id="97"/>
    <w:p>
      <w:pPr>
        <w:spacing w:after="0"/>
        <w:ind w:left="0"/>
        <w:jc w:val="both"/>
      </w:pPr>
      <w:r>
        <w:rPr>
          <w:rFonts w:ascii="Times New Roman"/>
          <w:b w:val="false"/>
          <w:i w:val="false"/>
          <w:color w:val="000000"/>
          <w:sz w:val="28"/>
        </w:rPr>
        <w:t>
      6) Жұмыс берушілердің бюджет қаражатын мақсатты пайдалануына, жұмысқа орналастырылған азаматтардың міндетті зейнетақы аударымдары болуына мониторинг жүргізеді;</w:t>
      </w:r>
    </w:p>
    <w:bookmarkEnd w:id="97"/>
    <w:bookmarkStart w:name="z101" w:id="98"/>
    <w:p>
      <w:pPr>
        <w:spacing w:after="0"/>
        <w:ind w:left="0"/>
        <w:jc w:val="both"/>
      </w:pPr>
      <w:r>
        <w:rPr>
          <w:rFonts w:ascii="Times New Roman"/>
          <w:b w:val="false"/>
          <w:i w:val="false"/>
          <w:color w:val="000000"/>
          <w:sz w:val="28"/>
        </w:rPr>
        <w:t>
      7) Жұмыс берушімен әлеуметтік жұмыс орындарын ұйымдастыруға және қаржыландыруға арналған шарт жасасады;</w:t>
      </w:r>
    </w:p>
    <w:bookmarkEnd w:id="98"/>
    <w:bookmarkStart w:name="z102" w:id="99"/>
    <w:p>
      <w:pPr>
        <w:spacing w:after="0"/>
        <w:ind w:left="0"/>
        <w:jc w:val="both"/>
      </w:pPr>
      <w:r>
        <w:rPr>
          <w:rFonts w:ascii="Times New Roman"/>
          <w:b w:val="false"/>
          <w:i w:val="false"/>
          <w:color w:val="000000"/>
          <w:sz w:val="28"/>
        </w:rPr>
        <w:t>
      8) Жұмыс берушінің әлеуметтік келісімшартта айқындалған міндеттерін орындау мониторингін жүзеге асырады;</w:t>
      </w:r>
    </w:p>
    <w:bookmarkEnd w:id="99"/>
    <w:bookmarkStart w:name="z103" w:id="100"/>
    <w:p>
      <w:pPr>
        <w:spacing w:after="0"/>
        <w:ind w:left="0"/>
        <w:jc w:val="both"/>
      </w:pPr>
      <w:r>
        <w:rPr>
          <w:rFonts w:ascii="Times New Roman"/>
          <w:b w:val="false"/>
          <w:i w:val="false"/>
          <w:color w:val="000000"/>
          <w:sz w:val="28"/>
        </w:rPr>
        <w:t>
      9) Жұмыссыздың әлеуметтік жұмыс орнына жұмысқа орналастырылғаны және әлеуметтік жұмыс орындарына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көрсетеді;</w:t>
      </w:r>
    </w:p>
    <w:bookmarkEnd w:id="100"/>
    <w:bookmarkStart w:name="z104" w:id="101"/>
    <w:p>
      <w:pPr>
        <w:spacing w:after="0"/>
        <w:ind w:left="0"/>
        <w:jc w:val="both"/>
      </w:pPr>
      <w:r>
        <w:rPr>
          <w:rFonts w:ascii="Times New Roman"/>
          <w:b w:val="false"/>
          <w:i w:val="false"/>
          <w:color w:val="000000"/>
          <w:sz w:val="28"/>
        </w:rPr>
        <w:t>
      10) Келісімшарт тараптарынан Келісімшарттың, жұмыссыздарды жұмысқа орналастыру үшін әлеуметтік жұмыс орындарын ұйымдастыруға және қаржыландыруға арналған шарттың уақтылы және тиісінше орындалуын талап етеді;</w:t>
      </w:r>
    </w:p>
    <w:bookmarkEnd w:id="101"/>
    <w:bookmarkStart w:name="z105" w:id="102"/>
    <w:p>
      <w:pPr>
        <w:spacing w:after="0"/>
        <w:ind w:left="0"/>
        <w:jc w:val="both"/>
      </w:pPr>
      <w:r>
        <w:rPr>
          <w:rFonts w:ascii="Times New Roman"/>
          <w:b w:val="false"/>
          <w:i w:val="false"/>
          <w:color w:val="000000"/>
          <w:sz w:val="28"/>
        </w:rPr>
        <w:t>
      11) Келісімшарт тараптарынан тараптар міндеттемелерінің орындалу мониторингін жүзеге асыруға қажетті ақпаратты, құжаттар мен материалдарды сұратады және алады.</w:t>
      </w:r>
    </w:p>
    <w:bookmarkEnd w:id="102"/>
    <w:bookmarkStart w:name="z106" w:id="103"/>
    <w:p>
      <w:pPr>
        <w:spacing w:after="0"/>
        <w:ind w:left="0"/>
        <w:jc w:val="both"/>
      </w:pPr>
      <w:r>
        <w:rPr>
          <w:rFonts w:ascii="Times New Roman"/>
          <w:b w:val="false"/>
          <w:i w:val="false"/>
          <w:color w:val="000000"/>
          <w:sz w:val="28"/>
        </w:rPr>
        <w:t>
      5. Жұмыссыз:</w:t>
      </w:r>
    </w:p>
    <w:bookmarkEnd w:id="103"/>
    <w:bookmarkStart w:name="z107" w:id="104"/>
    <w:p>
      <w:pPr>
        <w:spacing w:after="0"/>
        <w:ind w:left="0"/>
        <w:jc w:val="both"/>
      </w:pPr>
      <w:r>
        <w:rPr>
          <w:rFonts w:ascii="Times New Roman"/>
          <w:b w:val="false"/>
          <w:i w:val="false"/>
          <w:color w:val="000000"/>
          <w:sz w:val="28"/>
        </w:rPr>
        <w:t>
      1) әлеуметтік жұмыс орнына жұмысқа орналасады;</w:t>
      </w:r>
    </w:p>
    <w:bookmarkEnd w:id="104"/>
    <w:bookmarkStart w:name="z108" w:id="105"/>
    <w:p>
      <w:pPr>
        <w:spacing w:after="0"/>
        <w:ind w:left="0"/>
        <w:jc w:val="both"/>
      </w:pPr>
      <w:r>
        <w:rPr>
          <w:rFonts w:ascii="Times New Roman"/>
          <w:b w:val="false"/>
          <w:i w:val="false"/>
          <w:color w:val="000000"/>
          <w:sz w:val="28"/>
        </w:rPr>
        <w:t>
      2) Қазақстан Республикасының Еңбек заңнамасының талаптарын сақтайды;</w:t>
      </w:r>
    </w:p>
    <w:bookmarkEnd w:id="105"/>
    <w:bookmarkStart w:name="z109" w:id="106"/>
    <w:p>
      <w:pPr>
        <w:spacing w:after="0"/>
        <w:ind w:left="0"/>
        <w:jc w:val="both"/>
      </w:pPr>
      <w:r>
        <w:rPr>
          <w:rFonts w:ascii="Times New Roman"/>
          <w:b w:val="false"/>
          <w:i w:val="false"/>
          <w:color w:val="000000"/>
          <w:sz w:val="28"/>
        </w:rPr>
        <w:t>
      3) тараптар міндеттемелерінің орындалу мониторингін жүзеге асыру үшін қажетті ақпаратты, құжаттар мен материалдарды тараптардың сұратуы бойынша уақтылы және толық көлемде ұсынады;</w:t>
      </w:r>
    </w:p>
    <w:bookmarkEnd w:id="106"/>
    <w:bookmarkStart w:name="z110" w:id="107"/>
    <w:p>
      <w:pPr>
        <w:spacing w:after="0"/>
        <w:ind w:left="0"/>
        <w:jc w:val="both"/>
      </w:pPr>
      <w:r>
        <w:rPr>
          <w:rFonts w:ascii="Times New Roman"/>
          <w:b w:val="false"/>
          <w:i w:val="false"/>
          <w:color w:val="000000"/>
          <w:sz w:val="28"/>
        </w:rPr>
        <w:t>
      4) әлеуметтік жұмыс орнынан өтуге кедергі келтіретін жағдайлардың туындағаны туралы үш жұмыс күнінен кешіктірмей тараптарды хабардар етеді;</w:t>
      </w:r>
    </w:p>
    <w:bookmarkEnd w:id="107"/>
    <w:bookmarkStart w:name="z111" w:id="108"/>
    <w:p>
      <w:pPr>
        <w:spacing w:after="0"/>
        <w:ind w:left="0"/>
        <w:jc w:val="both"/>
      </w:pPr>
      <w:r>
        <w:rPr>
          <w:rFonts w:ascii="Times New Roman"/>
          <w:b w:val="false"/>
          <w:i w:val="false"/>
          <w:color w:val="000000"/>
          <w:sz w:val="28"/>
        </w:rPr>
        <w:t>
      5) өзіне көрсетілетін мемлекеттік қолдау шаралары шеңберінде өзіне жүктелетін міндеттемелерді адал атқарады;</w:t>
      </w:r>
    </w:p>
    <w:bookmarkEnd w:id="108"/>
    <w:bookmarkStart w:name="z112" w:id="109"/>
    <w:p>
      <w:pPr>
        <w:spacing w:after="0"/>
        <w:ind w:left="0"/>
        <w:jc w:val="both"/>
      </w:pPr>
      <w:r>
        <w:rPr>
          <w:rFonts w:ascii="Times New Roman"/>
          <w:b w:val="false"/>
          <w:i w:val="false"/>
          <w:color w:val="000000"/>
          <w:sz w:val="28"/>
        </w:rPr>
        <w:t>
      6) әлеуметтік жұмыс орындарын құру және қаржыландыру мәселелері жөнінде консультациялар алады;</w:t>
      </w:r>
    </w:p>
    <w:bookmarkEnd w:id="109"/>
    <w:bookmarkStart w:name="z113" w:id="110"/>
    <w:p>
      <w:pPr>
        <w:spacing w:after="0"/>
        <w:ind w:left="0"/>
        <w:jc w:val="both"/>
      </w:pPr>
      <w:r>
        <w:rPr>
          <w:rFonts w:ascii="Times New Roman"/>
          <w:b w:val="false"/>
          <w:i w:val="false"/>
          <w:color w:val="000000"/>
          <w:sz w:val="28"/>
        </w:rPr>
        <w:t>
      7) Жұмыс берушімен жеке еңбек шартын жасасады;</w:t>
      </w:r>
    </w:p>
    <w:bookmarkEnd w:id="110"/>
    <w:bookmarkStart w:name="z114" w:id="111"/>
    <w:p>
      <w:pPr>
        <w:spacing w:after="0"/>
        <w:ind w:left="0"/>
        <w:jc w:val="both"/>
      </w:pPr>
      <w:r>
        <w:rPr>
          <w:rFonts w:ascii="Times New Roman"/>
          <w:b w:val="false"/>
          <w:i w:val="false"/>
          <w:color w:val="000000"/>
          <w:sz w:val="28"/>
        </w:rPr>
        <w:t>
      8) тараптардан Келісімшарттың, жұмыссыздары жұмысқа орналастыру үшін әлеуметтік жұмыс орындарын ұйымдастыруға және қаржыландыруға арналған шарттың уақтылы және тиісінше орындалуын талап етеді.</w:t>
      </w:r>
    </w:p>
    <w:bookmarkEnd w:id="111"/>
    <w:bookmarkStart w:name="z115" w:id="112"/>
    <w:p>
      <w:pPr>
        <w:spacing w:after="0"/>
        <w:ind w:left="0"/>
        <w:jc w:val="both"/>
      </w:pPr>
      <w:r>
        <w:rPr>
          <w:rFonts w:ascii="Times New Roman"/>
          <w:b w:val="false"/>
          <w:i w:val="false"/>
          <w:color w:val="000000"/>
          <w:sz w:val="28"/>
        </w:rPr>
        <w:t>
      6. Жұмыс беруші:</w:t>
      </w:r>
    </w:p>
    <w:bookmarkEnd w:id="112"/>
    <w:bookmarkStart w:name="z116" w:id="113"/>
    <w:p>
      <w:pPr>
        <w:spacing w:after="0"/>
        <w:ind w:left="0"/>
        <w:jc w:val="both"/>
      </w:pPr>
      <w:r>
        <w:rPr>
          <w:rFonts w:ascii="Times New Roman"/>
          <w:b w:val="false"/>
          <w:i w:val="false"/>
          <w:color w:val="000000"/>
          <w:sz w:val="28"/>
        </w:rPr>
        <w:t>
      1) ____________________________________________________________</w:t>
      </w:r>
    </w:p>
    <w:bookmarkEnd w:id="113"/>
    <w:p>
      <w:pPr>
        <w:spacing w:after="0"/>
        <w:ind w:left="0"/>
        <w:jc w:val="both"/>
      </w:pPr>
      <w:r>
        <w:rPr>
          <w:rFonts w:ascii="Times New Roman"/>
          <w:b w:val="false"/>
          <w:i w:val="false"/>
          <w:color w:val="000000"/>
          <w:sz w:val="28"/>
        </w:rPr>
        <w:t>
      (әлеуметтік жұмыс орнынан өту орны)</w:t>
      </w:r>
    </w:p>
    <w:p>
      <w:pPr>
        <w:spacing w:after="0"/>
        <w:ind w:left="0"/>
        <w:jc w:val="both"/>
      </w:pPr>
      <w:r>
        <w:rPr>
          <w:rFonts w:ascii="Times New Roman"/>
          <w:b w:val="false"/>
          <w:i w:val="false"/>
          <w:color w:val="000000"/>
          <w:sz w:val="28"/>
        </w:rPr>
        <w:t>
      әлеуметтік жұмыс орынын өту орнын қамтамасыз етеді;</w:t>
      </w:r>
    </w:p>
    <w:bookmarkStart w:name="z117" w:id="114"/>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етеді;</w:t>
      </w:r>
    </w:p>
    <w:bookmarkEnd w:id="114"/>
    <w:bookmarkStart w:name="z118" w:id="115"/>
    <w:p>
      <w:pPr>
        <w:spacing w:after="0"/>
        <w:ind w:left="0"/>
        <w:jc w:val="both"/>
      </w:pPr>
      <w:r>
        <w:rPr>
          <w:rFonts w:ascii="Times New Roman"/>
          <w:b w:val="false"/>
          <w:i w:val="false"/>
          <w:color w:val="000000"/>
          <w:sz w:val="28"/>
        </w:rPr>
        <w:t xml:space="preserve">
           3) азаматтармен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еңбек шартын жасасады;</w:t>
      </w:r>
    </w:p>
    <w:bookmarkEnd w:id="115"/>
    <w:bookmarkStart w:name="z119" w:id="116"/>
    <w:p>
      <w:pPr>
        <w:spacing w:after="0"/>
        <w:ind w:left="0"/>
        <w:jc w:val="both"/>
      </w:pPr>
      <w:r>
        <w:rPr>
          <w:rFonts w:ascii="Times New Roman"/>
          <w:b w:val="false"/>
          <w:i w:val="false"/>
          <w:color w:val="000000"/>
          <w:sz w:val="28"/>
        </w:rPr>
        <w:t xml:space="preserve">
           4)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жұмыс орындарына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әлеуметтік жұмыс орындарына қатысушыларға төленетін жұмыс берушiнiң табыс түрiндегі әлеуметтік аударымдар аударуды жүргізеді;</w:t>
      </w:r>
    </w:p>
    <w:bookmarkEnd w:id="116"/>
    <w:bookmarkStart w:name="z120" w:id="117"/>
    <w:p>
      <w:pPr>
        <w:spacing w:after="0"/>
        <w:ind w:left="0"/>
        <w:jc w:val="both"/>
      </w:pPr>
      <w:r>
        <w:rPr>
          <w:rFonts w:ascii="Times New Roman"/>
          <w:b w:val="false"/>
          <w:i w:val="false"/>
          <w:color w:val="000000"/>
          <w:sz w:val="28"/>
        </w:rPr>
        <w:t>
           5) қажет болған жағдайда әлеуметтік жұмыс орнына қатысушыларға өз қаражаты есебінен қосымша үстемеақы төлемін жүргізеді;</w:t>
      </w:r>
    </w:p>
    <w:bookmarkEnd w:id="117"/>
    <w:bookmarkStart w:name="z121" w:id="118"/>
    <w:p>
      <w:pPr>
        <w:spacing w:after="0"/>
        <w:ind w:left="0"/>
        <w:jc w:val="both"/>
      </w:pPr>
      <w:r>
        <w:rPr>
          <w:rFonts w:ascii="Times New Roman"/>
          <w:b w:val="false"/>
          <w:i w:val="false"/>
          <w:color w:val="000000"/>
          <w:sz w:val="28"/>
        </w:rPr>
        <w:t>
      6) Халықты жұмыспен қамту орталығының сұратуы бойынша әлеуметтік жұмыс орындарына қатысушыларға міндетті зейнетақы аударымдарын растайтын құжаттардың көшірмесін ұсынады;</w:t>
      </w:r>
    </w:p>
    <w:bookmarkEnd w:id="118"/>
    <w:bookmarkStart w:name="z122" w:id="119"/>
    <w:p>
      <w:pPr>
        <w:spacing w:after="0"/>
        <w:ind w:left="0"/>
        <w:jc w:val="both"/>
      </w:pPr>
      <w:r>
        <w:rPr>
          <w:rFonts w:ascii="Times New Roman"/>
          <w:b w:val="false"/>
          <w:i w:val="false"/>
          <w:color w:val="000000"/>
          <w:sz w:val="28"/>
        </w:rPr>
        <w:t>
      7) әрбір әлеуметтік жұмыс орнына қатысушымен қауіпсіздік техникасы бойынша жеке нұсқама өткізеді;</w:t>
      </w:r>
    </w:p>
    <w:bookmarkEnd w:id="119"/>
    <w:bookmarkStart w:name="z123" w:id="120"/>
    <w:p>
      <w:pPr>
        <w:spacing w:after="0"/>
        <w:ind w:left="0"/>
        <w:jc w:val="both"/>
      </w:pPr>
      <w:r>
        <w:rPr>
          <w:rFonts w:ascii="Times New Roman"/>
          <w:b w:val="false"/>
          <w:i w:val="false"/>
          <w:color w:val="000000"/>
          <w:sz w:val="28"/>
        </w:rPr>
        <w:t>
      8) қажет болған жағдайда әлеуметтік жұмыс орындарына қатысушыларды арнаулы киіммен, құрал-саймандармен, инвентарьмен қамтамасыз етеді;</w:t>
      </w:r>
    </w:p>
    <w:bookmarkEnd w:id="120"/>
    <w:bookmarkStart w:name="z124" w:id="121"/>
    <w:p>
      <w:pPr>
        <w:spacing w:after="0"/>
        <w:ind w:left="0"/>
        <w:jc w:val="both"/>
      </w:pPr>
      <w:r>
        <w:rPr>
          <w:rFonts w:ascii="Times New Roman"/>
          <w:b w:val="false"/>
          <w:i w:val="false"/>
          <w:color w:val="000000"/>
          <w:sz w:val="28"/>
        </w:rPr>
        <w:t>
      9) Еңбек кодексіне сәйкес тиісті еңбек жағдайларымен қамтамасыз етеді;</w:t>
      </w:r>
    </w:p>
    <w:bookmarkEnd w:id="121"/>
    <w:bookmarkStart w:name="z125" w:id="122"/>
    <w:p>
      <w:pPr>
        <w:spacing w:after="0"/>
        <w:ind w:left="0"/>
        <w:jc w:val="both"/>
      </w:pPr>
      <w:r>
        <w:rPr>
          <w:rFonts w:ascii="Times New Roman"/>
          <w:b w:val="false"/>
          <w:i w:val="false"/>
          <w:color w:val="000000"/>
          <w:sz w:val="28"/>
        </w:rPr>
        <w:t>
      10) әлеуметтік жұмыс орындарына қатысушылардың еңбек міндеттерін атқаруы кезінде денсаулығына зиян келтірілген жағдайда Еңбек кодексіне сәйкес зиянды өтейді;</w:t>
      </w:r>
    </w:p>
    <w:bookmarkEnd w:id="122"/>
    <w:bookmarkStart w:name="z126" w:id="123"/>
    <w:p>
      <w:pPr>
        <w:spacing w:after="0"/>
        <w:ind w:left="0"/>
        <w:jc w:val="both"/>
      </w:pPr>
      <w:r>
        <w:rPr>
          <w:rFonts w:ascii="Times New Roman"/>
          <w:b w:val="false"/>
          <w:i w:val="false"/>
          <w:color w:val="000000"/>
          <w:sz w:val="28"/>
        </w:rPr>
        <w:t>
      11) Жұмыс беруші әлеуметтік жұмыс орындарын ұйымдастырудың белгіленген тәртібін бұзған жағдайда, әлеуметтік жұмыс орындарына қатысушылар жалақысының субсидияланған бөлігіне ақы төлеуге іс жүзіндегі шығыстарды өтейді.</w:t>
      </w:r>
    </w:p>
    <w:bookmarkEnd w:id="123"/>
    <w:bookmarkStart w:name="z127" w:id="124"/>
    <w:p>
      <w:pPr>
        <w:spacing w:after="0"/>
        <w:ind w:left="0"/>
        <w:jc w:val="both"/>
      </w:pPr>
      <w:r>
        <w:rPr>
          <w:rFonts w:ascii="Times New Roman"/>
          <w:b w:val="false"/>
          <w:i w:val="false"/>
          <w:color w:val="000000"/>
          <w:sz w:val="28"/>
        </w:rPr>
        <w:t>
      Шығыстар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сондай-ақ өрт, жер сілкіну, су тасқыны, әскери әрекеттер, мүлікке тыйым салу сияқты төтенше жағдаларда немесе күшпен еңсеруге келмейтін жағдайларда (форс-мажор) қайтарылмайды;</w:t>
      </w:r>
    </w:p>
    <w:bookmarkEnd w:id="124"/>
    <w:bookmarkStart w:name="z128" w:id="125"/>
    <w:p>
      <w:pPr>
        <w:spacing w:after="0"/>
        <w:ind w:left="0"/>
        <w:jc w:val="both"/>
      </w:pPr>
      <w:r>
        <w:rPr>
          <w:rFonts w:ascii="Times New Roman"/>
          <w:b w:val="false"/>
          <w:i w:val="false"/>
          <w:color w:val="000000"/>
          <w:sz w:val="28"/>
        </w:rPr>
        <w:t>
      12) еңбек кітапшасына әлеуметтік жұмыс орындарынан өту кезеңін енгізеді;</w:t>
      </w:r>
    </w:p>
    <w:bookmarkEnd w:id="125"/>
    <w:bookmarkStart w:name="z129" w:id="126"/>
    <w:p>
      <w:pPr>
        <w:spacing w:after="0"/>
        <w:ind w:left="0"/>
        <w:jc w:val="both"/>
      </w:pPr>
      <w:r>
        <w:rPr>
          <w:rFonts w:ascii="Times New Roman"/>
          <w:b w:val="false"/>
          <w:i w:val="false"/>
          <w:color w:val="000000"/>
          <w:sz w:val="28"/>
        </w:rPr>
        <w:t>
      13) бос жұмыс орны пайда болған кезде және Келісімшарт тараптарының келісуімен жасалған еңбек шартының мерзімі аяқталғанға дейін тұрақты жұмыс орнына жұмысқа орналастырады;</w:t>
      </w:r>
    </w:p>
    <w:bookmarkEnd w:id="126"/>
    <w:bookmarkStart w:name="z130" w:id="127"/>
    <w:p>
      <w:pPr>
        <w:spacing w:after="0"/>
        <w:ind w:left="0"/>
        <w:jc w:val="both"/>
      </w:pPr>
      <w:r>
        <w:rPr>
          <w:rFonts w:ascii="Times New Roman"/>
          <w:b w:val="false"/>
          <w:i w:val="false"/>
          <w:color w:val="000000"/>
          <w:sz w:val="28"/>
        </w:rPr>
        <w:t>
      14) бұл ретте жұмыс беруші тұрақты жұмысқа қабылдау туралы бұйықтың көшірмесін Халықты жұмыспен қамту орталығына Қазақстан Республикасының Заңдарында белгіленген мерзімдерде жолдайды.</w:t>
      </w:r>
    </w:p>
    <w:bookmarkEnd w:id="127"/>
    <w:bookmarkStart w:name="z131" w:id="128"/>
    <w:p>
      <w:pPr>
        <w:spacing w:after="0"/>
        <w:ind w:left="0"/>
        <w:jc w:val="both"/>
      </w:pPr>
      <w:r>
        <w:rPr>
          <w:rFonts w:ascii="Times New Roman"/>
          <w:b w:val="false"/>
          <w:i w:val="false"/>
          <w:color w:val="000000"/>
          <w:sz w:val="28"/>
        </w:rPr>
        <w:t>
      7. Әлеуметтік жұмыс орнына жұмысқа орналасу мерзімі: 20__ жылғы "___" ___ бастап 20__ жылғы "___" _____ дейін.</w:t>
      </w:r>
    </w:p>
    <w:bookmarkEnd w:id="128"/>
    <w:bookmarkStart w:name="z132" w:id="129"/>
    <w:p>
      <w:pPr>
        <w:spacing w:after="0"/>
        <w:ind w:left="0"/>
        <w:jc w:val="both"/>
      </w:pPr>
      <w:r>
        <w:rPr>
          <w:rFonts w:ascii="Times New Roman"/>
          <w:b w:val="false"/>
          <w:i w:val="false"/>
          <w:color w:val="000000"/>
          <w:sz w:val="28"/>
        </w:rPr>
        <w:t>
      8. Жұмыс беруші әлеуметтік жұмыс орындарын ұйымдастырудың белгіленген тәртібін бұзған, Жұмыссыз әлеуметтік жұмыс орындарындағы еңбек қызметін мерзімінен бұрын тоқтатқан не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жағдайларда әлеуметтік келісімшарт бұзылады.</w:t>
      </w:r>
    </w:p>
    <w:bookmarkEnd w:id="129"/>
    <w:bookmarkStart w:name="z133" w:id="130"/>
    <w:p>
      <w:pPr>
        <w:spacing w:after="0"/>
        <w:ind w:left="0"/>
        <w:jc w:val="both"/>
      </w:pPr>
      <w:r>
        <w:rPr>
          <w:rFonts w:ascii="Times New Roman"/>
          <w:b w:val="false"/>
          <w:i w:val="false"/>
          <w:color w:val="000000"/>
          <w:sz w:val="28"/>
        </w:rPr>
        <w:t>
      9. Әлеуметтік жұмыс орындарындағы еңбек қызметін дәлелсіз себептермен өз бетінше тоқтатқан жұмыссыздар жұмыссыздар ретінде есептен шығарылады және халықты жұмыспен қамту орталығына қайтадан тіркелген күннен бастап үш ай өткеннен кейін ғана жұмыспен қамтуға жәрдемдесудің белсенді шараларына қайта қатыса алады.</w:t>
      </w:r>
    </w:p>
    <w:bookmarkEnd w:id="130"/>
    <w:bookmarkStart w:name="z134" w:id="131"/>
    <w:p>
      <w:pPr>
        <w:spacing w:after="0"/>
        <w:ind w:left="0"/>
        <w:jc w:val="both"/>
      </w:pPr>
      <w:r>
        <w:rPr>
          <w:rFonts w:ascii="Times New Roman"/>
          <w:b w:val="false"/>
          <w:i w:val="false"/>
          <w:color w:val="000000"/>
          <w:sz w:val="28"/>
        </w:rPr>
        <w:t>
      10. Халықты жұмыспен қамту орталығы әлеуметтік жұмыс орындарын қаржыландыруды әлеуметтік жұмыс орындарына жұмысқа орналасқан азаматтарға еңбекақы төлеуге жұмыс берушінің шығындарының бір бөлігін өтеуге субсидиялар беру арқылы республикалық бюджеттен берілетін нысаналы трансферттер қаражаты есебінен және шегінде жүзеге асырады.</w:t>
      </w:r>
    </w:p>
    <w:bookmarkEnd w:id="131"/>
    <w:bookmarkStart w:name="z135" w:id="132"/>
    <w:p>
      <w:pPr>
        <w:spacing w:after="0"/>
        <w:ind w:left="0"/>
        <w:jc w:val="both"/>
      </w:pPr>
      <w:r>
        <w:rPr>
          <w:rFonts w:ascii="Times New Roman"/>
          <w:b w:val="false"/>
          <w:i w:val="false"/>
          <w:color w:val="000000"/>
          <w:sz w:val="28"/>
        </w:rPr>
        <w:t>
      11. Әлеуметтік жұмыс орындарын қаржыландыруды Жұмыс берушімен әлеуметтік жұмыс орындарын ұйымдастыруға және қаржыландыруға арнап жасалған шарттың және жұмыссыздармен жасалған әлеуметтік келісімшарттың негізінде бекітілген қаржыландыру жоспарына сәйкес және осы мақсаттарға көзделген сомалар шегінде халықты жұмыспен қамту орталығы жүзеге асырады.</w:t>
      </w:r>
    </w:p>
    <w:bookmarkEnd w:id="132"/>
    <w:bookmarkStart w:name="z136" w:id="133"/>
    <w:p>
      <w:pPr>
        <w:spacing w:after="0"/>
        <w:ind w:left="0"/>
        <w:jc w:val="left"/>
      </w:pPr>
      <w:r>
        <w:rPr>
          <w:rFonts w:ascii="Times New Roman"/>
          <w:b/>
          <w:i w:val="false"/>
          <w:color w:val="000000"/>
        </w:rPr>
        <w:t xml:space="preserve"> 3. Форс-мажорлық жағдайлар</w:t>
      </w:r>
    </w:p>
    <w:bookmarkEnd w:id="133"/>
    <w:bookmarkStart w:name="z137" w:id="134"/>
    <w:p>
      <w:pPr>
        <w:spacing w:after="0"/>
        <w:ind w:left="0"/>
        <w:jc w:val="both"/>
      </w:pPr>
      <w:r>
        <w:rPr>
          <w:rFonts w:ascii="Times New Roman"/>
          <w:b w:val="false"/>
          <w:i w:val="false"/>
          <w:color w:val="000000"/>
          <w:sz w:val="28"/>
        </w:rPr>
        <w:t>
      12.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134"/>
    <w:bookmarkStart w:name="z138" w:id="135"/>
    <w:p>
      <w:pPr>
        <w:spacing w:after="0"/>
        <w:ind w:left="0"/>
        <w:jc w:val="both"/>
      </w:pPr>
      <w:r>
        <w:rPr>
          <w:rFonts w:ascii="Times New Roman"/>
          <w:b w:val="false"/>
          <w:i w:val="false"/>
          <w:color w:val="000000"/>
          <w:sz w:val="28"/>
        </w:rPr>
        <w:t>
      13.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135"/>
    <w:bookmarkStart w:name="z139" w:id="136"/>
    <w:p>
      <w:pPr>
        <w:spacing w:after="0"/>
        <w:ind w:left="0"/>
        <w:jc w:val="both"/>
      </w:pPr>
      <w:r>
        <w:rPr>
          <w:rFonts w:ascii="Times New Roman"/>
          <w:b w:val="false"/>
          <w:i w:val="false"/>
          <w:color w:val="000000"/>
          <w:sz w:val="28"/>
        </w:rPr>
        <w:t>
      14.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136"/>
    <w:bookmarkStart w:name="z140" w:id="137"/>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137"/>
    <w:bookmarkStart w:name="z141" w:id="138"/>
    <w:p>
      <w:pPr>
        <w:spacing w:after="0"/>
        <w:ind w:left="0"/>
        <w:jc w:val="left"/>
      </w:pPr>
      <w:r>
        <w:rPr>
          <w:rFonts w:ascii="Times New Roman"/>
          <w:b/>
          <w:i w:val="false"/>
          <w:color w:val="000000"/>
        </w:rPr>
        <w:t xml:space="preserve"> 4. Басқа да жағдайлар</w:t>
      </w:r>
    </w:p>
    <w:bookmarkEnd w:id="138"/>
    <w:bookmarkStart w:name="z142" w:id="139"/>
    <w:p>
      <w:pPr>
        <w:spacing w:after="0"/>
        <w:ind w:left="0"/>
        <w:jc w:val="both"/>
      </w:pPr>
      <w:r>
        <w:rPr>
          <w:rFonts w:ascii="Times New Roman"/>
          <w:b w:val="false"/>
          <w:i w:val="false"/>
          <w:color w:val="000000"/>
          <w:sz w:val="28"/>
        </w:rPr>
        <w:t>
      16. Келісімшартқа тараптардың келісімі бойынша қосымша әлеуметтік келісімшартқа қол қою арқылы өзгерістер мен толықтырулар енгізіледі.</w:t>
      </w:r>
    </w:p>
    <w:bookmarkEnd w:id="139"/>
    <w:bookmarkStart w:name="z143" w:id="140"/>
    <w:p>
      <w:pPr>
        <w:spacing w:after="0"/>
        <w:ind w:left="0"/>
        <w:jc w:val="both"/>
      </w:pPr>
      <w:r>
        <w:rPr>
          <w:rFonts w:ascii="Times New Roman"/>
          <w:b w:val="false"/>
          <w:i w:val="false"/>
          <w:color w:val="000000"/>
          <w:sz w:val="28"/>
        </w:rPr>
        <w:t>
      17. Осы Келісімшарт оған Халықты жұмыспен қамту орталығы, Жұмыссыз және Жұмыс беруші қол қойған сәттен бастап күшіне енеді және 20__ жылғы "__"______ дейін қолданылады.</w:t>
      </w:r>
    </w:p>
    <w:bookmarkEnd w:id="140"/>
    <w:bookmarkStart w:name="z144" w:id="141"/>
    <w:p>
      <w:pPr>
        <w:spacing w:after="0"/>
        <w:ind w:left="0"/>
        <w:jc w:val="left"/>
      </w:pPr>
      <w:r>
        <w:rPr>
          <w:rFonts w:ascii="Times New Roman"/>
          <w:b/>
          <w:i w:val="false"/>
          <w:color w:val="000000"/>
        </w:rPr>
        <w:t xml:space="preserve"> 5. Тараптардың мекенжайлары мен деректемелері</w:t>
      </w:r>
    </w:p>
    <w:bookmarkEnd w:id="141"/>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Жұмыссыз</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Жұмыс беруші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құрылтай құжаттарының көшірмелерін, банк деректемелерін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146" w:id="142"/>
    <w:p>
      <w:pPr>
        <w:spacing w:after="0"/>
        <w:ind w:left="0"/>
        <w:jc w:val="left"/>
      </w:pPr>
      <w:r>
        <w:rPr>
          <w:rFonts w:ascii="Times New Roman"/>
          <w:b/>
          <w:i w:val="false"/>
          <w:color w:val="000000"/>
        </w:rPr>
        <w:t xml:space="preserve"> Жастар практикасына жіберу бойынша мемлекеттік қолдау көрсету</w:t>
      </w:r>
      <w:r>
        <w:br/>
      </w:r>
      <w:r>
        <w:rPr>
          <w:rFonts w:ascii="Times New Roman"/>
          <w:b/>
          <w:i w:val="false"/>
          <w:color w:val="000000"/>
        </w:rPr>
        <w:t>туралы әлеуметтік келісімшарт</w:t>
      </w:r>
    </w:p>
    <w:bookmarkEnd w:id="142"/>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 атынан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(ХЖО директорының</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"Жұмыссыз"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(бар болса), жеке басын куәландыратын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_________________________ негізінде қызмет ететін 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үшінші тараптан төмендегі туралы осы әлеуметтік келісімшартты (бұдан әрі – Келісімшарт) жасады:</w:t>
      </w:r>
    </w:p>
    <w:bookmarkStart w:name="z147" w:id="143"/>
    <w:p>
      <w:pPr>
        <w:spacing w:after="0"/>
        <w:ind w:left="0"/>
        <w:jc w:val="left"/>
      </w:pPr>
      <w:r>
        <w:rPr>
          <w:rFonts w:ascii="Times New Roman"/>
          <w:b/>
          <w:i w:val="false"/>
          <w:color w:val="000000"/>
        </w:rPr>
        <w:t xml:space="preserve"> 1. Келісімшарттың мәні</w:t>
      </w:r>
    </w:p>
    <w:bookmarkEnd w:id="143"/>
    <w:bookmarkStart w:name="z148" w:id="144"/>
    <w:p>
      <w:pPr>
        <w:spacing w:after="0"/>
        <w:ind w:left="0"/>
        <w:jc w:val="both"/>
      </w:pPr>
      <w:r>
        <w:rPr>
          <w:rFonts w:ascii="Times New Roman"/>
          <w:b w:val="false"/>
          <w:i w:val="false"/>
          <w:color w:val="000000"/>
          <w:sz w:val="28"/>
        </w:rPr>
        <w:t>
      1. Халықты жұмыспен қамту орталығы Жұмыссызды әлеуметтік жұмыс орнына, ал Жұмыссыз Жұмыс беруші Халықты жұмыспен қамту орталығымен шарт негізінде құрған жастар практикасына халықты жұмыспен қамту туралы Қазақстан Республикасының заңнамасында, Келісімшартта, жастар практикасын ұйымдастыру және қаржыландыру шартында айқындалған тәртіппен және шарттарда өтуге міндеттенеді. Келісімшарт шеңберінде жұмыссызға мынадай мемлекеттік қолдау шаралары:</w:t>
      </w:r>
    </w:p>
    <w:bookmarkEnd w:id="1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ұсынылады.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(Жұмыссызға көрсетілетін мемлекеттік қолдау шаралары көрсетілсін)</w:t>
      </w:r>
    </w:p>
    <w:bookmarkStart w:name="z149" w:id="145"/>
    <w:p>
      <w:pPr>
        <w:spacing w:after="0"/>
        <w:ind w:left="0"/>
        <w:jc w:val="both"/>
      </w:pPr>
      <w:r>
        <w:rPr>
          <w:rFonts w:ascii="Times New Roman"/>
          <w:b w:val="false"/>
          <w:i w:val="false"/>
          <w:color w:val="000000"/>
          <w:sz w:val="28"/>
        </w:rPr>
        <w:t>
      2. Келісімшарт тараптары Халықты жұмыспен қамту орталығы, Жұмыссыз,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Жастар практикасын ұйымдастыру және қаржыландыру қағидаларында (бұдан әрі – Қағидалар) көзделген жағдайларда жастар практикасын ұйымдастыратын Жұмыс беруші (бұдан әрі – тараптар) болады.</w:t>
      </w:r>
    </w:p>
    <w:bookmarkEnd w:id="145"/>
    <w:bookmarkStart w:name="z150" w:id="146"/>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146"/>
    <w:bookmarkStart w:name="z151" w:id="147"/>
    <w:p>
      <w:pPr>
        <w:spacing w:after="0"/>
        <w:ind w:left="0"/>
        <w:jc w:val="left"/>
      </w:pPr>
      <w:r>
        <w:rPr>
          <w:rFonts w:ascii="Times New Roman"/>
          <w:b/>
          <w:i w:val="false"/>
          <w:color w:val="000000"/>
        </w:rPr>
        <w:t xml:space="preserve"> 2. Тараптардың құқықтары мен міндеттері</w:t>
      </w:r>
    </w:p>
    <w:bookmarkEnd w:id="147"/>
    <w:bookmarkStart w:name="z152" w:id="148"/>
    <w:p>
      <w:pPr>
        <w:spacing w:after="0"/>
        <w:ind w:left="0"/>
        <w:jc w:val="both"/>
      </w:pPr>
      <w:r>
        <w:rPr>
          <w:rFonts w:ascii="Times New Roman"/>
          <w:b w:val="false"/>
          <w:i w:val="false"/>
          <w:color w:val="000000"/>
          <w:sz w:val="28"/>
        </w:rPr>
        <w:t>
      4. Халықты жұмыспен қамту орталығы:</w:t>
      </w:r>
    </w:p>
    <w:bookmarkEnd w:id="148"/>
    <w:bookmarkStart w:name="z153" w:id="149"/>
    <w:p>
      <w:pPr>
        <w:spacing w:after="0"/>
        <w:ind w:left="0"/>
        <w:jc w:val="both"/>
      </w:pPr>
      <w:r>
        <w:rPr>
          <w:rFonts w:ascii="Times New Roman"/>
          <w:b w:val="false"/>
          <w:i w:val="false"/>
          <w:color w:val="000000"/>
          <w:sz w:val="28"/>
        </w:rPr>
        <w:t>
      1) Жұмыссызды алған ___________________________________________</w:t>
      </w:r>
    </w:p>
    <w:bookmarkEnd w:id="149"/>
    <w:p>
      <w:pPr>
        <w:spacing w:after="0"/>
        <w:ind w:left="0"/>
        <w:jc w:val="both"/>
      </w:pPr>
      <w:r>
        <w:rPr>
          <w:rFonts w:ascii="Times New Roman"/>
          <w:b w:val="false"/>
          <w:i w:val="false"/>
          <w:color w:val="000000"/>
          <w:sz w:val="28"/>
        </w:rPr>
        <w:t>
                                      (мамандығы (кәсібі) көрсетілсін)</w:t>
      </w:r>
    </w:p>
    <w:p>
      <w:pPr>
        <w:spacing w:after="0"/>
        <w:ind w:left="0"/>
        <w:jc w:val="both"/>
      </w:pPr>
      <w:r>
        <w:rPr>
          <w:rFonts w:ascii="Times New Roman"/>
          <w:b w:val="false"/>
          <w:i w:val="false"/>
          <w:color w:val="000000"/>
          <w:sz w:val="28"/>
        </w:rPr>
        <w:t>
      мамандығы бойынша бастапқы жұмыс тәжірибесін жинақтау мақсатында</w:t>
      </w:r>
    </w:p>
    <w:p>
      <w:pPr>
        <w:spacing w:after="0"/>
        <w:ind w:left="0"/>
        <w:jc w:val="both"/>
      </w:pPr>
      <w:r>
        <w:rPr>
          <w:rFonts w:ascii="Times New Roman"/>
          <w:b w:val="false"/>
          <w:i w:val="false"/>
          <w:color w:val="000000"/>
          <w:sz w:val="28"/>
        </w:rPr>
        <w:t>
      __________________ мерзімге жастар практикасына жұмысқа орналасу үшін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(жұмысқа орналасу кезеңі)</w:t>
      </w:r>
    </w:p>
    <w:p>
      <w:pPr>
        <w:spacing w:after="0"/>
        <w:ind w:left="0"/>
        <w:jc w:val="both"/>
      </w:pPr>
      <w:r>
        <w:rPr>
          <w:rFonts w:ascii="Times New Roman"/>
          <w:b w:val="false"/>
          <w:i w:val="false"/>
          <w:color w:val="000000"/>
          <w:sz w:val="28"/>
        </w:rPr>
        <w:t>
      ___________________________________________________________ жібереді;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(жастар практикасын ұйымдастыратын жұмыс берушінің атауы)</w:t>
      </w:r>
    </w:p>
    <w:bookmarkStart w:name="z154" w:id="150"/>
    <w:p>
      <w:pPr>
        <w:spacing w:after="0"/>
        <w:ind w:left="0"/>
        <w:jc w:val="both"/>
      </w:pPr>
      <w:r>
        <w:rPr>
          <w:rFonts w:ascii="Times New Roman"/>
          <w:b w:val="false"/>
          <w:i w:val="false"/>
          <w:color w:val="000000"/>
          <w:sz w:val="28"/>
        </w:rPr>
        <w:t>
      2)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150"/>
    <w:bookmarkStart w:name="z155" w:id="151"/>
    <w:p>
      <w:pPr>
        <w:spacing w:after="0"/>
        <w:ind w:left="0"/>
        <w:jc w:val="both"/>
      </w:pPr>
      <w:r>
        <w:rPr>
          <w:rFonts w:ascii="Times New Roman"/>
          <w:b w:val="false"/>
          <w:i w:val="false"/>
          <w:color w:val="000000"/>
          <w:sz w:val="28"/>
        </w:rPr>
        <w:t>
      3) жастар практикасына қатысушылар туралы мәліметтерге сәйкес жастар практикасына жұмысқа орналастырылған жұмыскерлердің еңбегіне ақы төлеуді уақытылы және толық көлемде жүргізеді;</w:t>
      </w:r>
    </w:p>
    <w:bookmarkEnd w:id="151"/>
    <w:bookmarkStart w:name="z156" w:id="152"/>
    <w:p>
      <w:pPr>
        <w:spacing w:after="0"/>
        <w:ind w:left="0"/>
        <w:jc w:val="both"/>
      </w:pPr>
      <w:r>
        <w:rPr>
          <w:rFonts w:ascii="Times New Roman"/>
          <w:b w:val="false"/>
          <w:i w:val="false"/>
          <w:color w:val="000000"/>
          <w:sz w:val="28"/>
        </w:rPr>
        <w:t>
      4)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жастар практикасына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жастар практикасына қатысушыларға төленетін жұмыс берушiнiң табыс түрiндегі шығыстарынан әлеуметтік аударымдар аударуды жүргізеді;</w:t>
      </w:r>
    </w:p>
    <w:bookmarkEnd w:id="152"/>
    <w:bookmarkStart w:name="z157" w:id="153"/>
    <w:p>
      <w:pPr>
        <w:spacing w:after="0"/>
        <w:ind w:left="0"/>
        <w:jc w:val="both"/>
      </w:pPr>
      <w:r>
        <w:rPr>
          <w:rFonts w:ascii="Times New Roman"/>
          <w:b w:val="false"/>
          <w:i w:val="false"/>
          <w:color w:val="000000"/>
          <w:sz w:val="28"/>
        </w:rPr>
        <w:t>
      5) тараптарға жастар практикасын құру және қаржыландыру мәселелері жөнінде консультация береді;</w:t>
      </w:r>
    </w:p>
    <w:bookmarkEnd w:id="153"/>
    <w:bookmarkStart w:name="z158" w:id="154"/>
    <w:p>
      <w:pPr>
        <w:spacing w:after="0"/>
        <w:ind w:left="0"/>
        <w:jc w:val="both"/>
      </w:pPr>
      <w:r>
        <w:rPr>
          <w:rFonts w:ascii="Times New Roman"/>
          <w:b w:val="false"/>
          <w:i w:val="false"/>
          <w:color w:val="000000"/>
          <w:sz w:val="28"/>
        </w:rPr>
        <w:t>
      6) жыл ішінде қажеттілікке қарай Жұмыс берушіден жастар практикасын ұйымдастыруға қосымша өтінімдер қабылдайды;</w:t>
      </w:r>
    </w:p>
    <w:bookmarkEnd w:id="154"/>
    <w:bookmarkStart w:name="z159" w:id="155"/>
    <w:p>
      <w:pPr>
        <w:spacing w:after="0"/>
        <w:ind w:left="0"/>
        <w:jc w:val="both"/>
      </w:pPr>
      <w:r>
        <w:rPr>
          <w:rFonts w:ascii="Times New Roman"/>
          <w:b w:val="false"/>
          <w:i w:val="false"/>
          <w:color w:val="000000"/>
          <w:sz w:val="28"/>
        </w:rPr>
        <w:t>
      7) Жұмыс берушілердің бюджет қаражатын мақсатты пайдалануына мониторинг жүргізеді;</w:t>
      </w:r>
    </w:p>
    <w:bookmarkEnd w:id="155"/>
    <w:bookmarkStart w:name="z160" w:id="156"/>
    <w:p>
      <w:pPr>
        <w:spacing w:after="0"/>
        <w:ind w:left="0"/>
        <w:jc w:val="both"/>
      </w:pPr>
      <w:r>
        <w:rPr>
          <w:rFonts w:ascii="Times New Roman"/>
          <w:b w:val="false"/>
          <w:i w:val="false"/>
          <w:color w:val="000000"/>
          <w:sz w:val="28"/>
        </w:rPr>
        <w:t>
      8) Жұмыс берушімен жастар практикасын ұйымдастыруға және қаржыландыруға арналған шарт жасасады;</w:t>
      </w:r>
    </w:p>
    <w:bookmarkEnd w:id="156"/>
    <w:bookmarkStart w:name="z161" w:id="157"/>
    <w:p>
      <w:pPr>
        <w:spacing w:after="0"/>
        <w:ind w:left="0"/>
        <w:jc w:val="both"/>
      </w:pPr>
      <w:r>
        <w:rPr>
          <w:rFonts w:ascii="Times New Roman"/>
          <w:b w:val="false"/>
          <w:i w:val="false"/>
          <w:color w:val="000000"/>
          <w:sz w:val="28"/>
        </w:rPr>
        <w:t>
      9) Жұмыссыздың жастар практикасына жұмысқа орналастырылғаны және жастар практикасына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көрсетеді;</w:t>
      </w:r>
    </w:p>
    <w:bookmarkEnd w:id="157"/>
    <w:bookmarkStart w:name="z162" w:id="158"/>
    <w:p>
      <w:pPr>
        <w:spacing w:after="0"/>
        <w:ind w:left="0"/>
        <w:jc w:val="both"/>
      </w:pPr>
      <w:r>
        <w:rPr>
          <w:rFonts w:ascii="Times New Roman"/>
          <w:b w:val="false"/>
          <w:i w:val="false"/>
          <w:color w:val="000000"/>
          <w:sz w:val="28"/>
        </w:rPr>
        <w:t>
      10) Жұмыс берушінің әлеуметтік келісімшартта айқындалған міндеттерін орындау мониторингін жүзеге асырады;</w:t>
      </w:r>
    </w:p>
    <w:bookmarkEnd w:id="158"/>
    <w:bookmarkStart w:name="z163" w:id="159"/>
    <w:p>
      <w:pPr>
        <w:spacing w:after="0"/>
        <w:ind w:left="0"/>
        <w:jc w:val="both"/>
      </w:pPr>
      <w:r>
        <w:rPr>
          <w:rFonts w:ascii="Times New Roman"/>
          <w:b w:val="false"/>
          <w:i w:val="false"/>
          <w:color w:val="000000"/>
          <w:sz w:val="28"/>
        </w:rPr>
        <w:t xml:space="preserve">
      11) тараптар міндеттемелерінің орындалу мониторингін жүзеге асыру үшін қажетті ақпаратты, құжаттарды және материалдарды тараптардан сұратады және алады; </w:t>
      </w:r>
    </w:p>
    <w:bookmarkEnd w:id="159"/>
    <w:bookmarkStart w:name="z164" w:id="160"/>
    <w:p>
      <w:pPr>
        <w:spacing w:after="0"/>
        <w:ind w:left="0"/>
        <w:jc w:val="both"/>
      </w:pPr>
      <w:r>
        <w:rPr>
          <w:rFonts w:ascii="Times New Roman"/>
          <w:b w:val="false"/>
          <w:i w:val="false"/>
          <w:color w:val="000000"/>
          <w:sz w:val="28"/>
        </w:rPr>
        <w:t>
      12) тараптардан Келісімшарттың, жұмыссыздарды жұмысқа орналастыру үшін жастар практикасын ұйымдастыруға және қаржыландыруға арналған шарттың уақтылы және тиісінше орындалуын талап етеді.</w:t>
      </w:r>
    </w:p>
    <w:bookmarkEnd w:id="160"/>
    <w:bookmarkStart w:name="z165" w:id="161"/>
    <w:p>
      <w:pPr>
        <w:spacing w:after="0"/>
        <w:ind w:left="0"/>
        <w:jc w:val="both"/>
      </w:pPr>
      <w:r>
        <w:rPr>
          <w:rFonts w:ascii="Times New Roman"/>
          <w:b w:val="false"/>
          <w:i w:val="false"/>
          <w:color w:val="000000"/>
          <w:sz w:val="28"/>
        </w:rPr>
        <w:t>
      5. Жұмыссыз:</w:t>
      </w:r>
    </w:p>
    <w:bookmarkEnd w:id="161"/>
    <w:bookmarkStart w:name="z166" w:id="162"/>
    <w:p>
      <w:pPr>
        <w:spacing w:after="0"/>
        <w:ind w:left="0"/>
        <w:jc w:val="both"/>
      </w:pPr>
      <w:r>
        <w:rPr>
          <w:rFonts w:ascii="Times New Roman"/>
          <w:b w:val="false"/>
          <w:i w:val="false"/>
          <w:color w:val="000000"/>
          <w:sz w:val="28"/>
        </w:rPr>
        <w:t>
      1) алған кәсібі (мамандығы) бойынша жастар практикасына жұмысқа орналасады;</w:t>
      </w:r>
    </w:p>
    <w:bookmarkEnd w:id="162"/>
    <w:bookmarkStart w:name="z167" w:id="163"/>
    <w:p>
      <w:pPr>
        <w:spacing w:after="0"/>
        <w:ind w:left="0"/>
        <w:jc w:val="both"/>
      </w:pPr>
      <w:r>
        <w:rPr>
          <w:rFonts w:ascii="Times New Roman"/>
          <w:b w:val="false"/>
          <w:i w:val="false"/>
          <w:color w:val="000000"/>
          <w:sz w:val="28"/>
        </w:rPr>
        <w:t>
      2) Қазақстан Республикасының Еңбек заңнамасының талаптарын сақтайды;</w:t>
      </w:r>
    </w:p>
    <w:bookmarkEnd w:id="163"/>
    <w:bookmarkStart w:name="z168" w:id="164"/>
    <w:p>
      <w:pPr>
        <w:spacing w:after="0"/>
        <w:ind w:left="0"/>
        <w:jc w:val="both"/>
      </w:pPr>
      <w:r>
        <w:rPr>
          <w:rFonts w:ascii="Times New Roman"/>
          <w:b w:val="false"/>
          <w:i w:val="false"/>
          <w:color w:val="000000"/>
          <w:sz w:val="28"/>
        </w:rPr>
        <w:t>
      3) тараптар міндеттемелерінің орындалу мониторингін жүзеге асыру үшін қажетті ақпаратты, құжаттар мен материалдарды тараптардың сұратуы бойынша уақтылы және толық көлемде ұсынады;</w:t>
      </w:r>
    </w:p>
    <w:bookmarkEnd w:id="164"/>
    <w:bookmarkStart w:name="z169" w:id="165"/>
    <w:p>
      <w:pPr>
        <w:spacing w:after="0"/>
        <w:ind w:left="0"/>
        <w:jc w:val="both"/>
      </w:pPr>
      <w:r>
        <w:rPr>
          <w:rFonts w:ascii="Times New Roman"/>
          <w:b w:val="false"/>
          <w:i w:val="false"/>
          <w:color w:val="000000"/>
          <w:sz w:val="28"/>
        </w:rPr>
        <w:t>
      4) жастар практикасынан өтуге кедергі келтіретін жағдайлардың туындағаны туралы үш жұмыс күнінен кешіктірмей тараптарды хабардар етеді;</w:t>
      </w:r>
    </w:p>
    <w:bookmarkEnd w:id="165"/>
    <w:bookmarkStart w:name="z170" w:id="166"/>
    <w:p>
      <w:pPr>
        <w:spacing w:after="0"/>
        <w:ind w:left="0"/>
        <w:jc w:val="both"/>
      </w:pPr>
      <w:r>
        <w:rPr>
          <w:rFonts w:ascii="Times New Roman"/>
          <w:b w:val="false"/>
          <w:i w:val="false"/>
          <w:color w:val="000000"/>
          <w:sz w:val="28"/>
        </w:rPr>
        <w:t>
      5) өзіне көрсетілетін мемлекеттік қолдау шаралары шеңберінде өзіне жүктелетін міндеттемелерді адал атқарады;</w:t>
      </w:r>
    </w:p>
    <w:bookmarkEnd w:id="166"/>
    <w:bookmarkStart w:name="z171" w:id="167"/>
    <w:p>
      <w:pPr>
        <w:spacing w:after="0"/>
        <w:ind w:left="0"/>
        <w:jc w:val="both"/>
      </w:pPr>
      <w:r>
        <w:rPr>
          <w:rFonts w:ascii="Times New Roman"/>
          <w:b w:val="false"/>
          <w:i w:val="false"/>
          <w:color w:val="000000"/>
          <w:sz w:val="28"/>
        </w:rPr>
        <w:t>
      6) жастар практикасын құру және қаржыландыру мәселелері бойынша консультациялар алады;</w:t>
      </w:r>
    </w:p>
    <w:bookmarkEnd w:id="167"/>
    <w:bookmarkStart w:name="z172" w:id="168"/>
    <w:p>
      <w:pPr>
        <w:spacing w:after="0"/>
        <w:ind w:left="0"/>
        <w:jc w:val="both"/>
      </w:pPr>
      <w:r>
        <w:rPr>
          <w:rFonts w:ascii="Times New Roman"/>
          <w:b w:val="false"/>
          <w:i w:val="false"/>
          <w:color w:val="000000"/>
          <w:sz w:val="28"/>
        </w:rPr>
        <w:t>
      7) жеке еңбек шартын жасасады;</w:t>
      </w:r>
    </w:p>
    <w:bookmarkEnd w:id="168"/>
    <w:bookmarkStart w:name="z173" w:id="169"/>
    <w:p>
      <w:pPr>
        <w:spacing w:after="0"/>
        <w:ind w:left="0"/>
        <w:jc w:val="both"/>
      </w:pPr>
      <w:r>
        <w:rPr>
          <w:rFonts w:ascii="Times New Roman"/>
          <w:b w:val="false"/>
          <w:i w:val="false"/>
          <w:color w:val="000000"/>
          <w:sz w:val="28"/>
        </w:rPr>
        <w:t>
      8) тараптардан Келісімшарттың, жұмыссыздары жұмысқа орналастыру үшін жастар практикасын ұйымдастыруға және қаржыландыруға арналған шарттың уақтылы және тиісінше орындалуын талап етеді;</w:t>
      </w:r>
    </w:p>
    <w:bookmarkEnd w:id="169"/>
    <w:bookmarkStart w:name="z174" w:id="170"/>
    <w:p>
      <w:pPr>
        <w:spacing w:after="0"/>
        <w:ind w:left="0"/>
        <w:jc w:val="both"/>
      </w:pPr>
      <w:r>
        <w:rPr>
          <w:rFonts w:ascii="Times New Roman"/>
          <w:b w:val="false"/>
          <w:i w:val="false"/>
          <w:color w:val="000000"/>
          <w:sz w:val="28"/>
        </w:rPr>
        <w:t>
      8. Жұмыс беруші:</w:t>
      </w:r>
    </w:p>
    <w:bookmarkEnd w:id="170"/>
    <w:bookmarkStart w:name="z175" w:id="171"/>
    <w:p>
      <w:pPr>
        <w:spacing w:after="0"/>
        <w:ind w:left="0"/>
        <w:jc w:val="both"/>
      </w:pPr>
      <w:r>
        <w:rPr>
          <w:rFonts w:ascii="Times New Roman"/>
          <w:b w:val="false"/>
          <w:i w:val="false"/>
          <w:color w:val="000000"/>
          <w:sz w:val="28"/>
        </w:rPr>
        <w:t>
      1) ____________________________________________________________</w:t>
      </w:r>
    </w:p>
    <w:bookmarkEnd w:id="171"/>
    <w:p>
      <w:pPr>
        <w:spacing w:after="0"/>
        <w:ind w:left="0"/>
        <w:jc w:val="both"/>
      </w:pPr>
      <w:r>
        <w:rPr>
          <w:rFonts w:ascii="Times New Roman"/>
          <w:b w:val="false"/>
          <w:i w:val="false"/>
          <w:color w:val="000000"/>
          <w:sz w:val="28"/>
        </w:rPr>
        <w:t>
      (жастар практикасының өту орны)</w:t>
      </w:r>
    </w:p>
    <w:p>
      <w:pPr>
        <w:spacing w:after="0"/>
        <w:ind w:left="0"/>
        <w:jc w:val="both"/>
      </w:pPr>
      <w:r>
        <w:rPr>
          <w:rFonts w:ascii="Times New Roman"/>
          <w:b w:val="false"/>
          <w:i w:val="false"/>
          <w:color w:val="000000"/>
          <w:sz w:val="28"/>
        </w:rPr>
        <w:t>
      жастар практикасынан өту орнын қамтамасыз етеді;</w:t>
      </w:r>
    </w:p>
    <w:bookmarkStart w:name="z176" w:id="172"/>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етеді;</w:t>
      </w:r>
    </w:p>
    <w:bookmarkEnd w:id="172"/>
    <w:bookmarkStart w:name="z177" w:id="173"/>
    <w:p>
      <w:pPr>
        <w:spacing w:after="0"/>
        <w:ind w:left="0"/>
        <w:jc w:val="both"/>
      </w:pPr>
      <w:r>
        <w:rPr>
          <w:rFonts w:ascii="Times New Roman"/>
          <w:b w:val="false"/>
          <w:i w:val="false"/>
          <w:color w:val="000000"/>
          <w:sz w:val="28"/>
        </w:rPr>
        <w:t xml:space="preserve">
           3) азаматтармен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еңбек шартын жасасады;</w:t>
      </w:r>
    </w:p>
    <w:bookmarkEnd w:id="173"/>
    <w:bookmarkStart w:name="z178" w:id="174"/>
    <w:p>
      <w:pPr>
        <w:spacing w:after="0"/>
        <w:ind w:left="0"/>
        <w:jc w:val="both"/>
      </w:pPr>
      <w:r>
        <w:rPr>
          <w:rFonts w:ascii="Times New Roman"/>
          <w:b w:val="false"/>
          <w:i w:val="false"/>
          <w:color w:val="000000"/>
          <w:sz w:val="28"/>
        </w:rPr>
        <w:t>
           4) жастар практикасынан өту кезеңін еңбек кітапшасына енгізуге және жасалған еңбек шартының мерзімі өткеннен кейін жастар практикасына қатысушыға оның талабы бойынша оның жастар практикасынан өтуі туралы пікір (ұсыным хат) ұсынады;</w:t>
      </w:r>
    </w:p>
    <w:bookmarkEnd w:id="174"/>
    <w:bookmarkStart w:name="z179" w:id="175"/>
    <w:p>
      <w:pPr>
        <w:spacing w:after="0"/>
        <w:ind w:left="0"/>
        <w:jc w:val="both"/>
      </w:pPr>
      <w:r>
        <w:rPr>
          <w:rFonts w:ascii="Times New Roman"/>
          <w:b w:val="false"/>
          <w:i w:val="false"/>
          <w:color w:val="000000"/>
          <w:sz w:val="28"/>
        </w:rPr>
        <w:t>
           5) жастар практикасына қатысушыға кәсіби білімін және жұмыс тәжірибесін беру үшін тәжірибелі жұмыскерлер арасынан тәлімгер бекітеді;</w:t>
      </w:r>
    </w:p>
    <w:bookmarkEnd w:id="175"/>
    <w:bookmarkStart w:name="z180" w:id="176"/>
    <w:p>
      <w:pPr>
        <w:spacing w:after="0"/>
        <w:ind w:left="0"/>
        <w:jc w:val="both"/>
      </w:pPr>
      <w:r>
        <w:rPr>
          <w:rFonts w:ascii="Times New Roman"/>
          <w:b w:val="false"/>
          <w:i w:val="false"/>
          <w:color w:val="000000"/>
          <w:sz w:val="28"/>
        </w:rPr>
        <w:t>
           6) қажет болған жағдайда жастар практикасына қатысушыларға өз қаражаты есебінен қосымша үстемеақы төлемін жүргізеді;</w:t>
      </w:r>
    </w:p>
    <w:bookmarkEnd w:id="176"/>
    <w:bookmarkStart w:name="z181" w:id="177"/>
    <w:p>
      <w:pPr>
        <w:spacing w:after="0"/>
        <w:ind w:left="0"/>
        <w:jc w:val="both"/>
      </w:pPr>
      <w:r>
        <w:rPr>
          <w:rFonts w:ascii="Times New Roman"/>
          <w:b w:val="false"/>
          <w:i w:val="false"/>
          <w:color w:val="000000"/>
          <w:sz w:val="28"/>
        </w:rPr>
        <w:t>
           7) әрбір жастар практикасына қатысушымен қауіпсіздік техникасы бойынша жеке нұсқама өткізеді;</w:t>
      </w:r>
    </w:p>
    <w:bookmarkEnd w:id="177"/>
    <w:bookmarkStart w:name="z182" w:id="178"/>
    <w:p>
      <w:pPr>
        <w:spacing w:after="0"/>
        <w:ind w:left="0"/>
        <w:jc w:val="both"/>
      </w:pPr>
      <w:r>
        <w:rPr>
          <w:rFonts w:ascii="Times New Roman"/>
          <w:b w:val="false"/>
          <w:i w:val="false"/>
          <w:color w:val="000000"/>
          <w:sz w:val="28"/>
        </w:rPr>
        <w:t>
           8) қажет болған жағдайда жастар практикасына қатысушыларды арнаулы киіммен, құрал-саймандармен, инвентарьмен қамтамасыз етеді;</w:t>
      </w:r>
    </w:p>
    <w:bookmarkEnd w:id="178"/>
    <w:bookmarkStart w:name="z183" w:id="1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еңбек жағдайларымен қамтамасыз етеді;</w:t>
      </w:r>
    </w:p>
    <w:bookmarkEnd w:id="179"/>
    <w:bookmarkStart w:name="z184" w:id="180"/>
    <w:p>
      <w:pPr>
        <w:spacing w:after="0"/>
        <w:ind w:left="0"/>
        <w:jc w:val="both"/>
      </w:pPr>
      <w:r>
        <w:rPr>
          <w:rFonts w:ascii="Times New Roman"/>
          <w:b w:val="false"/>
          <w:i w:val="false"/>
          <w:color w:val="000000"/>
          <w:sz w:val="28"/>
        </w:rPr>
        <w:t xml:space="preserve">
           10) жастар практикасына қатысушылардың еңбек міндеттерін орындауы кезінде денсаулығына зиян келтірілген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зиянды өтейді;</w:t>
      </w:r>
    </w:p>
    <w:bookmarkEnd w:id="180"/>
    <w:bookmarkStart w:name="z185" w:id="181"/>
    <w:p>
      <w:pPr>
        <w:spacing w:after="0"/>
        <w:ind w:left="0"/>
        <w:jc w:val="both"/>
      </w:pPr>
      <w:r>
        <w:rPr>
          <w:rFonts w:ascii="Times New Roman"/>
          <w:b w:val="false"/>
          <w:i w:val="false"/>
          <w:color w:val="000000"/>
          <w:sz w:val="28"/>
        </w:rPr>
        <w:t>
      11) Жұмыс беруші жастар практикасын ұйымдастырудың белгіленген тәртібін бұзған жағдайда, жастар практикасына қатысушылардың жалақысын төлеуге арналған іс жүзіндегі шығыстарды өтейді.</w:t>
      </w:r>
    </w:p>
    <w:bookmarkEnd w:id="181"/>
    <w:bookmarkStart w:name="z186" w:id="182"/>
    <w:p>
      <w:pPr>
        <w:spacing w:after="0"/>
        <w:ind w:left="0"/>
        <w:jc w:val="both"/>
      </w:pPr>
      <w:r>
        <w:rPr>
          <w:rFonts w:ascii="Times New Roman"/>
          <w:b w:val="false"/>
          <w:i w:val="false"/>
          <w:color w:val="000000"/>
          <w:sz w:val="28"/>
        </w:rPr>
        <w:t>
      Шығыстар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сондай-ақ өрт, жер сілкіну, су тасқыны, әскери әрекеттер, мүлікке тыйым салу сияқты төтенше жағдаларда немесе күшпен еңсеруге келмейтін жағдайларда (форс-мажор) қайтарылмайды;</w:t>
      </w:r>
    </w:p>
    <w:bookmarkEnd w:id="182"/>
    <w:bookmarkStart w:name="z187" w:id="183"/>
    <w:p>
      <w:pPr>
        <w:spacing w:after="0"/>
        <w:ind w:left="0"/>
        <w:jc w:val="both"/>
      </w:pPr>
      <w:r>
        <w:rPr>
          <w:rFonts w:ascii="Times New Roman"/>
          <w:b w:val="false"/>
          <w:i w:val="false"/>
          <w:color w:val="000000"/>
          <w:sz w:val="28"/>
        </w:rPr>
        <w:t>
      12) бос жұмыс орны пайда болған кезде және Келісімшарт тараптарының келісуімен жасалған еңбек шартының мерзімі аяқталғанға дейін тұрақты жұмыс орнына жұмысқа орналастырады;</w:t>
      </w:r>
    </w:p>
    <w:bookmarkEnd w:id="183"/>
    <w:bookmarkStart w:name="z188" w:id="184"/>
    <w:p>
      <w:pPr>
        <w:spacing w:after="0"/>
        <w:ind w:left="0"/>
        <w:jc w:val="both"/>
      </w:pPr>
      <w:r>
        <w:rPr>
          <w:rFonts w:ascii="Times New Roman"/>
          <w:b w:val="false"/>
          <w:i w:val="false"/>
          <w:color w:val="000000"/>
          <w:sz w:val="28"/>
        </w:rPr>
        <w:t>
      13) бұл ретте Жұмыс беруші тұрақты жұмысқа қабылдау туралы бұйықтың көшірмесін халықты жұмыспен қамту орталығына Қазақстан Республикасының Заңдарында белгіленген мерзімдерде жолдайды.</w:t>
      </w:r>
    </w:p>
    <w:bookmarkEnd w:id="184"/>
    <w:bookmarkStart w:name="z189" w:id="185"/>
    <w:p>
      <w:pPr>
        <w:spacing w:after="0"/>
        <w:ind w:left="0"/>
        <w:jc w:val="both"/>
      </w:pPr>
      <w:r>
        <w:rPr>
          <w:rFonts w:ascii="Times New Roman"/>
          <w:b w:val="false"/>
          <w:i w:val="false"/>
          <w:color w:val="000000"/>
          <w:sz w:val="28"/>
        </w:rPr>
        <w:t>
      7. Жастар практикасына жұмысқа орналасу мерзімі: 20__ жылғы "___" ___________ бастап 20__ жылғы "___" _______________ дейін.</w:t>
      </w:r>
    </w:p>
    <w:bookmarkEnd w:id="185"/>
    <w:bookmarkStart w:name="z190" w:id="186"/>
    <w:p>
      <w:pPr>
        <w:spacing w:after="0"/>
        <w:ind w:left="0"/>
        <w:jc w:val="both"/>
      </w:pPr>
      <w:r>
        <w:rPr>
          <w:rFonts w:ascii="Times New Roman"/>
          <w:b w:val="false"/>
          <w:i w:val="false"/>
          <w:color w:val="000000"/>
          <w:sz w:val="28"/>
        </w:rPr>
        <w:t>
      8. Жұмыс беруші жастар практикасын ұйымдастырудың белгіленген тәртібін бұзған, жұмыссыз жастар практикасындағы еңбек қызметін мерзімінен бұрын тоқтатқан не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жағдайларда әлеуметтік келісімшарт бұзылады.</w:t>
      </w:r>
    </w:p>
    <w:bookmarkEnd w:id="186"/>
    <w:bookmarkStart w:name="z191" w:id="187"/>
    <w:p>
      <w:pPr>
        <w:spacing w:after="0"/>
        <w:ind w:left="0"/>
        <w:jc w:val="both"/>
      </w:pPr>
      <w:r>
        <w:rPr>
          <w:rFonts w:ascii="Times New Roman"/>
          <w:b w:val="false"/>
          <w:i w:val="false"/>
          <w:color w:val="000000"/>
          <w:sz w:val="28"/>
        </w:rPr>
        <w:t>
      9. Осы Келісімшарттың 6-тармағының 11) тармақшасында көрсетілген жағдайларда еңбек қызметін тоқтатқан адамдарға қалған өтелмеген мерзімін басқа жұмыс берушілерде жалғастыру мүмкіндігі беріледі.</w:t>
      </w:r>
    </w:p>
    <w:bookmarkEnd w:id="187"/>
    <w:bookmarkStart w:name="z192" w:id="188"/>
    <w:p>
      <w:pPr>
        <w:spacing w:after="0"/>
        <w:ind w:left="0"/>
        <w:jc w:val="both"/>
      </w:pPr>
      <w:r>
        <w:rPr>
          <w:rFonts w:ascii="Times New Roman"/>
          <w:b w:val="false"/>
          <w:i w:val="false"/>
          <w:color w:val="000000"/>
          <w:sz w:val="28"/>
        </w:rPr>
        <w:t>
      10. Халықты жұмыспен қамту орталығы жастар практикасын ұйымдастыру жөніндегі мемлекеттік қолдау шараларын қаржыландыруды республикалық бюджеттен берілетін нысаналы трансферттер қаражаты есебінен және шегінде және жергілікті бюджет қаражатынан, сондай-ақ жастар практикасына жұмысқа орналасқан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түлектеріне еңбекақы төлеуге Қазақстан Республикасының заңнамаларында тыйым салынбаған көздерден жүзеге асырылады.</w:t>
      </w:r>
    </w:p>
    <w:bookmarkEnd w:id="188"/>
    <w:bookmarkStart w:name="z193" w:id="189"/>
    <w:p>
      <w:pPr>
        <w:spacing w:after="0"/>
        <w:ind w:left="0"/>
        <w:jc w:val="both"/>
      </w:pPr>
      <w:r>
        <w:rPr>
          <w:rFonts w:ascii="Times New Roman"/>
          <w:b w:val="false"/>
          <w:i w:val="false"/>
          <w:color w:val="000000"/>
          <w:sz w:val="28"/>
        </w:rPr>
        <w:t>
      11. Түлектер қатарындағы жастар практикасына қатысушылардың жалақысын қаржыландыру 6 айдан аспайтын мерзімде жүзеге асырылады.</w:t>
      </w:r>
    </w:p>
    <w:bookmarkEnd w:id="189"/>
    <w:bookmarkStart w:name="z194" w:id="190"/>
    <w:p>
      <w:pPr>
        <w:spacing w:after="0"/>
        <w:ind w:left="0"/>
        <w:jc w:val="left"/>
      </w:pPr>
      <w:r>
        <w:rPr>
          <w:rFonts w:ascii="Times New Roman"/>
          <w:b/>
          <w:i w:val="false"/>
          <w:color w:val="000000"/>
        </w:rPr>
        <w:t xml:space="preserve"> 3. Форс-мажорлық жағдайлар</w:t>
      </w:r>
    </w:p>
    <w:bookmarkEnd w:id="190"/>
    <w:bookmarkStart w:name="z195" w:id="191"/>
    <w:p>
      <w:pPr>
        <w:spacing w:after="0"/>
        <w:ind w:left="0"/>
        <w:jc w:val="both"/>
      </w:pPr>
      <w:r>
        <w:rPr>
          <w:rFonts w:ascii="Times New Roman"/>
          <w:b w:val="false"/>
          <w:i w:val="false"/>
          <w:color w:val="000000"/>
          <w:sz w:val="28"/>
        </w:rPr>
        <w:t>
      12.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191"/>
    <w:bookmarkStart w:name="z196" w:id="192"/>
    <w:p>
      <w:pPr>
        <w:spacing w:after="0"/>
        <w:ind w:left="0"/>
        <w:jc w:val="both"/>
      </w:pPr>
      <w:r>
        <w:rPr>
          <w:rFonts w:ascii="Times New Roman"/>
          <w:b w:val="false"/>
          <w:i w:val="false"/>
          <w:color w:val="000000"/>
          <w:sz w:val="28"/>
        </w:rPr>
        <w:t>
      13.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192"/>
    <w:bookmarkStart w:name="z197" w:id="193"/>
    <w:p>
      <w:pPr>
        <w:spacing w:after="0"/>
        <w:ind w:left="0"/>
        <w:jc w:val="both"/>
      </w:pPr>
      <w:r>
        <w:rPr>
          <w:rFonts w:ascii="Times New Roman"/>
          <w:b w:val="false"/>
          <w:i w:val="false"/>
          <w:color w:val="000000"/>
          <w:sz w:val="28"/>
        </w:rPr>
        <w:t>
      14.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193"/>
    <w:bookmarkStart w:name="z198" w:id="194"/>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194"/>
    <w:bookmarkStart w:name="z199" w:id="195"/>
    <w:p>
      <w:pPr>
        <w:spacing w:after="0"/>
        <w:ind w:left="0"/>
        <w:jc w:val="left"/>
      </w:pPr>
      <w:r>
        <w:rPr>
          <w:rFonts w:ascii="Times New Roman"/>
          <w:b/>
          <w:i w:val="false"/>
          <w:color w:val="000000"/>
        </w:rPr>
        <w:t xml:space="preserve"> 4. Басқа да жағдайлар</w:t>
      </w:r>
    </w:p>
    <w:bookmarkEnd w:id="195"/>
    <w:bookmarkStart w:name="z200" w:id="196"/>
    <w:p>
      <w:pPr>
        <w:spacing w:after="0"/>
        <w:ind w:left="0"/>
        <w:jc w:val="both"/>
      </w:pPr>
      <w:r>
        <w:rPr>
          <w:rFonts w:ascii="Times New Roman"/>
          <w:b w:val="false"/>
          <w:i w:val="false"/>
          <w:color w:val="000000"/>
          <w:sz w:val="28"/>
        </w:rPr>
        <w:t>
      16. Келісімшартқа тараптардың келісімі бойынша қосымша әлеуметтік келісімшартқа қол қою арқылы өзгерістер мен толықтырулар енгізіледі.</w:t>
      </w:r>
    </w:p>
    <w:bookmarkEnd w:id="196"/>
    <w:bookmarkStart w:name="z201" w:id="197"/>
    <w:p>
      <w:pPr>
        <w:spacing w:after="0"/>
        <w:ind w:left="0"/>
        <w:jc w:val="both"/>
      </w:pPr>
      <w:r>
        <w:rPr>
          <w:rFonts w:ascii="Times New Roman"/>
          <w:b w:val="false"/>
          <w:i w:val="false"/>
          <w:color w:val="000000"/>
          <w:sz w:val="28"/>
        </w:rPr>
        <w:t>
      17. Осы Келісімшарт оған Халықты жұмыспен қамту орталығы, Жұмыссыз және Жұмыс беруші қол қойған сәттен бастап күшіне енеді және 20__ жылғы "__"______ дейін қолданылады.</w:t>
      </w:r>
    </w:p>
    <w:bookmarkEnd w:id="197"/>
    <w:bookmarkStart w:name="z202" w:id="198"/>
    <w:p>
      <w:pPr>
        <w:spacing w:after="0"/>
        <w:ind w:left="0"/>
        <w:jc w:val="left"/>
      </w:pPr>
      <w:r>
        <w:rPr>
          <w:rFonts w:ascii="Times New Roman"/>
          <w:b/>
          <w:i w:val="false"/>
          <w:color w:val="000000"/>
        </w:rPr>
        <w:t xml:space="preserve"> 5. Тараптардың мекенжайлары мен деректемелері</w:t>
      </w:r>
    </w:p>
    <w:bookmarkEnd w:id="198"/>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Жұмыссыз</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Жұмыс беруші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құрылтай құжаттарының көшірмелерін, банк деректемелерін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204" w:id="199"/>
    <w:p>
      <w:pPr>
        <w:spacing w:after="0"/>
        <w:ind w:left="0"/>
        <w:jc w:val="left"/>
      </w:pPr>
      <w:r>
        <w:rPr>
          <w:rFonts w:ascii="Times New Roman"/>
          <w:b/>
          <w:i w:val="false"/>
          <w:color w:val="000000"/>
        </w:rPr>
        <w:t xml:space="preserve"> Қоғамдық жұмысқа жіберу бойынша мемлекеттік қолдау</w:t>
      </w:r>
      <w:r>
        <w:br/>
      </w:r>
      <w:r>
        <w:rPr>
          <w:rFonts w:ascii="Times New Roman"/>
          <w:b/>
          <w:i w:val="false"/>
          <w:color w:val="000000"/>
        </w:rPr>
        <w:t>көрсету туралы әлеуметтік келісімшарт</w:t>
      </w:r>
    </w:p>
    <w:bookmarkEnd w:id="199"/>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 атынан 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(ХЖО директорының</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лауазымы, тегі, аты,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"Адам"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(ол бар болса), жеке басын куәландыратын</w:t>
      </w:r>
    </w:p>
    <w:p>
      <w:pPr>
        <w:spacing w:after="0"/>
        <w:ind w:left="0"/>
        <w:jc w:val="both"/>
      </w:pPr>
      <w:r>
        <w:rPr>
          <w:rFonts w:ascii="Times New Roman"/>
          <w:b w:val="false"/>
          <w:i w:val="false"/>
          <w:color w:val="000000"/>
          <w:sz w:val="28"/>
        </w:rPr>
        <w:t>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төмендегі туралы осы әлеуметтік келісімшартты (бұдан әрі – Келісімшарт) жасады:</w:t>
      </w:r>
    </w:p>
    <w:bookmarkStart w:name="z205" w:id="200"/>
    <w:p>
      <w:pPr>
        <w:spacing w:after="0"/>
        <w:ind w:left="0"/>
        <w:jc w:val="left"/>
      </w:pPr>
      <w:r>
        <w:rPr>
          <w:rFonts w:ascii="Times New Roman"/>
          <w:b/>
          <w:i w:val="false"/>
          <w:color w:val="000000"/>
        </w:rPr>
        <w:t xml:space="preserve"> 1. Келісімшарттың мәні</w:t>
      </w:r>
    </w:p>
    <w:bookmarkEnd w:id="200"/>
    <w:bookmarkStart w:name="z206" w:id="201"/>
    <w:p>
      <w:pPr>
        <w:spacing w:after="0"/>
        <w:ind w:left="0"/>
        <w:jc w:val="both"/>
      </w:pPr>
      <w:r>
        <w:rPr>
          <w:rFonts w:ascii="Times New Roman"/>
          <w:b w:val="false"/>
          <w:i w:val="false"/>
          <w:color w:val="000000"/>
          <w:sz w:val="28"/>
        </w:rPr>
        <w:t>
      1. Халықты жұмыспен қамту орталығы адамды қоғамдық жұмысқа жұмысқа орналастыруға, ал Адам жұмыс беруші халықты жұмыспен қамту орталығымен шарт негізінде құрған қоғамдық жұмысқа Қазақстан Республикасының халықты жұмыспен қамту туралы заңнамасында, Келісімшартта, қоғамдық жұмыстарды ұйымдастыру және қаржыландыру шартында айқындалған тәртіппен және шарттарда өтуге міндеттенеді. Келісімшарт шеңберінде жұмыссызға мынадай мемлекеттік қолдау шаралары:</w:t>
      </w:r>
    </w:p>
    <w:bookmarkEnd w:id="20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 ұсынылады.</w:t>
      </w:r>
    </w:p>
    <w:p>
      <w:pPr>
        <w:spacing w:after="0"/>
        <w:ind w:left="0"/>
        <w:jc w:val="both"/>
      </w:pPr>
      <w:r>
        <w:rPr>
          <w:rFonts w:ascii="Times New Roman"/>
          <w:b w:val="false"/>
          <w:i w:val="false"/>
          <w:color w:val="000000"/>
          <w:sz w:val="28"/>
        </w:rPr>
        <w:t>
      (адамға көрсетілетін мемлекеттік қолдау шаралары көрсетілсін)</w:t>
      </w:r>
    </w:p>
    <w:bookmarkStart w:name="z207" w:id="202"/>
    <w:p>
      <w:pPr>
        <w:spacing w:after="0"/>
        <w:ind w:left="0"/>
        <w:jc w:val="both"/>
      </w:pPr>
      <w:r>
        <w:rPr>
          <w:rFonts w:ascii="Times New Roman"/>
          <w:b w:val="false"/>
          <w:i w:val="false"/>
          <w:color w:val="000000"/>
          <w:sz w:val="28"/>
        </w:rPr>
        <w:t>
      2. Келісімшарт тараптары Халықты жұмыспен қамту орталығы және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қоғамдық жұмыстарды ұйымдастыру және қаржыландыру қағидаларына (бұдан әрі – Қағидалар) сәйкес Адам (бұдан әрі – тараптар) болады.</w:t>
      </w:r>
    </w:p>
    <w:bookmarkEnd w:id="202"/>
    <w:bookmarkStart w:name="z208" w:id="203"/>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203"/>
    <w:bookmarkStart w:name="z209" w:id="204"/>
    <w:p>
      <w:pPr>
        <w:spacing w:after="0"/>
        <w:ind w:left="0"/>
        <w:jc w:val="left"/>
      </w:pPr>
      <w:r>
        <w:rPr>
          <w:rFonts w:ascii="Times New Roman"/>
          <w:b/>
          <w:i w:val="false"/>
          <w:color w:val="000000"/>
        </w:rPr>
        <w:t xml:space="preserve"> 2. Тараптардың құқықтары мен міндеттері</w:t>
      </w:r>
    </w:p>
    <w:bookmarkEnd w:id="204"/>
    <w:bookmarkStart w:name="z210" w:id="205"/>
    <w:p>
      <w:pPr>
        <w:spacing w:after="0"/>
        <w:ind w:left="0"/>
        <w:jc w:val="both"/>
      </w:pPr>
      <w:r>
        <w:rPr>
          <w:rFonts w:ascii="Times New Roman"/>
          <w:b w:val="false"/>
          <w:i w:val="false"/>
          <w:color w:val="000000"/>
          <w:sz w:val="28"/>
        </w:rPr>
        <w:t>
      4. Халықты жұмыспен қамту орталығы:</w:t>
      </w:r>
    </w:p>
    <w:bookmarkEnd w:id="205"/>
    <w:bookmarkStart w:name="z211" w:id="206"/>
    <w:p>
      <w:pPr>
        <w:spacing w:after="0"/>
        <w:ind w:left="0"/>
        <w:jc w:val="both"/>
      </w:pPr>
      <w:r>
        <w:rPr>
          <w:rFonts w:ascii="Times New Roman"/>
          <w:b w:val="false"/>
          <w:i w:val="false"/>
          <w:color w:val="000000"/>
          <w:sz w:val="28"/>
        </w:rPr>
        <w:t>
      1) Адамды _______________________ бойынша _____________________</w:t>
      </w:r>
    </w:p>
    <w:bookmarkEnd w:id="20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мамандығы</w:t>
      </w:r>
      <w:r>
        <w:rPr>
          <w:rFonts w:ascii="Times New Roman"/>
          <w:b w:val="false"/>
          <w:i w:val="false"/>
          <w:color w:val="000000"/>
          <w:vertAlign w:val="superscript"/>
        </w:rPr>
        <w:t xml:space="preserve"> (кәсібі) көрсетілсін) (жұмысқа орналасу кезеңі)</w:t>
      </w:r>
    </w:p>
    <w:p>
      <w:pPr>
        <w:spacing w:after="0"/>
        <w:ind w:left="0"/>
        <w:jc w:val="both"/>
      </w:pPr>
      <w:r>
        <w:rPr>
          <w:rFonts w:ascii="Times New Roman"/>
          <w:b w:val="false"/>
          <w:i w:val="false"/>
          <w:color w:val="000000"/>
          <w:sz w:val="28"/>
        </w:rPr>
        <w:t>
      мерзімге қоғамдық жұмысқа орналасу үшін</w:t>
      </w:r>
    </w:p>
    <w:p>
      <w:pPr>
        <w:spacing w:after="0"/>
        <w:ind w:left="0"/>
        <w:jc w:val="both"/>
      </w:pPr>
      <w:r>
        <w:rPr>
          <w:rFonts w:ascii="Times New Roman"/>
          <w:b w:val="false"/>
          <w:i w:val="false"/>
          <w:color w:val="000000"/>
          <w:sz w:val="28"/>
        </w:rPr>
        <w:t>
      ________________________________________________ жұмысқа жібереді;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қоғамдық</w:t>
      </w:r>
      <w:r>
        <w:rPr>
          <w:rFonts w:ascii="Times New Roman"/>
          <w:b w:val="false"/>
          <w:i w:val="false"/>
          <w:color w:val="000000"/>
          <w:vertAlign w:val="superscript"/>
        </w:rPr>
        <w:t xml:space="preserve"> жұмысты ұйымдастыратын жұмыс берушінің атауы)</w:t>
      </w:r>
    </w:p>
    <w:bookmarkStart w:name="z212" w:id="207"/>
    <w:p>
      <w:pPr>
        <w:spacing w:after="0"/>
        <w:ind w:left="0"/>
        <w:jc w:val="both"/>
      </w:pPr>
      <w:r>
        <w:rPr>
          <w:rFonts w:ascii="Times New Roman"/>
          <w:b w:val="false"/>
          <w:i w:val="false"/>
          <w:color w:val="000000"/>
          <w:sz w:val="28"/>
        </w:rPr>
        <w:t>
      2)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207"/>
    <w:bookmarkStart w:name="z213" w:id="208"/>
    <w:p>
      <w:pPr>
        <w:spacing w:after="0"/>
        <w:ind w:left="0"/>
        <w:jc w:val="both"/>
      </w:pPr>
      <w:r>
        <w:rPr>
          <w:rFonts w:ascii="Times New Roman"/>
          <w:b w:val="false"/>
          <w:i w:val="false"/>
          <w:color w:val="000000"/>
          <w:sz w:val="28"/>
        </w:rPr>
        <w:t>
      3) жұмыс берушілер ұсынған мәліметтерге сәйкес қоғамдық жұмысқа қатысатын адамдарға еңбекақы төлеуді уақтылы және толық көлемде жүргізеді;</w:t>
      </w:r>
    </w:p>
    <w:bookmarkEnd w:id="208"/>
    <w:bookmarkStart w:name="z214" w:id="209"/>
    <w:p>
      <w:pPr>
        <w:spacing w:after="0"/>
        <w:ind w:left="0"/>
        <w:jc w:val="both"/>
      </w:pPr>
      <w:r>
        <w:rPr>
          <w:rFonts w:ascii="Times New Roman"/>
          <w:b w:val="false"/>
          <w:i w:val="false"/>
          <w:color w:val="000000"/>
          <w:sz w:val="28"/>
        </w:rPr>
        <w:t>
      4)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қоғамдық жұмыстарға қатысушылар алған табыстарынан жеке табыс салығын және міндетті зейнетақы жарналарын ұстауды және аударуды, сондай-ақ әлеуметтік салық төлеуді және әлеуметтік аударымдар аударуды жүргізеді;</w:t>
      </w:r>
    </w:p>
    <w:bookmarkEnd w:id="209"/>
    <w:bookmarkStart w:name="z215" w:id="210"/>
    <w:p>
      <w:pPr>
        <w:spacing w:after="0"/>
        <w:ind w:left="0"/>
        <w:jc w:val="both"/>
      </w:pPr>
      <w:r>
        <w:rPr>
          <w:rFonts w:ascii="Times New Roman"/>
          <w:b w:val="false"/>
          <w:i w:val="false"/>
          <w:color w:val="000000"/>
          <w:sz w:val="28"/>
        </w:rPr>
        <w:t>
      5) тараптарға қоғамдық жұмыстарды құру және қаржыландыру мәселелері жөнінде консультация береді;</w:t>
      </w:r>
    </w:p>
    <w:bookmarkEnd w:id="210"/>
    <w:bookmarkStart w:name="z216" w:id="211"/>
    <w:p>
      <w:pPr>
        <w:spacing w:after="0"/>
        <w:ind w:left="0"/>
        <w:jc w:val="both"/>
      </w:pPr>
      <w:r>
        <w:rPr>
          <w:rFonts w:ascii="Times New Roman"/>
          <w:b w:val="false"/>
          <w:i w:val="false"/>
          <w:color w:val="000000"/>
          <w:sz w:val="28"/>
        </w:rPr>
        <w:t>
      6) жыл ішінде қажеттілікке қарай Жұмыс берушіден қоғамдық жұмыстарды ұйымдастыруға қосымша өтінімдер қабылдайды;</w:t>
      </w:r>
    </w:p>
    <w:bookmarkEnd w:id="211"/>
    <w:bookmarkStart w:name="z217" w:id="212"/>
    <w:p>
      <w:pPr>
        <w:spacing w:after="0"/>
        <w:ind w:left="0"/>
        <w:jc w:val="both"/>
      </w:pPr>
      <w:r>
        <w:rPr>
          <w:rFonts w:ascii="Times New Roman"/>
          <w:b w:val="false"/>
          <w:i w:val="false"/>
          <w:color w:val="000000"/>
          <w:sz w:val="28"/>
        </w:rPr>
        <w:t>
      7) Жұмыс берушімен қоғамдық жұмыстар ұйымдастыруға және қаржыландыруға арналған шарт жасасады;</w:t>
      </w:r>
    </w:p>
    <w:bookmarkEnd w:id="212"/>
    <w:bookmarkStart w:name="z218" w:id="213"/>
    <w:p>
      <w:pPr>
        <w:spacing w:after="0"/>
        <w:ind w:left="0"/>
        <w:jc w:val="both"/>
      </w:pPr>
      <w:r>
        <w:rPr>
          <w:rFonts w:ascii="Times New Roman"/>
          <w:b w:val="false"/>
          <w:i w:val="false"/>
          <w:color w:val="000000"/>
          <w:sz w:val="28"/>
        </w:rPr>
        <w:t>
      8) Жұмыссыздың қоғамдық жұмысқа жұмысқа орналастырылғаны және қоғамдық жұмысқа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көрсетеді;</w:t>
      </w:r>
    </w:p>
    <w:bookmarkEnd w:id="213"/>
    <w:bookmarkStart w:name="z219" w:id="214"/>
    <w:p>
      <w:pPr>
        <w:spacing w:after="0"/>
        <w:ind w:left="0"/>
        <w:jc w:val="both"/>
      </w:pPr>
      <w:r>
        <w:rPr>
          <w:rFonts w:ascii="Times New Roman"/>
          <w:b w:val="false"/>
          <w:i w:val="false"/>
          <w:color w:val="000000"/>
          <w:sz w:val="28"/>
        </w:rPr>
        <w:t>
      9) Жұмыс берушінің әлеуметтік келісімшартта айқындалған міндеттерін орындау мониторингін жүзеге асырады;</w:t>
      </w:r>
    </w:p>
    <w:bookmarkEnd w:id="214"/>
    <w:bookmarkStart w:name="z220" w:id="215"/>
    <w:p>
      <w:pPr>
        <w:spacing w:after="0"/>
        <w:ind w:left="0"/>
        <w:jc w:val="both"/>
      </w:pPr>
      <w:r>
        <w:rPr>
          <w:rFonts w:ascii="Times New Roman"/>
          <w:b w:val="false"/>
          <w:i w:val="false"/>
          <w:color w:val="000000"/>
          <w:sz w:val="28"/>
        </w:rPr>
        <w:t>
      10) тараптар міндеттемелерінің орындалу мониторингін жүзеге асыру үшін қажетті ақпаратты, құжаттарды және материалдарды тараптардан сұратады және алады;</w:t>
      </w:r>
    </w:p>
    <w:bookmarkEnd w:id="215"/>
    <w:bookmarkStart w:name="z221" w:id="216"/>
    <w:p>
      <w:pPr>
        <w:spacing w:after="0"/>
        <w:ind w:left="0"/>
        <w:jc w:val="both"/>
      </w:pPr>
      <w:r>
        <w:rPr>
          <w:rFonts w:ascii="Times New Roman"/>
          <w:b w:val="false"/>
          <w:i w:val="false"/>
          <w:color w:val="000000"/>
          <w:sz w:val="28"/>
        </w:rPr>
        <w:t>
      11) Тараптардан Келісімшарттың, қоғамдық жұмыстарды ұйымдастыруға және қаржыландыруға арналған шарттың уақтылы және тиісінше орындалуын талап етеді.</w:t>
      </w:r>
    </w:p>
    <w:bookmarkEnd w:id="216"/>
    <w:bookmarkStart w:name="z222" w:id="217"/>
    <w:p>
      <w:pPr>
        <w:spacing w:after="0"/>
        <w:ind w:left="0"/>
        <w:jc w:val="both"/>
      </w:pPr>
      <w:r>
        <w:rPr>
          <w:rFonts w:ascii="Times New Roman"/>
          <w:b w:val="false"/>
          <w:i w:val="false"/>
          <w:color w:val="000000"/>
          <w:sz w:val="28"/>
        </w:rPr>
        <w:t>
      5. Адам:</w:t>
      </w:r>
    </w:p>
    <w:bookmarkEnd w:id="217"/>
    <w:bookmarkStart w:name="z223" w:id="218"/>
    <w:p>
      <w:pPr>
        <w:spacing w:after="0"/>
        <w:ind w:left="0"/>
        <w:jc w:val="both"/>
      </w:pPr>
      <w:r>
        <w:rPr>
          <w:rFonts w:ascii="Times New Roman"/>
          <w:b w:val="false"/>
          <w:i w:val="false"/>
          <w:color w:val="000000"/>
          <w:sz w:val="28"/>
        </w:rPr>
        <w:t>
      1) қоғамдық жұмысқа жұмысқа орналасады;</w:t>
      </w:r>
    </w:p>
    <w:bookmarkEnd w:id="218"/>
    <w:bookmarkStart w:name="z224" w:id="219"/>
    <w:p>
      <w:pPr>
        <w:spacing w:after="0"/>
        <w:ind w:left="0"/>
        <w:jc w:val="both"/>
      </w:pPr>
      <w:r>
        <w:rPr>
          <w:rFonts w:ascii="Times New Roman"/>
          <w:b w:val="false"/>
          <w:i w:val="false"/>
          <w:color w:val="000000"/>
          <w:sz w:val="28"/>
        </w:rPr>
        <w:t>
      2) Қазақстан Республикасының Еңбек заңнамасының талаптарын сақтайды;</w:t>
      </w:r>
    </w:p>
    <w:bookmarkEnd w:id="219"/>
    <w:bookmarkStart w:name="z225" w:id="220"/>
    <w:p>
      <w:pPr>
        <w:spacing w:after="0"/>
        <w:ind w:left="0"/>
        <w:jc w:val="both"/>
      </w:pPr>
      <w:r>
        <w:rPr>
          <w:rFonts w:ascii="Times New Roman"/>
          <w:b w:val="false"/>
          <w:i w:val="false"/>
          <w:color w:val="000000"/>
          <w:sz w:val="28"/>
        </w:rPr>
        <w:t>
      3) тараптар міндеттемелерінің орындалу мониторингін жүзеге асыру үшін қажетті ақпаратты, құжаттар мен материалдарды тараптардың сұратуы бойынша уақтылы және толық көлемде ұсынады;</w:t>
      </w:r>
    </w:p>
    <w:bookmarkEnd w:id="220"/>
    <w:bookmarkStart w:name="z226" w:id="221"/>
    <w:p>
      <w:pPr>
        <w:spacing w:after="0"/>
        <w:ind w:left="0"/>
        <w:jc w:val="both"/>
      </w:pPr>
      <w:r>
        <w:rPr>
          <w:rFonts w:ascii="Times New Roman"/>
          <w:b w:val="false"/>
          <w:i w:val="false"/>
          <w:color w:val="000000"/>
          <w:sz w:val="28"/>
        </w:rPr>
        <w:t>
      4) қоғамдық жұмыстан өтуге кедергі келтіретін жағдайлардың туындағаны туралы үш жұмыс күнінен кешіктірмей тараптарды хабардар етеді;</w:t>
      </w:r>
    </w:p>
    <w:bookmarkEnd w:id="221"/>
    <w:bookmarkStart w:name="z227" w:id="222"/>
    <w:p>
      <w:pPr>
        <w:spacing w:after="0"/>
        <w:ind w:left="0"/>
        <w:jc w:val="both"/>
      </w:pPr>
      <w:r>
        <w:rPr>
          <w:rFonts w:ascii="Times New Roman"/>
          <w:b w:val="false"/>
          <w:i w:val="false"/>
          <w:color w:val="000000"/>
          <w:sz w:val="28"/>
        </w:rPr>
        <w:t>
      5) өзіне көрсетілетін мемлекеттік қолдау шаралары шеңберінде өзіне жүктелетін міндеттемелерді адал атқарады;</w:t>
      </w:r>
    </w:p>
    <w:bookmarkEnd w:id="222"/>
    <w:bookmarkStart w:name="z228" w:id="223"/>
    <w:p>
      <w:pPr>
        <w:spacing w:after="0"/>
        <w:ind w:left="0"/>
        <w:jc w:val="both"/>
      </w:pPr>
      <w:r>
        <w:rPr>
          <w:rFonts w:ascii="Times New Roman"/>
          <w:b w:val="false"/>
          <w:i w:val="false"/>
          <w:color w:val="000000"/>
          <w:sz w:val="28"/>
        </w:rPr>
        <w:t>
      6) қоғамдық жұмыстарды құру және қаржыландыру мәселелері жөнінде консультациялар алады;</w:t>
      </w:r>
    </w:p>
    <w:bookmarkEnd w:id="223"/>
    <w:bookmarkStart w:name="z229" w:id="224"/>
    <w:p>
      <w:pPr>
        <w:spacing w:after="0"/>
        <w:ind w:left="0"/>
        <w:jc w:val="both"/>
      </w:pPr>
      <w:r>
        <w:rPr>
          <w:rFonts w:ascii="Times New Roman"/>
          <w:b w:val="false"/>
          <w:i w:val="false"/>
          <w:color w:val="000000"/>
          <w:sz w:val="28"/>
        </w:rPr>
        <w:t>
      7) жеке еңбек шартын жасасады;</w:t>
      </w:r>
    </w:p>
    <w:bookmarkEnd w:id="224"/>
    <w:bookmarkStart w:name="z230" w:id="225"/>
    <w:p>
      <w:pPr>
        <w:spacing w:after="0"/>
        <w:ind w:left="0"/>
        <w:jc w:val="both"/>
      </w:pPr>
      <w:r>
        <w:rPr>
          <w:rFonts w:ascii="Times New Roman"/>
          <w:b w:val="false"/>
          <w:i w:val="false"/>
          <w:color w:val="000000"/>
          <w:sz w:val="28"/>
        </w:rPr>
        <w:t>
      8) тараптардан Келісімшарттың, жұмыссыздары жұмысқа орналастыру үшін қоғамдық жұмыстарды ұйымдастыруға және қаржыландыруға арналған шарттың уақтылы және тиісінше орындалуын талап етеді.</w:t>
      </w:r>
    </w:p>
    <w:bookmarkEnd w:id="225"/>
    <w:bookmarkStart w:name="z231" w:id="226"/>
    <w:p>
      <w:pPr>
        <w:spacing w:after="0"/>
        <w:ind w:left="0"/>
        <w:jc w:val="both"/>
      </w:pPr>
      <w:r>
        <w:rPr>
          <w:rFonts w:ascii="Times New Roman"/>
          <w:b w:val="false"/>
          <w:i w:val="false"/>
          <w:color w:val="000000"/>
          <w:sz w:val="28"/>
        </w:rPr>
        <w:t>
      6. Қоғамдық жұмысқа жұмысқа орналасу мерзімі: 20____ жылғы "___" ____________ бастап 20___ жылғы "_______" ______________ дейін.</w:t>
      </w:r>
    </w:p>
    <w:bookmarkEnd w:id="226"/>
    <w:bookmarkStart w:name="z232" w:id="227"/>
    <w:p>
      <w:pPr>
        <w:spacing w:after="0"/>
        <w:ind w:left="0"/>
        <w:jc w:val="both"/>
      </w:pPr>
      <w:r>
        <w:rPr>
          <w:rFonts w:ascii="Times New Roman"/>
          <w:b w:val="false"/>
          <w:i w:val="false"/>
          <w:color w:val="000000"/>
          <w:sz w:val="28"/>
        </w:rPr>
        <w:t>
      7. Қоғамдық жұмыстарға қатысуды дәлелсіз себептермен өз бетінше тоқтатқан жұмыссыздар, олардың есебінен шығарылады және халықты жұмыспен қамту орталығында қайта тіркелген күннен бастап үш ай өткеннен кейін ғана қоғамдық жұмыстарға қайта жіберілуі мүмкін.</w:t>
      </w:r>
    </w:p>
    <w:bookmarkEnd w:id="227"/>
    <w:bookmarkStart w:name="z233" w:id="228"/>
    <w:p>
      <w:pPr>
        <w:spacing w:after="0"/>
        <w:ind w:left="0"/>
        <w:jc w:val="both"/>
      </w:pPr>
      <w:r>
        <w:rPr>
          <w:rFonts w:ascii="Times New Roman"/>
          <w:b w:val="false"/>
          <w:i w:val="false"/>
          <w:color w:val="000000"/>
          <w:sz w:val="28"/>
        </w:rPr>
        <w:t>
      8. Халықты жұмыспен қамту орталығы қоғамдық жұмыстарды ұйымдастыру жөніндегі мемлекеттік қолдау шараларын қаржыландыруды жергілікті бюджет қаражаты есебінен және шегінде және жұмыс берушілердің тапсырыстары бойынша олардың қаражаты есебінен қаржыландырылады.</w:t>
      </w:r>
    </w:p>
    <w:bookmarkEnd w:id="228"/>
    <w:bookmarkStart w:name="z234" w:id="229"/>
    <w:p>
      <w:pPr>
        <w:spacing w:after="0"/>
        <w:ind w:left="0"/>
        <w:jc w:val="both"/>
      </w:pPr>
      <w:r>
        <w:rPr>
          <w:rFonts w:ascii="Times New Roman"/>
          <w:b w:val="false"/>
          <w:i w:val="false"/>
          <w:color w:val="000000"/>
          <w:sz w:val="28"/>
        </w:rPr>
        <w:t>
      9. Қоғамдық жұмыстарға қатысатын адамдарға еңбекақы төлеу еңбек шартының негізінде Қазақстан Республикасының заңнамасымен реттеледі.</w:t>
      </w:r>
    </w:p>
    <w:bookmarkEnd w:id="229"/>
    <w:bookmarkStart w:name="z235" w:id="230"/>
    <w:p>
      <w:pPr>
        <w:spacing w:after="0"/>
        <w:ind w:left="0"/>
        <w:jc w:val="both"/>
      </w:pPr>
      <w:r>
        <w:rPr>
          <w:rFonts w:ascii="Times New Roman"/>
          <w:b w:val="false"/>
          <w:i w:val="false"/>
          <w:color w:val="000000"/>
          <w:sz w:val="28"/>
        </w:rPr>
        <w:t>
      10. Орындалатын жұмыстың күрделілігіне қарай Жұмыс беруші қажет болған жағдайда нақты орындалған жұмыс үшін өзінің жеке қаражаты есебінен қосымша үстемеақы белгілейді.</w:t>
      </w:r>
    </w:p>
    <w:bookmarkEnd w:id="230"/>
    <w:bookmarkStart w:name="z236" w:id="231"/>
    <w:p>
      <w:pPr>
        <w:spacing w:after="0"/>
        <w:ind w:left="0"/>
        <w:jc w:val="both"/>
      </w:pPr>
      <w:r>
        <w:rPr>
          <w:rFonts w:ascii="Times New Roman"/>
          <w:b w:val="false"/>
          <w:i w:val="false"/>
          <w:color w:val="000000"/>
          <w:sz w:val="28"/>
        </w:rPr>
        <w:t>
      11. Қоғамдық жұмыстарға қатысқаны үшiн жұмыссыздарға есептелген жалақыға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Салық кодексіне сәйкес салық салынады.</w:t>
      </w:r>
    </w:p>
    <w:bookmarkEnd w:id="231"/>
    <w:bookmarkStart w:name="z237" w:id="232"/>
    <w:p>
      <w:pPr>
        <w:spacing w:after="0"/>
        <w:ind w:left="0"/>
        <w:jc w:val="both"/>
      </w:pPr>
      <w:r>
        <w:rPr>
          <w:rFonts w:ascii="Times New Roman"/>
          <w:b w:val="false"/>
          <w:i w:val="false"/>
          <w:color w:val="000000"/>
          <w:sz w:val="28"/>
        </w:rPr>
        <w:t>
      12. Қоғамдық жұмыстарға қатысатын адамдарға уақытша жұмысқа жарамсыздығы, жарақаттануынан немесе денсаулығының өзге де зақымдануынан келтiрiлген зиянды өтеу жөнiндегi әлеуметтiк жәрдемақы төлеудi Еңбек кодексіне сәйкес жұмыс берушi жүргiзедi.</w:t>
      </w:r>
    </w:p>
    <w:bookmarkEnd w:id="232"/>
    <w:bookmarkStart w:name="z238" w:id="233"/>
    <w:p>
      <w:pPr>
        <w:spacing w:after="0"/>
        <w:ind w:left="0"/>
        <w:jc w:val="left"/>
      </w:pPr>
      <w:r>
        <w:rPr>
          <w:rFonts w:ascii="Times New Roman"/>
          <w:b/>
          <w:i w:val="false"/>
          <w:color w:val="000000"/>
        </w:rPr>
        <w:t xml:space="preserve"> 3. Форс-мажорлық жағдайлар</w:t>
      </w:r>
    </w:p>
    <w:bookmarkEnd w:id="233"/>
    <w:bookmarkStart w:name="z239" w:id="234"/>
    <w:p>
      <w:pPr>
        <w:spacing w:after="0"/>
        <w:ind w:left="0"/>
        <w:jc w:val="both"/>
      </w:pPr>
      <w:r>
        <w:rPr>
          <w:rFonts w:ascii="Times New Roman"/>
          <w:b w:val="false"/>
          <w:i w:val="false"/>
          <w:color w:val="000000"/>
          <w:sz w:val="28"/>
        </w:rPr>
        <w:t>
      13.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234"/>
    <w:bookmarkStart w:name="z240" w:id="235"/>
    <w:p>
      <w:pPr>
        <w:spacing w:after="0"/>
        <w:ind w:left="0"/>
        <w:jc w:val="both"/>
      </w:pPr>
      <w:r>
        <w:rPr>
          <w:rFonts w:ascii="Times New Roman"/>
          <w:b w:val="false"/>
          <w:i w:val="false"/>
          <w:color w:val="000000"/>
          <w:sz w:val="28"/>
        </w:rPr>
        <w:t>
      14.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235"/>
    <w:bookmarkStart w:name="z241" w:id="236"/>
    <w:p>
      <w:pPr>
        <w:spacing w:after="0"/>
        <w:ind w:left="0"/>
        <w:jc w:val="both"/>
      </w:pPr>
      <w:r>
        <w:rPr>
          <w:rFonts w:ascii="Times New Roman"/>
          <w:b w:val="false"/>
          <w:i w:val="false"/>
          <w:color w:val="000000"/>
          <w:sz w:val="28"/>
        </w:rPr>
        <w:t>
      15.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236"/>
    <w:bookmarkStart w:name="z242" w:id="237"/>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237"/>
    <w:bookmarkStart w:name="z243" w:id="238"/>
    <w:p>
      <w:pPr>
        <w:spacing w:after="0"/>
        <w:ind w:left="0"/>
        <w:jc w:val="left"/>
      </w:pPr>
      <w:r>
        <w:rPr>
          <w:rFonts w:ascii="Times New Roman"/>
          <w:b/>
          <w:i w:val="false"/>
          <w:color w:val="000000"/>
        </w:rPr>
        <w:t xml:space="preserve"> 4. Басқа да жағдайлар</w:t>
      </w:r>
    </w:p>
    <w:bookmarkEnd w:id="238"/>
    <w:bookmarkStart w:name="z244" w:id="239"/>
    <w:p>
      <w:pPr>
        <w:spacing w:after="0"/>
        <w:ind w:left="0"/>
        <w:jc w:val="both"/>
      </w:pPr>
      <w:r>
        <w:rPr>
          <w:rFonts w:ascii="Times New Roman"/>
          <w:b w:val="false"/>
          <w:i w:val="false"/>
          <w:color w:val="000000"/>
          <w:sz w:val="28"/>
        </w:rPr>
        <w:t>
      17. Келісімшартқа тараптардың келісімі бойынша қосымша әлеуметтік келісімшартқа қол қою арқылы өзгерістер мен толықтырулар енгізіледі.</w:t>
      </w:r>
    </w:p>
    <w:bookmarkEnd w:id="239"/>
    <w:bookmarkStart w:name="z245" w:id="240"/>
    <w:p>
      <w:pPr>
        <w:spacing w:after="0"/>
        <w:ind w:left="0"/>
        <w:jc w:val="both"/>
      </w:pPr>
      <w:r>
        <w:rPr>
          <w:rFonts w:ascii="Times New Roman"/>
          <w:b w:val="false"/>
          <w:i w:val="false"/>
          <w:color w:val="000000"/>
          <w:sz w:val="28"/>
        </w:rPr>
        <w:t>
      18. Осы Келісімшарт оған Халықты жұмыспен қамту орталығы және қоғамдық жұмысқа жұмысқа орналасқан Адам қол қойған сәттен бастап күшіне енеді және 20__ жылғы "__"______ дейін қолданылады.</w:t>
      </w:r>
    </w:p>
    <w:bookmarkEnd w:id="240"/>
    <w:bookmarkStart w:name="z246" w:id="241"/>
    <w:p>
      <w:pPr>
        <w:spacing w:after="0"/>
        <w:ind w:left="0"/>
        <w:jc w:val="left"/>
      </w:pPr>
      <w:r>
        <w:rPr>
          <w:rFonts w:ascii="Times New Roman"/>
          <w:b/>
          <w:i w:val="false"/>
          <w:color w:val="000000"/>
        </w:rPr>
        <w:t xml:space="preserve"> 5. Тараптардың мекенжайлары мен деректемелері</w:t>
      </w:r>
    </w:p>
    <w:bookmarkEnd w:id="241"/>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Адам</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248" w:id="242"/>
    <w:p>
      <w:pPr>
        <w:spacing w:after="0"/>
        <w:ind w:left="0"/>
        <w:jc w:val="left"/>
      </w:pPr>
      <w:r>
        <w:rPr>
          <w:rFonts w:ascii="Times New Roman"/>
          <w:b/>
          <w:i w:val="false"/>
          <w:color w:val="000000"/>
        </w:rPr>
        <w:t xml:space="preserve"> Кәсіпкерлік бастамашыллыққа жәрдемдесу бойынша мемлекеттік</w:t>
      </w:r>
      <w:r>
        <w:br/>
      </w:r>
      <w:r>
        <w:rPr>
          <w:rFonts w:ascii="Times New Roman"/>
          <w:b/>
          <w:i w:val="false"/>
          <w:color w:val="000000"/>
        </w:rPr>
        <w:t>қолдау көрсету туралы әлеуметтік келісімшарт</w:t>
      </w:r>
    </w:p>
    <w:bookmarkEnd w:id="242"/>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 атынан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(лауазымы, тегі, аты,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"Бағдарламаға қатысушы"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(Бағдарламаға қатысушының тегі, аты, әкесінің аты (бар болса), жеке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басын куәландыратын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төмендегі туралы осы әлеуметтік келісімшартты (бұдан</w:t>
      </w:r>
    </w:p>
    <w:p>
      <w:pPr>
        <w:spacing w:after="0"/>
        <w:ind w:left="0"/>
        <w:jc w:val="both"/>
      </w:pPr>
      <w:r>
        <w:rPr>
          <w:rFonts w:ascii="Times New Roman"/>
          <w:b w:val="false"/>
          <w:i w:val="false"/>
          <w:color w:val="000000"/>
          <w:sz w:val="28"/>
        </w:rPr>
        <w:t>
      әрі – Келісімшарт) жасады:</w:t>
      </w:r>
    </w:p>
    <w:bookmarkStart w:name="z249" w:id="243"/>
    <w:p>
      <w:pPr>
        <w:spacing w:after="0"/>
        <w:ind w:left="0"/>
        <w:jc w:val="left"/>
      </w:pPr>
      <w:r>
        <w:rPr>
          <w:rFonts w:ascii="Times New Roman"/>
          <w:b/>
          <w:i w:val="false"/>
          <w:color w:val="000000"/>
        </w:rPr>
        <w:t xml:space="preserve"> 1. Келісімшарттың мәні</w:t>
      </w:r>
    </w:p>
    <w:bookmarkEnd w:id="243"/>
    <w:bookmarkStart w:name="z250" w:id="244"/>
    <w:p>
      <w:pPr>
        <w:spacing w:after="0"/>
        <w:ind w:left="0"/>
        <w:jc w:val="both"/>
      </w:pPr>
      <w:r>
        <w:rPr>
          <w:rFonts w:ascii="Times New Roman"/>
          <w:b w:val="false"/>
          <w:i w:val="false"/>
          <w:color w:val="000000"/>
          <w:sz w:val="28"/>
        </w:rPr>
        <w:t>
      1. Халықты жұмыспен қамту орталығы мен Бағдарламаға қатысушының арасында Бағдарламаға қатысушыны өнімді жұмыспен қамтуға және оның табыс деңгейін арттыруға жәрдемдесу мақсатында мемлекеттік қолдау көрсету туралы Келісімшарт жасалды.</w:t>
      </w:r>
    </w:p>
    <w:bookmarkEnd w:id="244"/>
    <w:bookmarkStart w:name="z251" w:id="245"/>
    <w:p>
      <w:pPr>
        <w:spacing w:after="0"/>
        <w:ind w:left="0"/>
        <w:jc w:val="both"/>
      </w:pPr>
      <w:r>
        <w:rPr>
          <w:rFonts w:ascii="Times New Roman"/>
          <w:b w:val="false"/>
          <w:i w:val="false"/>
          <w:color w:val="000000"/>
          <w:sz w:val="28"/>
        </w:rPr>
        <w:t>
      2. Халықты жұмыспен қамту орталығы мынадай мемлекеттік қолдау шараларын:</w:t>
      </w:r>
    </w:p>
    <w:bookmarkEnd w:id="2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ұсынады.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(мемлекеттік қолдау шараларының нақты тізбесі, олардың көлемі мен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оларды беру мерзімдері)</w:t>
      </w:r>
    </w:p>
    <w:bookmarkStart w:name="z252" w:id="246"/>
    <w:p>
      <w:pPr>
        <w:spacing w:after="0"/>
        <w:ind w:left="0"/>
        <w:jc w:val="both"/>
      </w:pPr>
      <w:r>
        <w:rPr>
          <w:rFonts w:ascii="Times New Roman"/>
          <w:b w:val="false"/>
          <w:i w:val="false"/>
          <w:color w:val="000000"/>
          <w:sz w:val="28"/>
        </w:rPr>
        <w:t>
      3. Келісімшарт ________________________________________________</w:t>
      </w:r>
    </w:p>
    <w:bookmarkEnd w:id="24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адамды</w:t>
      </w:r>
      <w:r>
        <w:rPr>
          <w:rFonts w:ascii="Times New Roman"/>
          <w:b w:val="false"/>
          <w:i w:val="false"/>
          <w:color w:val="000000"/>
          <w:vertAlign w:val="superscript"/>
        </w:rPr>
        <w:t xml:space="preserve"> Бағдарламаға қатысушылар құрамына қабылдау туралы шешім</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қабылдаған органның атауы)</w:t>
      </w:r>
    </w:p>
    <w:p>
      <w:pPr>
        <w:spacing w:after="0"/>
        <w:ind w:left="0"/>
        <w:jc w:val="both"/>
      </w:pPr>
      <w:r>
        <w:rPr>
          <w:rFonts w:ascii="Times New Roman"/>
          <w:b w:val="false"/>
          <w:i w:val="false"/>
          <w:color w:val="000000"/>
          <w:sz w:val="28"/>
        </w:rPr>
        <w:t>
      20 ___ жылғы "____" _____________ № ____ шешімінің негізінде жасалды.</w:t>
      </w:r>
    </w:p>
    <w:bookmarkStart w:name="z253" w:id="247"/>
    <w:p>
      <w:pPr>
        <w:spacing w:after="0"/>
        <w:ind w:left="0"/>
        <w:jc w:val="left"/>
      </w:pPr>
      <w:r>
        <w:rPr>
          <w:rFonts w:ascii="Times New Roman"/>
          <w:b/>
          <w:i w:val="false"/>
          <w:color w:val="000000"/>
        </w:rPr>
        <w:t xml:space="preserve"> 2. Тараптардың құқықтары мен міндеттері</w:t>
      </w:r>
    </w:p>
    <w:bookmarkEnd w:id="247"/>
    <w:bookmarkStart w:name="z254" w:id="248"/>
    <w:p>
      <w:pPr>
        <w:spacing w:after="0"/>
        <w:ind w:left="0"/>
        <w:jc w:val="both"/>
      </w:pPr>
      <w:r>
        <w:rPr>
          <w:rFonts w:ascii="Times New Roman"/>
          <w:b w:val="false"/>
          <w:i w:val="false"/>
          <w:color w:val="000000"/>
          <w:sz w:val="28"/>
        </w:rPr>
        <w:t>
      4. Халықты жұмыспен қамту орталығы:</w:t>
      </w:r>
    </w:p>
    <w:bookmarkEnd w:id="248"/>
    <w:bookmarkStart w:name="z255" w:id="249"/>
    <w:p>
      <w:pPr>
        <w:spacing w:after="0"/>
        <w:ind w:left="0"/>
        <w:jc w:val="both"/>
      </w:pPr>
      <w:r>
        <w:rPr>
          <w:rFonts w:ascii="Times New Roman"/>
          <w:b w:val="false"/>
          <w:i w:val="false"/>
          <w:color w:val="000000"/>
          <w:sz w:val="28"/>
        </w:rPr>
        <w:t>
      1) Бағдарламаға қатысушыға микрокредит алудың, материалдық көмек ала отырып кәсіпкерлік негіздерін оқудың, қосымша сервистік қызметтер алудың ықтимал нұсқалары туралы консультациялар береді;</w:t>
      </w:r>
    </w:p>
    <w:bookmarkEnd w:id="249"/>
    <w:bookmarkStart w:name="z256" w:id="250"/>
    <w:p>
      <w:pPr>
        <w:spacing w:after="0"/>
        <w:ind w:left="0"/>
        <w:jc w:val="both"/>
      </w:pPr>
      <w:r>
        <w:rPr>
          <w:rFonts w:ascii="Times New Roman"/>
          <w:b w:val="false"/>
          <w:i w:val="false"/>
          <w:color w:val="000000"/>
          <w:sz w:val="28"/>
        </w:rPr>
        <w:t>
      2) Бағдарламаға қатысушыға:</w:t>
      </w:r>
    </w:p>
    <w:bookmarkEnd w:id="2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 кәсіпкерлік негіздерін оқытудан өтуді;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ұйымның</w:t>
      </w:r>
      <w:r>
        <w:rPr>
          <w:rFonts w:ascii="Times New Roman"/>
          <w:b w:val="false"/>
          <w:i w:val="false"/>
          <w:color w:val="000000"/>
          <w:vertAlign w:val="superscript"/>
        </w:rPr>
        <w:t xml:space="preserve"> атауы, мекенжайы, оқу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микрокредит алу үшін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микрокредит</w:t>
      </w:r>
      <w:r>
        <w:rPr>
          <w:rFonts w:ascii="Times New Roman"/>
          <w:b w:val="false"/>
          <w:i w:val="false"/>
          <w:color w:val="000000"/>
          <w:vertAlign w:val="superscript"/>
        </w:rPr>
        <w:t xml:space="preserve"> алудың мақсаты не бизнес-ұсыныстың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(микроқаржы (микрокредит) ұйымының не қаржы агенттігі мәртебесі бар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өңірлік уәкілетті ұйымның атауы, мекенжайы, басшысының Т.А.Ә.(бар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микроқаржы (микрокредит) ұйымына не қаржы агенттігі мәртебесі бар өңірлік уәкілетті ұйымға өтініш беруді ұсынады;</w:t>
      </w:r>
    </w:p>
    <w:bookmarkStart w:name="z257" w:id="251"/>
    <w:p>
      <w:pPr>
        <w:spacing w:after="0"/>
        <w:ind w:left="0"/>
        <w:jc w:val="both"/>
      </w:pPr>
      <w:r>
        <w:rPr>
          <w:rFonts w:ascii="Times New Roman"/>
          <w:b w:val="false"/>
          <w:i w:val="false"/>
          <w:color w:val="000000"/>
          <w:sz w:val="28"/>
        </w:rPr>
        <w:t>
      3) Бағдарлама шеңберінде берілген микрокредитің мақсатты пайдаланылуын растайтын (жабдық, ірі қара мал, ұсақ қара мал сатып алғаны туралы, құрылыс салғаны туралы, жөндеу, қосымша жұмыс орнын құрғаны туралы және т.б. ақпарат) сонымен қатар салық заңнамасына сәйкес салық органдарында тіркелу туралы ақпаратты, деректерді сұратады.</w:t>
      </w:r>
    </w:p>
    <w:bookmarkEnd w:id="251"/>
    <w:bookmarkStart w:name="z258" w:id="252"/>
    <w:p>
      <w:pPr>
        <w:spacing w:after="0"/>
        <w:ind w:left="0"/>
        <w:jc w:val="both"/>
      </w:pPr>
      <w:r>
        <w:rPr>
          <w:rFonts w:ascii="Times New Roman"/>
          <w:b w:val="false"/>
          <w:i w:val="false"/>
          <w:color w:val="000000"/>
          <w:sz w:val="28"/>
        </w:rPr>
        <w:t>
      5. Бағдарламаға қатысушы:</w:t>
      </w:r>
    </w:p>
    <w:bookmarkEnd w:id="252"/>
    <w:bookmarkStart w:name="z259" w:id="253"/>
    <w:p>
      <w:pPr>
        <w:spacing w:after="0"/>
        <w:ind w:left="0"/>
        <w:jc w:val="both"/>
      </w:pPr>
      <w:r>
        <w:rPr>
          <w:rFonts w:ascii="Times New Roman"/>
          <w:b w:val="false"/>
          <w:i w:val="false"/>
          <w:color w:val="000000"/>
          <w:sz w:val="28"/>
        </w:rPr>
        <w:t xml:space="preserve">
      1) Келісімшарт қолданылатын кезеңдегі отбасының құрамы туралы, өзінің табысы мен отбасы мүшелерінің табысы туралы дәйекті ақпаратты, Бағдарлама шеңберінде берілген микрокредиттің мақсатты жұмсалғанын растайтын деректерді ұсынады, бизнесін кеңейткен кезде қосымша жаңа тұрақты жұмыс орнын құрады; </w:t>
      </w:r>
    </w:p>
    <w:bookmarkEnd w:id="253"/>
    <w:bookmarkStart w:name="z260" w:id="254"/>
    <w:p>
      <w:pPr>
        <w:spacing w:after="0"/>
        <w:ind w:left="0"/>
        <w:jc w:val="both"/>
      </w:pPr>
      <w:r>
        <w:rPr>
          <w:rFonts w:ascii="Times New Roman"/>
          <w:b w:val="false"/>
          <w:i w:val="false"/>
          <w:color w:val="000000"/>
          <w:sz w:val="28"/>
        </w:rPr>
        <w:t>
      2) кәсіпкерлікті дамыту үшін микрокредит алған жағдайда, салық заңнамасына сәйкес салық органдарында тіркеуден өтеді;</w:t>
      </w:r>
    </w:p>
    <w:bookmarkEnd w:id="254"/>
    <w:bookmarkStart w:name="z261" w:id="255"/>
    <w:p>
      <w:pPr>
        <w:spacing w:after="0"/>
        <w:ind w:left="0"/>
        <w:jc w:val="both"/>
      </w:pPr>
      <w:r>
        <w:rPr>
          <w:rFonts w:ascii="Times New Roman"/>
          <w:b w:val="false"/>
          <w:i w:val="false"/>
          <w:color w:val="000000"/>
          <w:sz w:val="28"/>
        </w:rPr>
        <w:t>
      3) мынадай міндеттемелерді:</w:t>
      </w:r>
    </w:p>
    <w:bookmarkEnd w:id="255"/>
    <w:p>
      <w:pPr>
        <w:spacing w:after="0"/>
        <w:ind w:left="0"/>
        <w:jc w:val="both"/>
      </w:pPr>
      <w:r>
        <w:rPr>
          <w:rFonts w:ascii="Times New Roman"/>
          <w:b w:val="false"/>
          <w:i w:val="false"/>
          <w:color w:val="000000"/>
          <w:sz w:val="28"/>
        </w:rPr>
        <w:t>
      ___________________________________________________ дейінгі мерзімде;</w:t>
      </w:r>
    </w:p>
    <w:p>
      <w:pPr>
        <w:spacing w:after="0"/>
        <w:ind w:left="0"/>
        <w:jc w:val="both"/>
      </w:pPr>
      <w:r>
        <w:rPr>
          <w:rFonts w:ascii="Times New Roman"/>
          <w:b w:val="false"/>
          <w:i w:val="false"/>
          <w:color w:val="000000"/>
          <w:sz w:val="28"/>
        </w:rPr>
        <w:t>
      ___________________________________________________ дейінгі мерзімде;</w:t>
      </w:r>
    </w:p>
    <w:p>
      <w:pPr>
        <w:spacing w:after="0"/>
        <w:ind w:left="0"/>
        <w:jc w:val="both"/>
      </w:pPr>
      <w:r>
        <w:rPr>
          <w:rFonts w:ascii="Times New Roman"/>
          <w:b w:val="false"/>
          <w:i w:val="false"/>
          <w:color w:val="000000"/>
          <w:sz w:val="28"/>
        </w:rPr>
        <w:t>
      _________________________________________ дейінгі мерзімде орындайды.</w:t>
      </w:r>
    </w:p>
    <w:bookmarkStart w:name="z262" w:id="256"/>
    <w:p>
      <w:pPr>
        <w:spacing w:after="0"/>
        <w:ind w:left="0"/>
        <w:jc w:val="both"/>
      </w:pPr>
      <w:r>
        <w:rPr>
          <w:rFonts w:ascii="Times New Roman"/>
          <w:b w:val="false"/>
          <w:i w:val="false"/>
          <w:color w:val="000000"/>
          <w:sz w:val="28"/>
        </w:rPr>
        <w:t>
      4) өзіне қабылдаған міндеттемелерінің орындалуы мен Бағдарлама шеңберінде берілген микрокредиттің мақсатты жұмсалғаны туралы есепті ай сайын, есепті айдан кейінгі айдың 10-күнінен кешіктірмей Халықты жұмыспен қамту орталығына ұсынады;</w:t>
      </w:r>
    </w:p>
    <w:bookmarkEnd w:id="256"/>
    <w:bookmarkStart w:name="z263" w:id="257"/>
    <w:p>
      <w:pPr>
        <w:spacing w:after="0"/>
        <w:ind w:left="0"/>
        <w:jc w:val="both"/>
      </w:pPr>
      <w:r>
        <w:rPr>
          <w:rFonts w:ascii="Times New Roman"/>
          <w:b w:val="false"/>
          <w:i w:val="false"/>
          <w:color w:val="000000"/>
          <w:sz w:val="28"/>
        </w:rPr>
        <w:t>
      5) осы келісімшарттың талаптарын орындауға кедергілер пайда болған жағдайда көрсетілген жағдайлар туындаған күннен бастап 3 жұмыс күні ішінде Халықты жұмыспен қамту орталығын хабардар етеді.</w:t>
      </w:r>
    </w:p>
    <w:bookmarkEnd w:id="257"/>
    <w:bookmarkStart w:name="z264" w:id="258"/>
    <w:p>
      <w:pPr>
        <w:spacing w:after="0"/>
        <w:ind w:left="0"/>
        <w:jc w:val="both"/>
      </w:pPr>
      <w:r>
        <w:rPr>
          <w:rFonts w:ascii="Times New Roman"/>
          <w:b w:val="false"/>
          <w:i w:val="false"/>
          <w:color w:val="000000"/>
          <w:sz w:val="28"/>
        </w:rPr>
        <w:t>
      6) кәсіпкерлік негіздеріне оқыту, микрокредит беру, инженерлік-коммуникакациялық инфрақұрылыммен қамтамасыз ету жөніндегі ұсынылған іс-шараларды талқылайды;</w:t>
      </w:r>
    </w:p>
    <w:bookmarkEnd w:id="258"/>
    <w:bookmarkStart w:name="z265" w:id="259"/>
    <w:p>
      <w:pPr>
        <w:spacing w:after="0"/>
        <w:ind w:left="0"/>
        <w:jc w:val="both"/>
      </w:pPr>
      <w:r>
        <w:rPr>
          <w:rFonts w:ascii="Times New Roman"/>
          <w:b w:val="false"/>
          <w:i w:val="false"/>
          <w:color w:val="000000"/>
          <w:sz w:val="28"/>
        </w:rPr>
        <w:t>
      7) Кәсіпкерлікті дамытуды мемлекеттік қолдауды ұйымдастыру мен қаржыландыру қағидаларында және осы Келісімшарттың ___, ____, _____ - тармақтарында көзделген қаражатты алады;</w:t>
      </w:r>
    </w:p>
    <w:bookmarkEnd w:id="259"/>
    <w:bookmarkStart w:name="z266" w:id="260"/>
    <w:p>
      <w:pPr>
        <w:spacing w:after="0"/>
        <w:ind w:left="0"/>
        <w:jc w:val="both"/>
      </w:pPr>
      <w:r>
        <w:rPr>
          <w:rFonts w:ascii="Times New Roman"/>
          <w:b w:val="false"/>
          <w:i w:val="false"/>
          <w:color w:val="000000"/>
          <w:sz w:val="28"/>
        </w:rPr>
        <w:t>
      8) микрокредитті мерзімінен бұрын өтеген жағдайда жеке ісін кеңейтуге микрокредит алу үшін қажет болған кезде қайтадан өтініш білдіреді және бес миллион теңгеге дейін микрокредит алады.</w:t>
      </w:r>
    </w:p>
    <w:bookmarkEnd w:id="260"/>
    <w:bookmarkStart w:name="z267" w:id="261"/>
    <w:p>
      <w:pPr>
        <w:spacing w:after="0"/>
        <w:ind w:left="0"/>
        <w:jc w:val="left"/>
      </w:pPr>
      <w:r>
        <w:rPr>
          <w:rFonts w:ascii="Times New Roman"/>
          <w:b/>
          <w:i w:val="false"/>
          <w:color w:val="000000"/>
        </w:rPr>
        <w:t xml:space="preserve"> 3. Басқа да жағдайлар</w:t>
      </w:r>
    </w:p>
    <w:bookmarkEnd w:id="261"/>
    <w:bookmarkStart w:name="z268" w:id="262"/>
    <w:p>
      <w:pPr>
        <w:spacing w:after="0"/>
        <w:ind w:left="0"/>
        <w:jc w:val="both"/>
      </w:pPr>
      <w:r>
        <w:rPr>
          <w:rFonts w:ascii="Times New Roman"/>
          <w:b w:val="false"/>
          <w:i w:val="false"/>
          <w:color w:val="000000"/>
          <w:sz w:val="28"/>
        </w:rPr>
        <w:t>
            6. Осы Келісімшарттың _________________ тармағымен (тармақтарымен) көзделген мемлекеттік қолдау шаралары Бағдарламаға қатысушыға _________________________________________________________</w:t>
      </w:r>
    </w:p>
    <w:bookmarkEnd w:id="262"/>
    <w:p>
      <w:pPr>
        <w:spacing w:after="0"/>
        <w:ind w:left="0"/>
        <w:jc w:val="both"/>
      </w:pPr>
      <w:r>
        <w:rPr>
          <w:rFonts w:ascii="Times New Roman"/>
          <w:b w:val="false"/>
          <w:i w:val="false"/>
          <w:color w:val="000000"/>
          <w:sz w:val="28"/>
        </w:rPr>
        <w:t>
      (шешім қабылдаған органның атауы)</w:t>
      </w:r>
    </w:p>
    <w:p>
      <w:pPr>
        <w:spacing w:after="0"/>
        <w:ind w:left="0"/>
        <w:jc w:val="both"/>
      </w:pPr>
      <w:r>
        <w:rPr>
          <w:rFonts w:ascii="Times New Roman"/>
          <w:b w:val="false"/>
          <w:i w:val="false"/>
          <w:color w:val="000000"/>
          <w:sz w:val="28"/>
        </w:rPr>
        <w:t>
      20 ___ жылғы "___"________ шешіміне сәйкес беріледі.</w:t>
      </w:r>
    </w:p>
    <w:p>
      <w:pPr>
        <w:spacing w:after="0"/>
        <w:ind w:left="0"/>
        <w:jc w:val="both"/>
      </w:pPr>
      <w:r>
        <w:rPr>
          <w:rFonts w:ascii="Times New Roman"/>
          <w:b w:val="false"/>
          <w:i w:val="false"/>
          <w:color w:val="000000"/>
          <w:sz w:val="28"/>
        </w:rPr>
        <w:t>
      Мемлекеттік қолдау көрсету Келісімшарттың шарттары сақталған кезде жүзеге асырылады және _________________ дейін жүргізіледі.</w:t>
      </w:r>
    </w:p>
    <w:bookmarkStart w:name="z269" w:id="263"/>
    <w:p>
      <w:pPr>
        <w:spacing w:after="0"/>
        <w:ind w:left="0"/>
        <w:jc w:val="both"/>
      </w:pPr>
      <w:r>
        <w:rPr>
          <w:rFonts w:ascii="Times New Roman"/>
          <w:b w:val="false"/>
          <w:i w:val="false"/>
          <w:color w:val="000000"/>
          <w:sz w:val="28"/>
        </w:rPr>
        <w:t>
      7. Келісімшарттың шарттары орындалмаған немесе тиісінше орындалмаған жағдайда Жұмыспен қамту орталығы:</w:t>
      </w:r>
    </w:p>
    <w:bookmarkEnd w:id="263"/>
    <w:bookmarkStart w:name="z270" w:id="264"/>
    <w:p>
      <w:pPr>
        <w:spacing w:after="0"/>
        <w:ind w:left="0"/>
        <w:jc w:val="both"/>
      </w:pPr>
      <w:r>
        <w:rPr>
          <w:rFonts w:ascii="Times New Roman"/>
          <w:b w:val="false"/>
          <w:i w:val="false"/>
          <w:color w:val="000000"/>
          <w:sz w:val="28"/>
        </w:rPr>
        <w:t>
      1) Келісімшарттың ____, ___, ____ - тармақтарында көзделген мемлекеттік қолдауды, сондай-ақ, Қатысушыға атаулы әлеуметтік көмек төлемін (ол қолданыстағы заңнамаға сәйкес тағайындалған жағдайда), Келісімшарт шарттарының, бөлінген ақша қаражатының нысаналы жұмсалуының орындалмау немесе тиісінше орындалмау себептерін растайтын құжаттары ұсынылғанға дейін тоқтата тұруға;</w:t>
      </w:r>
    </w:p>
    <w:bookmarkEnd w:id="264"/>
    <w:bookmarkStart w:name="z271" w:id="265"/>
    <w:p>
      <w:pPr>
        <w:spacing w:after="0"/>
        <w:ind w:left="0"/>
        <w:jc w:val="both"/>
      </w:pPr>
      <w:r>
        <w:rPr>
          <w:rFonts w:ascii="Times New Roman"/>
          <w:b w:val="false"/>
          <w:i w:val="false"/>
          <w:color w:val="000000"/>
          <w:sz w:val="28"/>
        </w:rPr>
        <w:t>
      2) Комиссия шешімінің негізінде Келісімшарт бұзылатын күнге дейін 10 күн бұрын Қатысушыны бұл жөнінде жазбаша хабардар ете отырып біржақты тәртіппен бұзуға;</w:t>
      </w:r>
    </w:p>
    <w:bookmarkEnd w:id="265"/>
    <w:bookmarkStart w:name="z272" w:id="266"/>
    <w:p>
      <w:pPr>
        <w:spacing w:after="0"/>
        <w:ind w:left="0"/>
        <w:jc w:val="both"/>
      </w:pPr>
      <w:r>
        <w:rPr>
          <w:rFonts w:ascii="Times New Roman"/>
          <w:b w:val="false"/>
          <w:i w:val="false"/>
          <w:color w:val="000000"/>
          <w:sz w:val="28"/>
        </w:rPr>
        <w:t>
      3) Бағдарлама шеңберіндегі атаулы әлеуметтік көмек пен мемлекеттік қолдау көрсетуден бас тартуға құқылы.</w:t>
      </w:r>
    </w:p>
    <w:bookmarkEnd w:id="266"/>
    <w:bookmarkStart w:name="z273" w:id="267"/>
    <w:p>
      <w:pPr>
        <w:spacing w:after="0"/>
        <w:ind w:left="0"/>
        <w:jc w:val="left"/>
      </w:pPr>
      <w:r>
        <w:rPr>
          <w:rFonts w:ascii="Times New Roman"/>
          <w:b/>
          <w:i w:val="false"/>
          <w:color w:val="000000"/>
        </w:rPr>
        <w:t xml:space="preserve"> 4. Келісімшарттың қолданылу мерзімі</w:t>
      </w:r>
    </w:p>
    <w:bookmarkEnd w:id="267"/>
    <w:bookmarkStart w:name="z274" w:id="268"/>
    <w:p>
      <w:pPr>
        <w:spacing w:after="0"/>
        <w:ind w:left="0"/>
        <w:jc w:val="both"/>
      </w:pPr>
      <w:r>
        <w:rPr>
          <w:rFonts w:ascii="Times New Roman"/>
          <w:b w:val="false"/>
          <w:i w:val="false"/>
          <w:color w:val="000000"/>
          <w:sz w:val="28"/>
        </w:rPr>
        <w:t>
      8. Келісімшарттың қолданылу мерзімі 20_____ жылдың "____" ___________ 20___ жылдың "____"_________ дейін айқындалады.</w:t>
      </w:r>
    </w:p>
    <w:bookmarkEnd w:id="268"/>
    <w:bookmarkStart w:name="z275" w:id="269"/>
    <w:p>
      <w:pPr>
        <w:spacing w:after="0"/>
        <w:ind w:left="0"/>
        <w:jc w:val="left"/>
      </w:pPr>
      <w:r>
        <w:rPr>
          <w:rFonts w:ascii="Times New Roman"/>
          <w:b/>
          <w:i w:val="false"/>
          <w:color w:val="000000"/>
        </w:rPr>
        <w:t xml:space="preserve"> 5. Келісімшарттың шарттарын орындамағаны үшін Тараптардың</w:t>
      </w:r>
      <w:r>
        <w:br/>
      </w:r>
      <w:r>
        <w:rPr>
          <w:rFonts w:ascii="Times New Roman"/>
          <w:b/>
          <w:i w:val="false"/>
          <w:color w:val="000000"/>
        </w:rPr>
        <w:t>жауапкершілігі</w:t>
      </w:r>
    </w:p>
    <w:bookmarkEnd w:id="269"/>
    <w:bookmarkStart w:name="z276" w:id="270"/>
    <w:p>
      <w:pPr>
        <w:spacing w:after="0"/>
        <w:ind w:left="0"/>
        <w:jc w:val="both"/>
      </w:pPr>
      <w:r>
        <w:rPr>
          <w:rFonts w:ascii="Times New Roman"/>
          <w:b w:val="false"/>
          <w:i w:val="false"/>
          <w:color w:val="000000"/>
          <w:sz w:val="28"/>
        </w:rPr>
        <w:t>
      9. Келісімшарттың шарттарын орындамағаны және (немесе) тиісінше орындамағаны үшін тараптар Қазақстан Республикасының қолданыстағы заңнамасына және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кәсіпкерлік бастамашылыққа жәрдемдесу жөніндегі шараларды ұйымдастыру және қаржыландыру қағидаларына сәйкес жауапкершілікте болады.</w:t>
      </w:r>
    </w:p>
    <w:bookmarkEnd w:id="270"/>
    <w:bookmarkStart w:name="z277" w:id="271"/>
    <w:p>
      <w:pPr>
        <w:spacing w:after="0"/>
        <w:ind w:left="0"/>
        <w:jc w:val="left"/>
      </w:pPr>
      <w:r>
        <w:rPr>
          <w:rFonts w:ascii="Times New Roman"/>
          <w:b/>
          <w:i w:val="false"/>
          <w:color w:val="000000"/>
        </w:rPr>
        <w:t xml:space="preserve"> 6. Форс-мажорлық жағдайлар</w:t>
      </w:r>
    </w:p>
    <w:bookmarkEnd w:id="271"/>
    <w:bookmarkStart w:name="z278" w:id="272"/>
    <w:p>
      <w:pPr>
        <w:spacing w:after="0"/>
        <w:ind w:left="0"/>
        <w:jc w:val="both"/>
      </w:pPr>
      <w:r>
        <w:rPr>
          <w:rFonts w:ascii="Times New Roman"/>
          <w:b w:val="false"/>
          <w:i w:val="false"/>
          <w:color w:val="000000"/>
          <w:sz w:val="28"/>
        </w:rPr>
        <w:t>
      10.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272"/>
    <w:bookmarkStart w:name="z279" w:id="273"/>
    <w:p>
      <w:pPr>
        <w:spacing w:after="0"/>
        <w:ind w:left="0"/>
        <w:jc w:val="both"/>
      </w:pPr>
      <w:r>
        <w:rPr>
          <w:rFonts w:ascii="Times New Roman"/>
          <w:b w:val="false"/>
          <w:i w:val="false"/>
          <w:color w:val="000000"/>
          <w:sz w:val="28"/>
        </w:rPr>
        <w:t>
      11.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273"/>
    <w:bookmarkStart w:name="z280" w:id="274"/>
    <w:p>
      <w:pPr>
        <w:spacing w:after="0"/>
        <w:ind w:left="0"/>
        <w:jc w:val="both"/>
      </w:pPr>
      <w:r>
        <w:rPr>
          <w:rFonts w:ascii="Times New Roman"/>
          <w:b w:val="false"/>
          <w:i w:val="false"/>
          <w:color w:val="000000"/>
          <w:sz w:val="28"/>
        </w:rPr>
        <w:t>
      12.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274"/>
    <w:bookmarkStart w:name="z281" w:id="275"/>
    <w:p>
      <w:pPr>
        <w:spacing w:after="0"/>
        <w:ind w:left="0"/>
        <w:jc w:val="both"/>
      </w:pPr>
      <w:r>
        <w:rPr>
          <w:rFonts w:ascii="Times New Roman"/>
          <w:b w:val="false"/>
          <w:i w:val="false"/>
          <w:color w:val="000000"/>
          <w:sz w:val="28"/>
        </w:rPr>
        <w:t>
      13.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275"/>
    <w:bookmarkStart w:name="z282" w:id="276"/>
    <w:p>
      <w:pPr>
        <w:spacing w:after="0"/>
        <w:ind w:left="0"/>
        <w:jc w:val="left"/>
      </w:pPr>
      <w:r>
        <w:rPr>
          <w:rFonts w:ascii="Times New Roman"/>
          <w:b/>
          <w:i w:val="false"/>
          <w:color w:val="000000"/>
        </w:rPr>
        <w:t xml:space="preserve"> 7. Тараптардың мекенжайлары мен деректемелері</w:t>
      </w:r>
    </w:p>
    <w:bookmarkEnd w:id="276"/>
    <w:p>
      <w:pPr>
        <w:spacing w:after="0"/>
        <w:ind w:left="0"/>
        <w:jc w:val="both"/>
      </w:pPr>
      <w:r>
        <w:rPr>
          <w:rFonts w:ascii="Times New Roman"/>
          <w:b w:val="false"/>
          <w:i w:val="false"/>
          <w:color w:val="000000"/>
          <w:sz w:val="28"/>
        </w:rPr>
        <w:t>
      </w:t>
      </w:r>
      <w:r>
        <w:rPr>
          <w:rFonts w:ascii="Times New Roman"/>
          <w:b/>
          <w:i w:val="false"/>
          <w:color w:val="000000"/>
          <w:sz w:val="28"/>
        </w:rPr>
        <w:t xml:space="preserve">Халықты жұмыспен қамту </w:t>
      </w:r>
      <w:r>
        <w:rPr>
          <w:rFonts w:ascii="Times New Roman"/>
          <w:b/>
          <w:i w:val="false"/>
          <w:color w:val="000000"/>
          <w:sz w:val="28"/>
        </w:rPr>
        <w:t>орталығы  Бағдарламаға</w:t>
      </w:r>
      <w:r>
        <w:rPr>
          <w:rFonts w:ascii="Times New Roman"/>
          <w:b/>
          <w:i w:val="false"/>
          <w:color w:val="000000"/>
          <w:sz w:val="28"/>
        </w:rPr>
        <w:t xml:space="preserve"> қатысушы</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(Бағдарламаға қатысушының</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284" w:id="277"/>
    <w:p>
      <w:pPr>
        <w:spacing w:after="0"/>
        <w:ind w:left="0"/>
        <w:jc w:val="left"/>
      </w:pPr>
      <w:r>
        <w:rPr>
          <w:rFonts w:ascii="Times New Roman"/>
          <w:b/>
          <w:i w:val="false"/>
          <w:color w:val="000000"/>
        </w:rPr>
        <w:t xml:space="preserve"> Жұмыс күшінің ұтқырлығын арттыру үшін ерікті түрде қоныс</w:t>
      </w:r>
      <w:r>
        <w:br/>
      </w:r>
      <w:r>
        <w:rPr>
          <w:rFonts w:ascii="Times New Roman"/>
          <w:b/>
          <w:i w:val="false"/>
          <w:color w:val="000000"/>
        </w:rPr>
        <w:t>аударуға жәрдемдесу бойынша мемлекеттік қолдау көрсету туралы</w:t>
      </w:r>
      <w:r>
        <w:br/>
      </w:r>
      <w:r>
        <w:rPr>
          <w:rFonts w:ascii="Times New Roman"/>
          <w:b/>
          <w:i w:val="false"/>
          <w:color w:val="000000"/>
        </w:rPr>
        <w:t>әлеуметтік келісімшарт</w:t>
      </w:r>
    </w:p>
    <w:bookmarkEnd w:id="277"/>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 атынан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(лауазымы, тегі, аты,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"Бағдарламаға қатысушы"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тегі</w:t>
      </w:r>
      <w:r>
        <w:rPr>
          <w:rFonts w:ascii="Times New Roman"/>
          <w:b w:val="false"/>
          <w:i w:val="false"/>
          <w:color w:val="000000"/>
          <w:vertAlign w:val="superscript"/>
        </w:rPr>
        <w:t>, аты, әкесінің аты (бар болса), жеке басын куәландыратын</w:t>
      </w:r>
    </w:p>
    <w:p>
      <w:pPr>
        <w:spacing w:after="0"/>
        <w:ind w:left="0"/>
        <w:jc w:val="both"/>
      </w:pPr>
      <w:r>
        <w:rPr>
          <w:rFonts w:ascii="Times New Roman"/>
          <w:b w:val="false"/>
          <w:i w:val="false"/>
          <w:color w:val="000000"/>
          <w:sz w:val="28"/>
        </w:rPr>
        <w:t>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_________________________ негізінде қызмет ететін 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 үшінші тараптан төмендегі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(уәкілетті өкілдің лауазымы, тегі, аты, әкесінің аты (бар болса)</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жасады:</w:t>
      </w:r>
    </w:p>
    <w:bookmarkStart w:name="z285" w:id="278"/>
    <w:p>
      <w:pPr>
        <w:spacing w:after="0"/>
        <w:ind w:left="0"/>
        <w:jc w:val="left"/>
      </w:pPr>
      <w:r>
        <w:rPr>
          <w:rFonts w:ascii="Times New Roman"/>
          <w:b/>
          <w:i w:val="false"/>
          <w:color w:val="000000"/>
        </w:rPr>
        <w:t xml:space="preserve"> 1. Келісімшарттың мәні</w:t>
      </w:r>
    </w:p>
    <w:bookmarkEnd w:id="278"/>
    <w:bookmarkStart w:name="z286" w:id="279"/>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 көрсету, сондай-ақ мемлекеттік қолдау шараларын көрсету мақсатында жасалды.</w:t>
      </w:r>
    </w:p>
    <w:bookmarkEnd w:id="279"/>
    <w:bookmarkStart w:name="z287" w:id="280"/>
    <w:p>
      <w:pPr>
        <w:spacing w:after="0"/>
        <w:ind w:left="0"/>
        <w:jc w:val="both"/>
      </w:pPr>
      <w:r>
        <w:rPr>
          <w:rFonts w:ascii="Times New Roman"/>
          <w:b w:val="false"/>
          <w:i w:val="false"/>
          <w:color w:val="000000"/>
          <w:sz w:val="28"/>
        </w:rPr>
        <w:t>
      2. Келісімшарт тараптары Халықты жұмыспен қамту орталығы және Бағдарламаға қатысушы,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Жұмыс күшінің ұтқырлығын арттыру үшін адамдардың ерікті түрде қоныс аудару қағидаларында (бұдан әрі – Қағидалар) көзделген жағдайларда Жұмыс беруші (бұдан әрі – тараптар) болады.</w:t>
      </w:r>
    </w:p>
    <w:bookmarkEnd w:id="280"/>
    <w:p>
      <w:pPr>
        <w:spacing w:after="0"/>
        <w:ind w:left="0"/>
        <w:jc w:val="both"/>
      </w:pPr>
      <w:r>
        <w:rPr>
          <w:rFonts w:ascii="Times New Roman"/>
          <w:b w:val="false"/>
          <w:i w:val="false"/>
          <w:color w:val="000000"/>
          <w:sz w:val="28"/>
        </w:rPr>
        <w:t>
            Келісімшарт шеңберінде Бағдарламаға қатысушыға мынадай мемлекеттік қолдау шаралары: ________________________________________</w:t>
      </w:r>
    </w:p>
    <w:p>
      <w:pPr>
        <w:spacing w:after="0"/>
        <w:ind w:left="0"/>
        <w:jc w:val="both"/>
      </w:pPr>
      <w:r>
        <w:rPr>
          <w:rFonts w:ascii="Times New Roman"/>
          <w:b w:val="false"/>
          <w:i w:val="false"/>
          <w:color w:val="000000"/>
          <w:sz w:val="28"/>
        </w:rPr>
        <w:t>
      __________________________________________________________ ұсынылады.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(Бағдарламаға қатысушыға көрсетілетін мемлекеттік қолдау шаралары</w:t>
      </w:r>
    </w:p>
    <w:p>
      <w:pPr>
        <w:spacing w:after="0"/>
        <w:ind w:left="0"/>
        <w:jc w:val="both"/>
      </w:pPr>
      <w:r>
        <w:rPr>
          <w:rFonts w:ascii="Times New Roman"/>
          <w:b w:val="false"/>
          <w:i w:val="false"/>
          <w:color w:val="000000"/>
          <w:sz w:val="28"/>
        </w:rPr>
        <w:t>
      көрсетілсін)</w:t>
      </w:r>
    </w:p>
    <w:bookmarkStart w:name="z288" w:id="281"/>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281"/>
    <w:bookmarkStart w:name="z289" w:id="282"/>
    <w:p>
      <w:pPr>
        <w:spacing w:after="0"/>
        <w:ind w:left="0"/>
        <w:jc w:val="left"/>
      </w:pPr>
      <w:r>
        <w:rPr>
          <w:rFonts w:ascii="Times New Roman"/>
          <w:b/>
          <w:i w:val="false"/>
          <w:color w:val="000000"/>
        </w:rPr>
        <w:t xml:space="preserve"> 2. Тараптардың құқықтары мен міндеттері</w:t>
      </w:r>
    </w:p>
    <w:bookmarkEnd w:id="282"/>
    <w:bookmarkStart w:name="z290" w:id="283"/>
    <w:p>
      <w:pPr>
        <w:spacing w:after="0"/>
        <w:ind w:left="0"/>
        <w:jc w:val="both"/>
      </w:pPr>
      <w:r>
        <w:rPr>
          <w:rFonts w:ascii="Times New Roman"/>
          <w:b w:val="false"/>
          <w:i w:val="false"/>
          <w:color w:val="000000"/>
          <w:sz w:val="28"/>
        </w:rPr>
        <w:t>
      4. Халықты жұмыспен қамту орталығы:</w:t>
      </w:r>
    </w:p>
    <w:bookmarkEnd w:id="283"/>
    <w:bookmarkStart w:name="z291" w:id="284"/>
    <w:p>
      <w:pPr>
        <w:spacing w:after="0"/>
        <w:ind w:left="0"/>
        <w:jc w:val="both"/>
      </w:pPr>
      <w:r>
        <w:rPr>
          <w:rFonts w:ascii="Times New Roman"/>
          <w:b w:val="false"/>
          <w:i w:val="false"/>
          <w:color w:val="000000"/>
          <w:sz w:val="28"/>
        </w:rPr>
        <w:t>
      1) Бағдарламаға қатысушыдан қоныс аударуға субсидия тағайындау және тұрғын үй, қызметтік тұрғын үй (еңбекші жастарға арналған жатақханалардан бөлмелер) бөлу үшін өтініш пен құжаттар топтамасын қабылдайды;</w:t>
      </w:r>
    </w:p>
    <w:bookmarkEnd w:id="284"/>
    <w:bookmarkStart w:name="z292" w:id="285"/>
    <w:p>
      <w:pPr>
        <w:spacing w:after="0"/>
        <w:ind w:left="0"/>
        <w:jc w:val="both"/>
      </w:pPr>
      <w:r>
        <w:rPr>
          <w:rFonts w:ascii="Times New Roman"/>
          <w:b w:val="false"/>
          <w:i w:val="false"/>
          <w:color w:val="000000"/>
          <w:sz w:val="28"/>
        </w:rPr>
        <w:t>
      2) тұрғын үй комиссиясының Бағдарламаға қатысушыға тұрғын үй, қызметтік тұрғын үй (еңбекші жастарға арналған жатақханалардан бөлмелер) беру туралы шешімін қабылдайды;</w:t>
      </w:r>
    </w:p>
    <w:bookmarkEnd w:id="285"/>
    <w:bookmarkStart w:name="z293" w:id="286"/>
    <w:p>
      <w:pPr>
        <w:spacing w:after="0"/>
        <w:ind w:left="0"/>
        <w:jc w:val="both"/>
      </w:pPr>
      <w:r>
        <w:rPr>
          <w:rFonts w:ascii="Times New Roman"/>
          <w:b w:val="false"/>
          <w:i w:val="false"/>
          <w:color w:val="000000"/>
          <w:sz w:val="28"/>
        </w:rPr>
        <w:t>
      3) Бағдарламаға қатысушымен тұрғын үйді, қызметтік тұрғын үйді (еңбекші жастарға арналған жатақханалардан бөлмелерді) жалға алу шартын жасайды;</w:t>
      </w:r>
    </w:p>
    <w:bookmarkEnd w:id="286"/>
    <w:bookmarkStart w:name="z294" w:id="287"/>
    <w:p>
      <w:pPr>
        <w:spacing w:after="0"/>
        <w:ind w:left="0"/>
        <w:jc w:val="both"/>
      </w:pPr>
      <w:r>
        <w:rPr>
          <w:rFonts w:ascii="Times New Roman"/>
          <w:b w:val="false"/>
          <w:i w:val="false"/>
          <w:color w:val="000000"/>
          <w:sz w:val="28"/>
        </w:rPr>
        <w:t>
      4) қоныс аударуға субсидия тағайындау туралы шешім қабылдайды және субсидияны Бағдарламаға қатысушының жеке шотына аударуды жүзеге асырады;</w:t>
      </w:r>
    </w:p>
    <w:bookmarkEnd w:id="287"/>
    <w:bookmarkStart w:name="z295" w:id="288"/>
    <w:p>
      <w:pPr>
        <w:spacing w:after="0"/>
        <w:ind w:left="0"/>
        <w:jc w:val="both"/>
      </w:pPr>
      <w:r>
        <w:rPr>
          <w:rFonts w:ascii="Times New Roman"/>
          <w:b w:val="false"/>
          <w:i w:val="false"/>
          <w:color w:val="000000"/>
          <w:sz w:val="28"/>
        </w:rPr>
        <w:t>
      5) Бағдарламаға қатысушының тұрғын үйге, қызметтік тұрғын үйге (еңбекші жастарға арналған жатақханалардағы бөлмеге) қоныстануын қамтамасыз етеді;</w:t>
      </w:r>
    </w:p>
    <w:bookmarkEnd w:id="288"/>
    <w:bookmarkStart w:name="z296" w:id="289"/>
    <w:p>
      <w:pPr>
        <w:spacing w:after="0"/>
        <w:ind w:left="0"/>
        <w:jc w:val="both"/>
      </w:pPr>
      <w:r>
        <w:rPr>
          <w:rFonts w:ascii="Times New Roman"/>
          <w:b w:val="false"/>
          <w:i w:val="false"/>
          <w:color w:val="000000"/>
          <w:sz w:val="28"/>
        </w:rPr>
        <w:t>
      6) Бағдарламаға қатысушыны жаңа тұрғылықты жері бойынша тіркеуге жәрдем көрсетеді;</w:t>
      </w:r>
    </w:p>
    <w:bookmarkEnd w:id="289"/>
    <w:bookmarkStart w:name="z297" w:id="290"/>
    <w:p>
      <w:pPr>
        <w:spacing w:after="0"/>
        <w:ind w:left="0"/>
        <w:jc w:val="both"/>
      </w:pPr>
      <w:r>
        <w:rPr>
          <w:rFonts w:ascii="Times New Roman"/>
          <w:b w:val="false"/>
          <w:i w:val="false"/>
          <w:color w:val="000000"/>
          <w:sz w:val="28"/>
        </w:rPr>
        <w:t>
      7) Бағдарламаға қатысушының тұрақты жұмыс орнына жұмысқа орналасуына жәрдемдеседі және оны бақылауды жүзеге асырады;</w:t>
      </w:r>
    </w:p>
    <w:bookmarkEnd w:id="290"/>
    <w:bookmarkStart w:name="z298" w:id="291"/>
    <w:p>
      <w:pPr>
        <w:spacing w:after="0"/>
        <w:ind w:left="0"/>
        <w:jc w:val="both"/>
      </w:pPr>
      <w:r>
        <w:rPr>
          <w:rFonts w:ascii="Times New Roman"/>
          <w:b w:val="false"/>
          <w:i w:val="false"/>
          <w:color w:val="000000"/>
          <w:sz w:val="28"/>
        </w:rPr>
        <w:t>
      8) Бағдарламаға қатысушы мен жұмыс берушінің келісімшартты орындау мониторингін жүзеге асырады;</w:t>
      </w:r>
    </w:p>
    <w:bookmarkEnd w:id="291"/>
    <w:bookmarkStart w:name="z299" w:id="292"/>
    <w:p>
      <w:pPr>
        <w:spacing w:after="0"/>
        <w:ind w:left="0"/>
        <w:jc w:val="both"/>
      </w:pPr>
      <w:r>
        <w:rPr>
          <w:rFonts w:ascii="Times New Roman"/>
          <w:b w:val="false"/>
          <w:i w:val="false"/>
          <w:color w:val="000000"/>
          <w:sz w:val="28"/>
        </w:rPr>
        <w:t>
      9) тараптар міндеттемелерінің орындалу мониторингін жүзеге асыруға қажетті ақпаратты, құжаттарды және материалдарды тараптардан сұратады және алады;</w:t>
      </w:r>
    </w:p>
    <w:bookmarkEnd w:id="292"/>
    <w:bookmarkStart w:name="z300" w:id="293"/>
    <w:p>
      <w:pPr>
        <w:spacing w:after="0"/>
        <w:ind w:left="0"/>
        <w:jc w:val="both"/>
      </w:pPr>
      <w:r>
        <w:rPr>
          <w:rFonts w:ascii="Times New Roman"/>
          <w:b w:val="false"/>
          <w:i w:val="false"/>
          <w:color w:val="000000"/>
          <w:sz w:val="28"/>
        </w:rPr>
        <w:t>
      10) Бағдарламаға қатысушының қоныс аудару тәртібіне, мерзіміне қатысты ақпаратты кету орнындағы Халықты жұмыспен қамту орталығынан сұратады;</w:t>
      </w:r>
    </w:p>
    <w:bookmarkEnd w:id="293"/>
    <w:bookmarkStart w:name="z301" w:id="294"/>
    <w:p>
      <w:pPr>
        <w:spacing w:after="0"/>
        <w:ind w:left="0"/>
        <w:jc w:val="both"/>
      </w:pPr>
      <w:r>
        <w:rPr>
          <w:rFonts w:ascii="Times New Roman"/>
          <w:b w:val="false"/>
          <w:i w:val="false"/>
          <w:color w:val="000000"/>
          <w:sz w:val="28"/>
        </w:rPr>
        <w:t>
      11) Бағдарламаға қатысушы мен жұмыс берушіден Келісімшарт талаптарының уақтылы және тиісінше орындалуын талап етеді;</w:t>
      </w:r>
    </w:p>
    <w:bookmarkEnd w:id="294"/>
    <w:bookmarkStart w:name="z302" w:id="295"/>
    <w:p>
      <w:pPr>
        <w:spacing w:after="0"/>
        <w:ind w:left="0"/>
        <w:jc w:val="both"/>
      </w:pPr>
      <w:r>
        <w:rPr>
          <w:rFonts w:ascii="Times New Roman"/>
          <w:b w:val="false"/>
          <w:i w:val="false"/>
          <w:color w:val="000000"/>
          <w:sz w:val="28"/>
        </w:rPr>
        <w:t>
      12) Қағидаларда айтылған жағдайларда Бағдарламаға қатысушы отбасының кәмелеттік жасқа толған басқа мүшелерімен тұрғын үйді жалға алу шартын қайта жасайды;</w:t>
      </w:r>
    </w:p>
    <w:bookmarkEnd w:id="295"/>
    <w:bookmarkStart w:name="z303" w:id="296"/>
    <w:p>
      <w:pPr>
        <w:spacing w:after="0"/>
        <w:ind w:left="0"/>
        <w:jc w:val="both"/>
      </w:pPr>
      <w:r>
        <w:rPr>
          <w:rFonts w:ascii="Times New Roman"/>
          <w:b w:val="false"/>
          <w:i w:val="false"/>
          <w:color w:val="000000"/>
          <w:sz w:val="28"/>
        </w:rPr>
        <w:t>
      13)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бұзады;</w:t>
      </w:r>
    </w:p>
    <w:bookmarkEnd w:id="296"/>
    <w:bookmarkStart w:name="z304" w:id="297"/>
    <w:p>
      <w:pPr>
        <w:spacing w:after="0"/>
        <w:ind w:left="0"/>
        <w:jc w:val="both"/>
      </w:pPr>
      <w:r>
        <w:rPr>
          <w:rFonts w:ascii="Times New Roman"/>
          <w:b w:val="false"/>
          <w:i w:val="false"/>
          <w:color w:val="000000"/>
          <w:sz w:val="28"/>
        </w:rPr>
        <w:t>
      14) жұмысқа орналастырудың жеке картасында Бағдарламаға қатысушының қоныс аударғаннан кейін тұрақты жұмысқа орналасқаны туралы мәліметтерді көрсетеді.</w:t>
      </w:r>
    </w:p>
    <w:bookmarkEnd w:id="297"/>
    <w:bookmarkStart w:name="z305" w:id="298"/>
    <w:p>
      <w:pPr>
        <w:spacing w:after="0"/>
        <w:ind w:left="0"/>
        <w:jc w:val="both"/>
      </w:pPr>
      <w:r>
        <w:rPr>
          <w:rFonts w:ascii="Times New Roman"/>
          <w:b w:val="false"/>
          <w:i w:val="false"/>
          <w:color w:val="000000"/>
          <w:sz w:val="28"/>
        </w:rPr>
        <w:t>
      5. Бағдарламаға қатысушы:</w:t>
      </w:r>
    </w:p>
    <w:bookmarkEnd w:id="298"/>
    <w:bookmarkStart w:name="z306" w:id="299"/>
    <w:p>
      <w:pPr>
        <w:spacing w:after="0"/>
        <w:ind w:left="0"/>
        <w:jc w:val="both"/>
      </w:pPr>
      <w:r>
        <w:rPr>
          <w:rFonts w:ascii="Times New Roman"/>
          <w:b w:val="false"/>
          <w:i w:val="false"/>
          <w:color w:val="000000"/>
          <w:sz w:val="28"/>
        </w:rPr>
        <w:t>
      1) қоныс аударуға жолдама алғаннан кейін белгіленген мерзімде нысаналы елді мекенге келеді;</w:t>
      </w:r>
    </w:p>
    <w:bookmarkEnd w:id="299"/>
    <w:bookmarkStart w:name="z307" w:id="300"/>
    <w:p>
      <w:pPr>
        <w:spacing w:after="0"/>
        <w:ind w:left="0"/>
        <w:jc w:val="both"/>
      </w:pPr>
      <w:r>
        <w:rPr>
          <w:rFonts w:ascii="Times New Roman"/>
          <w:b w:val="false"/>
          <w:i w:val="false"/>
          <w:color w:val="000000"/>
          <w:sz w:val="28"/>
        </w:rPr>
        <w:t>
      2) Халықты жұмыспен қамту орталығына қоныс аударуға субсидия тағайындау және тұрғын үй, қызметтік тұрғын үй (еңбекші жастарға арналған жатақханалардан бөлмелер) бөлу үшін өтініш пен қажетті құжаттар топтамасын ұсынады;</w:t>
      </w:r>
    </w:p>
    <w:bookmarkEnd w:id="300"/>
    <w:bookmarkStart w:name="z308" w:id="301"/>
    <w:p>
      <w:pPr>
        <w:spacing w:after="0"/>
        <w:ind w:left="0"/>
        <w:jc w:val="both"/>
      </w:pPr>
      <w:r>
        <w:rPr>
          <w:rFonts w:ascii="Times New Roman"/>
          <w:b w:val="false"/>
          <w:i w:val="false"/>
          <w:color w:val="000000"/>
          <w:sz w:val="28"/>
        </w:rPr>
        <w:t>
      3) Халықты жұмыспен қамту орталығымен тұрғын үйді, қызметтік тұрғын үйді (еңбекші жастарға арналған жатақханалардан бөлмелерді) жалға алу шартын жасайды және оған белгіленген мерзімде қоныстанады;</w:t>
      </w:r>
    </w:p>
    <w:bookmarkEnd w:id="301"/>
    <w:bookmarkStart w:name="z309" w:id="302"/>
    <w:p>
      <w:pPr>
        <w:spacing w:after="0"/>
        <w:ind w:left="0"/>
        <w:jc w:val="both"/>
      </w:pPr>
      <w:r>
        <w:rPr>
          <w:rFonts w:ascii="Times New Roman"/>
          <w:b w:val="false"/>
          <w:i w:val="false"/>
          <w:color w:val="000000"/>
          <w:sz w:val="28"/>
        </w:rPr>
        <w:t>
      4) жұмыс беруші ұсынған тұрақты жұмыс орнына жұмысқа орналасады не кейіннен жұмысқа орналасу үшін кәсіптік оқытудан өтеді;</w:t>
      </w:r>
    </w:p>
    <w:bookmarkEnd w:id="302"/>
    <w:bookmarkStart w:name="z310" w:id="303"/>
    <w:p>
      <w:pPr>
        <w:spacing w:after="0"/>
        <w:ind w:left="0"/>
        <w:jc w:val="both"/>
      </w:pPr>
      <w:r>
        <w:rPr>
          <w:rFonts w:ascii="Times New Roman"/>
          <w:b w:val="false"/>
          <w:i w:val="false"/>
          <w:color w:val="000000"/>
          <w:sz w:val="28"/>
        </w:rPr>
        <w:t>
      5) коммуналдық және жалға алу ақысын уақтылы төлейді;</w:t>
      </w:r>
    </w:p>
    <w:bookmarkEnd w:id="303"/>
    <w:bookmarkStart w:name="z311" w:id="304"/>
    <w:p>
      <w:pPr>
        <w:spacing w:after="0"/>
        <w:ind w:left="0"/>
        <w:jc w:val="both"/>
      </w:pPr>
      <w:r>
        <w:rPr>
          <w:rFonts w:ascii="Times New Roman"/>
          <w:b w:val="false"/>
          <w:i w:val="false"/>
          <w:color w:val="000000"/>
          <w:sz w:val="28"/>
        </w:rPr>
        <w:t>
      6) тараптар міндеттемелерінің орындалу мониторингін жүзеге асыруға қажетті ақпаратты, құжаттар мен материалдарды тараптардың сұратуы бойынша уақытылы және толық көлемде ұсынады;</w:t>
      </w:r>
    </w:p>
    <w:bookmarkEnd w:id="304"/>
    <w:bookmarkStart w:name="z312" w:id="305"/>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атқарады;</w:t>
      </w:r>
    </w:p>
    <w:bookmarkEnd w:id="305"/>
    <w:bookmarkStart w:name="z313" w:id="306"/>
    <w:p>
      <w:pPr>
        <w:spacing w:after="0"/>
        <w:ind w:left="0"/>
        <w:jc w:val="both"/>
      </w:pPr>
      <w:r>
        <w:rPr>
          <w:rFonts w:ascii="Times New Roman"/>
          <w:b w:val="false"/>
          <w:i w:val="false"/>
          <w:color w:val="000000"/>
          <w:sz w:val="28"/>
        </w:rPr>
        <w:t>
      8) қоныс аударудың тәртібі, мерзімі және қабылдау шарттары туралы, оның ішінде тұрғын үймен, қызметтік тұрғын үймен (еңбекші жастарға арналған жатақханалардағы бөлмемен) қамтамасыз ету және тұрақты жұмыс орнына орналасу мәселелері жөніндегі ақпаратты кету орнындағы Халықты жұмыспен қамту орталығынан алады;</w:t>
      </w:r>
    </w:p>
    <w:bookmarkEnd w:id="306"/>
    <w:bookmarkStart w:name="z314" w:id="307"/>
    <w:p>
      <w:pPr>
        <w:spacing w:after="0"/>
        <w:ind w:left="0"/>
        <w:jc w:val="both"/>
      </w:pPr>
      <w:r>
        <w:rPr>
          <w:rFonts w:ascii="Times New Roman"/>
          <w:b w:val="false"/>
          <w:i w:val="false"/>
          <w:color w:val="000000"/>
          <w:sz w:val="28"/>
        </w:rPr>
        <w:t>
      9) Келісімшартта көзделген мемлекеттік қолдау шараларын алады;</w:t>
      </w:r>
    </w:p>
    <w:bookmarkEnd w:id="307"/>
    <w:bookmarkStart w:name="z315" w:id="308"/>
    <w:p>
      <w:pPr>
        <w:spacing w:after="0"/>
        <w:ind w:left="0"/>
        <w:jc w:val="both"/>
      </w:pPr>
      <w:r>
        <w:rPr>
          <w:rFonts w:ascii="Times New Roman"/>
          <w:b w:val="false"/>
          <w:i w:val="false"/>
          <w:color w:val="000000"/>
          <w:sz w:val="28"/>
        </w:rPr>
        <w:t>
      10) келген жерінен алты ай ішінде кеткен жағдайда (отбасымен) көшуге алған субсидиялардың сомаларын бюджетке қайтарады;</w:t>
      </w:r>
    </w:p>
    <w:bookmarkEnd w:id="308"/>
    <w:bookmarkStart w:name="z316" w:id="309"/>
    <w:p>
      <w:pPr>
        <w:spacing w:after="0"/>
        <w:ind w:left="0"/>
        <w:jc w:val="both"/>
      </w:pPr>
      <w:r>
        <w:rPr>
          <w:rFonts w:ascii="Times New Roman"/>
          <w:b w:val="false"/>
          <w:i w:val="false"/>
          <w:color w:val="000000"/>
          <w:sz w:val="28"/>
        </w:rPr>
        <w:t>
      11) тараптардан Келісімшарттың уақтылы және тиісінше орындалуын талап етеді.</w:t>
      </w:r>
    </w:p>
    <w:bookmarkEnd w:id="309"/>
    <w:bookmarkStart w:name="z317" w:id="310"/>
    <w:p>
      <w:pPr>
        <w:spacing w:after="0"/>
        <w:ind w:left="0"/>
        <w:jc w:val="both"/>
      </w:pPr>
      <w:r>
        <w:rPr>
          <w:rFonts w:ascii="Times New Roman"/>
          <w:b w:val="false"/>
          <w:i w:val="false"/>
          <w:color w:val="000000"/>
          <w:sz w:val="28"/>
        </w:rPr>
        <w:t>
      6. Жұмыс беруші:</w:t>
      </w:r>
    </w:p>
    <w:bookmarkEnd w:id="310"/>
    <w:bookmarkStart w:name="z318" w:id="311"/>
    <w:p>
      <w:pPr>
        <w:spacing w:after="0"/>
        <w:ind w:left="0"/>
        <w:jc w:val="both"/>
      </w:pPr>
      <w:r>
        <w:rPr>
          <w:rFonts w:ascii="Times New Roman"/>
          <w:b w:val="false"/>
          <w:i w:val="false"/>
          <w:color w:val="000000"/>
          <w:sz w:val="28"/>
        </w:rPr>
        <w:t>
      1) қоныс аударған Бағдарламаға қатысушыны</w:t>
      </w:r>
    </w:p>
    <w:bookmarkEnd w:id="3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жұмыс</w:t>
      </w:r>
      <w:r>
        <w:rPr>
          <w:rFonts w:ascii="Times New Roman"/>
          <w:b w:val="false"/>
          <w:i w:val="false"/>
          <w:color w:val="000000"/>
          <w:vertAlign w:val="superscript"/>
        </w:rPr>
        <w:t xml:space="preserve"> берушінің атауы, жұмысқа орналасу орны, лауазымы)</w:t>
      </w:r>
    </w:p>
    <w:p>
      <w:pPr>
        <w:spacing w:after="0"/>
        <w:ind w:left="0"/>
        <w:jc w:val="both"/>
      </w:pPr>
      <w:r>
        <w:rPr>
          <w:rFonts w:ascii="Times New Roman"/>
          <w:b w:val="false"/>
          <w:i w:val="false"/>
          <w:color w:val="000000"/>
          <w:sz w:val="28"/>
        </w:rPr>
        <w:t>
      жұмысқа орналастыруды қамтамасыз етеді;</w:t>
      </w:r>
    </w:p>
    <w:bookmarkStart w:name="z319" w:id="312"/>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етеді;</w:t>
      </w:r>
    </w:p>
    <w:bookmarkEnd w:id="312"/>
    <w:bookmarkStart w:name="z320" w:id="313"/>
    <w:p>
      <w:pPr>
        <w:spacing w:after="0"/>
        <w:ind w:left="0"/>
        <w:jc w:val="both"/>
      </w:pPr>
      <w:r>
        <w:rPr>
          <w:rFonts w:ascii="Times New Roman"/>
          <w:b w:val="false"/>
          <w:i w:val="false"/>
          <w:color w:val="000000"/>
          <w:sz w:val="28"/>
        </w:rPr>
        <w:t xml:space="preserve">
      3) жұмыссыздармен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еңбек шартын жасайды;</w:t>
      </w:r>
    </w:p>
    <w:bookmarkEnd w:id="313"/>
    <w:bookmarkStart w:name="z321" w:id="314"/>
    <w:p>
      <w:pPr>
        <w:spacing w:after="0"/>
        <w:ind w:left="0"/>
        <w:jc w:val="both"/>
      </w:pPr>
      <w:r>
        <w:rPr>
          <w:rFonts w:ascii="Times New Roman"/>
          <w:b w:val="false"/>
          <w:i w:val="false"/>
          <w:color w:val="000000"/>
          <w:sz w:val="28"/>
        </w:rPr>
        <w:t>
      4)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Кодексіне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Бағдарламаға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Бағдарламаға қатысушыларға төленетін жұмыс берушiнiң табыс түрiндегі төлейтiн шығыстарынан әлеуметтік аударымдар аударуды жүргізеді;</w:t>
      </w:r>
    </w:p>
    <w:bookmarkEnd w:id="314"/>
    <w:bookmarkStart w:name="z322" w:id="315"/>
    <w:p>
      <w:pPr>
        <w:spacing w:after="0"/>
        <w:ind w:left="0"/>
        <w:jc w:val="both"/>
      </w:pPr>
      <w:r>
        <w:rPr>
          <w:rFonts w:ascii="Times New Roman"/>
          <w:b w:val="false"/>
          <w:i w:val="false"/>
          <w:color w:val="000000"/>
          <w:sz w:val="28"/>
        </w:rPr>
        <w:t>
      5) Халықты жұмыспен қамту орталығының сұратуы бойынша Бағдарламаға қатысушыға міндетті зейнетақы аударымдары аударылғанын растайтын құжаттардың көшірмесін ұсынады;</w:t>
      </w:r>
    </w:p>
    <w:bookmarkEnd w:id="315"/>
    <w:bookmarkStart w:name="z323" w:id="316"/>
    <w:p>
      <w:pPr>
        <w:spacing w:after="0"/>
        <w:ind w:left="0"/>
        <w:jc w:val="both"/>
      </w:pPr>
      <w:r>
        <w:rPr>
          <w:rFonts w:ascii="Times New Roman"/>
          <w:b w:val="false"/>
          <w:i w:val="false"/>
          <w:color w:val="000000"/>
          <w:sz w:val="28"/>
        </w:rPr>
        <w:t>
      6) қажет болған жағдайда Бағдарламаға қатысушыны кейіннен жұмысқа орналастыру үшін кәсіптік оқытуға жібереді.</w:t>
      </w:r>
    </w:p>
    <w:bookmarkEnd w:id="316"/>
    <w:bookmarkStart w:name="z324" w:id="317"/>
    <w:p>
      <w:pPr>
        <w:spacing w:after="0"/>
        <w:ind w:left="0"/>
        <w:jc w:val="both"/>
      </w:pPr>
      <w:r>
        <w:rPr>
          <w:rFonts w:ascii="Times New Roman"/>
          <w:b w:val="false"/>
          <w:i w:val="false"/>
          <w:color w:val="000000"/>
          <w:sz w:val="28"/>
        </w:rPr>
        <w:t>
      7. Жұмыс берушілер Бағдарламаға қатысушыны жұмысқа орналастыру жөніндегі міндеттемені орындамаған жағдайда мемлекеттің оқытуға және (немесе) көшуді субсидиялауға жұмсаған шығыстарын өтейді.</w:t>
      </w:r>
    </w:p>
    <w:bookmarkEnd w:id="317"/>
    <w:bookmarkStart w:name="z325" w:id="318"/>
    <w:p>
      <w:pPr>
        <w:spacing w:after="0"/>
        <w:ind w:left="0"/>
        <w:jc w:val="both"/>
      </w:pPr>
      <w:r>
        <w:rPr>
          <w:rFonts w:ascii="Times New Roman"/>
          <w:b w:val="false"/>
          <w:i w:val="false"/>
          <w:color w:val="000000"/>
          <w:sz w:val="28"/>
        </w:rPr>
        <w:t>
      8. Қазақстан Республикасының Үкіметі айқындаған өңірлерге келген және оралмандар мен қоныс аударушыларды қабылдаудың өңірлік квотасына енгізілген оралмандар мен қоныс аударушылар бес жыл ішінде өз еркімен Қазақстан Республикасының Үкіметі айқындаған өңірден тыс өңірге өз бетінше көшкен жағдайда (не оралмандар Қазақстан Республикасының азаматтығын алудан бас тартқанда) Бағдарламаға қатысушылардың құрамынан шығарылады және мемлекеттік қолдау шараларын көрсетуге жұмсалған мемлекет шығыстарының сомасын ерікті түрде, ал бас тартқан жағдайда сот тәртібімен республикалық бюджетке қайтарады.</w:t>
      </w:r>
    </w:p>
    <w:bookmarkEnd w:id="318"/>
    <w:bookmarkStart w:name="z326" w:id="319"/>
    <w:p>
      <w:pPr>
        <w:spacing w:after="0"/>
        <w:ind w:left="0"/>
        <w:jc w:val="both"/>
      </w:pPr>
      <w:r>
        <w:rPr>
          <w:rFonts w:ascii="Times New Roman"/>
          <w:b w:val="false"/>
          <w:i w:val="false"/>
          <w:color w:val="000000"/>
          <w:sz w:val="28"/>
        </w:rPr>
        <w:t>
      9. Жұмыс күшінің ұтқырлығын арттыру үшін ерікті түрде қоныс аударуға жәрдемдесу жөніндегі мемлекеттік қолдау шараларын қаржыландыру республикалық бюджтеттен берілетін нысаналы трансферттер есебінен және шегінде және жергілікті бюджет қаражаты, сондай-ақ тұрғын үй құрылысын қоса қаржыландыратын жұмыс берушілердің қаражаты есебінен жүзеге асырылады.</w:t>
      </w:r>
    </w:p>
    <w:bookmarkEnd w:id="319"/>
    <w:bookmarkStart w:name="z327" w:id="320"/>
    <w:p>
      <w:pPr>
        <w:spacing w:after="0"/>
        <w:ind w:left="0"/>
        <w:jc w:val="left"/>
      </w:pPr>
      <w:r>
        <w:rPr>
          <w:rFonts w:ascii="Times New Roman"/>
          <w:b/>
          <w:i w:val="false"/>
          <w:color w:val="000000"/>
        </w:rPr>
        <w:t xml:space="preserve"> 3. Форс-мажорлық жағдайлар</w:t>
      </w:r>
    </w:p>
    <w:bookmarkEnd w:id="320"/>
    <w:bookmarkStart w:name="z328" w:id="321"/>
    <w:p>
      <w:pPr>
        <w:spacing w:after="0"/>
        <w:ind w:left="0"/>
        <w:jc w:val="both"/>
      </w:pPr>
      <w:r>
        <w:rPr>
          <w:rFonts w:ascii="Times New Roman"/>
          <w:b w:val="false"/>
          <w:i w:val="false"/>
          <w:color w:val="000000"/>
          <w:sz w:val="28"/>
        </w:rPr>
        <w:t>
      10.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321"/>
    <w:bookmarkStart w:name="z329" w:id="322"/>
    <w:p>
      <w:pPr>
        <w:spacing w:after="0"/>
        <w:ind w:left="0"/>
        <w:jc w:val="both"/>
      </w:pPr>
      <w:r>
        <w:rPr>
          <w:rFonts w:ascii="Times New Roman"/>
          <w:b w:val="false"/>
          <w:i w:val="false"/>
          <w:color w:val="000000"/>
          <w:sz w:val="28"/>
        </w:rPr>
        <w:t>
      11.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322"/>
    <w:bookmarkStart w:name="z330" w:id="323"/>
    <w:p>
      <w:pPr>
        <w:spacing w:after="0"/>
        <w:ind w:left="0"/>
        <w:jc w:val="both"/>
      </w:pPr>
      <w:r>
        <w:rPr>
          <w:rFonts w:ascii="Times New Roman"/>
          <w:b w:val="false"/>
          <w:i w:val="false"/>
          <w:color w:val="000000"/>
          <w:sz w:val="28"/>
        </w:rPr>
        <w:t>
      12.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323"/>
    <w:bookmarkStart w:name="z331" w:id="324"/>
    <w:p>
      <w:pPr>
        <w:spacing w:after="0"/>
        <w:ind w:left="0"/>
        <w:jc w:val="both"/>
      </w:pPr>
      <w:r>
        <w:rPr>
          <w:rFonts w:ascii="Times New Roman"/>
          <w:b w:val="false"/>
          <w:i w:val="false"/>
          <w:color w:val="000000"/>
          <w:sz w:val="28"/>
        </w:rPr>
        <w:t>
      13.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324"/>
    <w:bookmarkStart w:name="z332" w:id="325"/>
    <w:p>
      <w:pPr>
        <w:spacing w:after="0"/>
        <w:ind w:left="0"/>
        <w:jc w:val="left"/>
      </w:pPr>
      <w:r>
        <w:rPr>
          <w:rFonts w:ascii="Times New Roman"/>
          <w:b/>
          <w:i w:val="false"/>
          <w:color w:val="000000"/>
        </w:rPr>
        <w:t xml:space="preserve"> 4. Басқа да жағдайлар</w:t>
      </w:r>
    </w:p>
    <w:bookmarkEnd w:id="325"/>
    <w:bookmarkStart w:name="z333" w:id="326"/>
    <w:p>
      <w:pPr>
        <w:spacing w:after="0"/>
        <w:ind w:left="0"/>
        <w:jc w:val="both"/>
      </w:pPr>
      <w:r>
        <w:rPr>
          <w:rFonts w:ascii="Times New Roman"/>
          <w:b w:val="false"/>
          <w:i w:val="false"/>
          <w:color w:val="000000"/>
          <w:sz w:val="28"/>
        </w:rPr>
        <w:t>
      14. Келісімшартқа тараптардың келісімі бойынша қосымша әлеуметтік келісімшартқа қол қою арқылы өзгерістер мен толықтырулар енгізіледі.</w:t>
      </w:r>
    </w:p>
    <w:bookmarkEnd w:id="326"/>
    <w:bookmarkStart w:name="z334" w:id="327"/>
    <w:p>
      <w:pPr>
        <w:spacing w:after="0"/>
        <w:ind w:left="0"/>
        <w:jc w:val="both"/>
      </w:pPr>
      <w:r>
        <w:rPr>
          <w:rFonts w:ascii="Times New Roman"/>
          <w:b w:val="false"/>
          <w:i w:val="false"/>
          <w:color w:val="000000"/>
          <w:sz w:val="28"/>
        </w:rPr>
        <w:t>
      15. Осы Келісімшарт оған Халықты жұмыспен қамту орталығы, Бағдарламаға қатысушы және Жұмыс беруші қол қойған сәттен бастап күшіне енеді және 20__ жылғы "__"______ дейін қолданылады.</w:t>
      </w:r>
    </w:p>
    <w:bookmarkEnd w:id="327"/>
    <w:bookmarkStart w:name="z335" w:id="328"/>
    <w:p>
      <w:pPr>
        <w:spacing w:after="0"/>
        <w:ind w:left="0"/>
        <w:jc w:val="left"/>
      </w:pPr>
      <w:r>
        <w:rPr>
          <w:rFonts w:ascii="Times New Roman"/>
          <w:b/>
          <w:i w:val="false"/>
          <w:color w:val="000000"/>
        </w:rPr>
        <w:t xml:space="preserve"> 5. Тараптардың мекенжайлары мен деректемелері</w:t>
      </w:r>
    </w:p>
    <w:bookmarkEnd w:id="328"/>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6613"/>
        <w:gridCol w:w="5687"/>
      </w:tblGrid>
      <w:tr>
        <w:trPr>
          <w:trHeight w:val="30" w:hRule="atLeast"/>
        </w:trPr>
        <w:tc>
          <w:tcPr>
            <w:tcW w:w="6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Жұмыс беруші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құрылтай құжаттарының көшірмелерін, банк деректемелерін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337" w:id="329"/>
    <w:p>
      <w:pPr>
        <w:spacing w:after="0"/>
        <w:ind w:left="0"/>
        <w:jc w:val="left"/>
      </w:pPr>
      <w:r>
        <w:rPr>
          <w:rFonts w:ascii="Times New Roman"/>
          <w:b/>
          <w:i w:val="false"/>
          <w:color w:val="000000"/>
        </w:rPr>
        <w:t xml:space="preserve"> Кәсіптік оқытуға арналған мемлекеттік гранттар беру бойынша</w:t>
      </w:r>
      <w:r>
        <w:br/>
      </w:r>
      <w:r>
        <w:rPr>
          <w:rFonts w:ascii="Times New Roman"/>
          <w:b/>
          <w:i w:val="false"/>
          <w:color w:val="000000"/>
        </w:rPr>
        <w:t>мемлекеттік қолдау көрсету туралы әлеуметтік келісімшарт</w:t>
      </w:r>
    </w:p>
    <w:bookmarkEnd w:id="329"/>
    <w:p>
      <w:pPr>
        <w:spacing w:after="0"/>
        <w:ind w:left="0"/>
        <w:jc w:val="both"/>
      </w:pPr>
      <w:r>
        <w:rPr>
          <w:rFonts w:ascii="Times New Roman"/>
          <w:b w:val="false"/>
          <w:i w:val="false"/>
          <w:color w:val="000000"/>
          <w:sz w:val="28"/>
        </w:rPr>
        <w:t>
      _____________________             20__ жылғы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 атынан 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(ХЖО директорының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"Оқушы"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тегі</w:t>
      </w:r>
      <w:r>
        <w:rPr>
          <w:rFonts w:ascii="Times New Roman"/>
          <w:b w:val="false"/>
          <w:i w:val="false"/>
          <w:color w:val="000000"/>
          <w:vertAlign w:val="superscript"/>
        </w:rPr>
        <w:t>, аты, әкесінің аты (ол бар болса), жеке басын</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 негізінде қызмет ететін 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_________________________________________ үшінші тараптан және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(уәкілетті өкілдің лауазымы, тегі, аты, әкесінің аты (бар болса)</w:t>
      </w:r>
    </w:p>
    <w:p>
      <w:pPr>
        <w:spacing w:after="0"/>
        <w:ind w:left="0"/>
        <w:jc w:val="both"/>
      </w:pPr>
      <w:r>
        <w:rPr>
          <w:rFonts w:ascii="Times New Roman"/>
          <w:b w:val="false"/>
          <w:i w:val="false"/>
          <w:color w:val="000000"/>
          <w:sz w:val="28"/>
        </w:rPr>
        <w:t>
      бұдан әрі "Оқытуды өткізетін ұйым" деп аталатын</w:t>
      </w:r>
    </w:p>
    <w:p>
      <w:pPr>
        <w:spacing w:after="0"/>
        <w:ind w:left="0"/>
        <w:jc w:val="both"/>
      </w:pPr>
      <w:r>
        <w:rPr>
          <w:rFonts w:ascii="Times New Roman"/>
          <w:b w:val="false"/>
          <w:i w:val="false"/>
          <w:color w:val="000000"/>
          <w:sz w:val="28"/>
        </w:rPr>
        <w:t>
      _____________________________________________ негізінде қызмет ететін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ереже</w:t>
      </w:r>
      <w:r>
        <w:rPr>
          <w:rFonts w:ascii="Times New Roman"/>
          <w:b w:val="false"/>
          <w:i w:val="false"/>
          <w:color w:val="000000"/>
          <w:vertAlign w:val="superscript"/>
        </w:rPr>
        <w:t>, жарғы және т.б.)</w:t>
      </w:r>
    </w:p>
    <w:p>
      <w:pPr>
        <w:spacing w:after="0"/>
        <w:ind w:left="0"/>
        <w:jc w:val="both"/>
      </w:pPr>
      <w:r>
        <w:rPr>
          <w:rFonts w:ascii="Times New Roman"/>
          <w:b w:val="false"/>
          <w:i w:val="false"/>
          <w:color w:val="000000"/>
          <w:sz w:val="28"/>
        </w:rPr>
        <w:t>
      ____________________________ атынан 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білім</w:t>
      </w:r>
      <w:r>
        <w:rPr>
          <w:rFonts w:ascii="Times New Roman"/>
          <w:b w:val="false"/>
          <w:i w:val="false"/>
          <w:color w:val="000000"/>
          <w:vertAlign w:val="superscript"/>
        </w:rPr>
        <w:t xml:space="preserve"> беру ұйымның атауы) (уәкілетті өкілдің лауазымы, тегі, аты, әкесінің аты (бар болса)</w:t>
      </w:r>
    </w:p>
    <w:p>
      <w:pPr>
        <w:spacing w:after="0"/>
        <w:ind w:left="0"/>
        <w:jc w:val="both"/>
      </w:pPr>
      <w:r>
        <w:rPr>
          <w:rFonts w:ascii="Times New Roman"/>
          <w:b w:val="false"/>
          <w:i w:val="false"/>
          <w:color w:val="000000"/>
          <w:sz w:val="28"/>
        </w:rPr>
        <w:t>
      төртінші тараптан төмендегі туралы осы әлеуметтік келісімшартты</w:t>
      </w:r>
    </w:p>
    <w:p>
      <w:pPr>
        <w:spacing w:after="0"/>
        <w:ind w:left="0"/>
        <w:jc w:val="both"/>
      </w:pPr>
      <w:r>
        <w:rPr>
          <w:rFonts w:ascii="Times New Roman"/>
          <w:b w:val="false"/>
          <w:i w:val="false"/>
          <w:color w:val="000000"/>
          <w:sz w:val="28"/>
        </w:rPr>
        <w:t>
      (бұдан әрі – Келісімшарт) жасады:</w:t>
      </w:r>
    </w:p>
    <w:bookmarkStart w:name="z338" w:id="330"/>
    <w:p>
      <w:pPr>
        <w:spacing w:after="0"/>
        <w:ind w:left="0"/>
        <w:jc w:val="left"/>
      </w:pPr>
      <w:r>
        <w:rPr>
          <w:rFonts w:ascii="Times New Roman"/>
          <w:b/>
          <w:i w:val="false"/>
          <w:color w:val="000000"/>
        </w:rPr>
        <w:t xml:space="preserve"> 1. Келісімшарттың мәні</w:t>
      </w:r>
    </w:p>
    <w:bookmarkEnd w:id="330"/>
    <w:bookmarkStart w:name="z339" w:id="331"/>
    <w:p>
      <w:pPr>
        <w:spacing w:after="0"/>
        <w:ind w:left="0"/>
        <w:jc w:val="both"/>
      </w:pPr>
      <w:r>
        <w:rPr>
          <w:rFonts w:ascii="Times New Roman"/>
          <w:b w:val="false"/>
          <w:i w:val="false"/>
          <w:color w:val="000000"/>
          <w:sz w:val="28"/>
        </w:rPr>
        <w:t>
            1. Халықты жұмыспен қамту орталығы оқушыны мемлекеттік гранттар ұсына отырып кәсіптік оқытуға жіберуге, ал Оқушы халықты жұмыспен қамту туралы Қазақстан Республикасының заңнамасында, кәсіптік оқытуға арналған келісімшартта және оқытуды өткізетін ұйымның ішкі тәртібінде айқындалған тәртіппен және шарттарда кәсіптік оқытудың өзіне белгіленген түрінен өтуге міндеттенеді. Келісімшарт шеңберінде Оқушыға мынадай мемлекеттік қолдау шаралары: ________________________</w:t>
      </w:r>
    </w:p>
    <w:bookmarkEnd w:id="3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ұсынылады.</w:t>
      </w:r>
    </w:p>
    <w:p>
      <w:pPr>
        <w:spacing w:after="0"/>
        <w:ind w:left="0"/>
        <w:jc w:val="both"/>
      </w:pPr>
      <w:r>
        <w:rPr>
          <w:rFonts w:ascii="Times New Roman"/>
          <w:b w:val="false"/>
          <w:i w:val="false"/>
          <w:color w:val="000000"/>
          <w:sz w:val="28"/>
        </w:rPr>
        <w:t>
      (Оқушыға көрсетілетін мемлекеттік қолдау шаралары көрсетілсін)</w:t>
      </w:r>
    </w:p>
    <w:bookmarkStart w:name="z340" w:id="332"/>
    <w:p>
      <w:pPr>
        <w:spacing w:after="0"/>
        <w:ind w:left="0"/>
        <w:jc w:val="both"/>
      </w:pPr>
      <w:r>
        <w:rPr>
          <w:rFonts w:ascii="Times New Roman"/>
          <w:b w:val="false"/>
          <w:i w:val="false"/>
          <w:color w:val="000000"/>
          <w:sz w:val="28"/>
        </w:rPr>
        <w:t>
      2. Келісімшарт тараптары Халықты жұмыспен қамту орталығы, Оқушы,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Кәсіптік оқытуды ұйымдастыру және қаржыландыру қағидаларында (бұдан әрі – Қағидалар) көзделген жағдайларда Оқушының жұмыс орнының сақталуына кепілдік беретін жұмыс беруші және Оқытуды өткізетін ұйым (бұдан әрі – тараптар) болады.</w:t>
      </w:r>
    </w:p>
    <w:bookmarkEnd w:id="332"/>
    <w:bookmarkStart w:name="z341" w:id="333"/>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333"/>
    <w:bookmarkStart w:name="z342" w:id="334"/>
    <w:p>
      <w:pPr>
        <w:spacing w:after="0"/>
        <w:ind w:left="0"/>
        <w:jc w:val="left"/>
      </w:pPr>
      <w:r>
        <w:rPr>
          <w:rFonts w:ascii="Times New Roman"/>
          <w:b/>
          <w:i w:val="false"/>
          <w:color w:val="000000"/>
        </w:rPr>
        <w:t xml:space="preserve"> 2. Тараптардың құқықтары мен міндеттері</w:t>
      </w:r>
    </w:p>
    <w:bookmarkEnd w:id="334"/>
    <w:bookmarkStart w:name="z343" w:id="335"/>
    <w:p>
      <w:pPr>
        <w:spacing w:after="0"/>
        <w:ind w:left="0"/>
        <w:jc w:val="both"/>
      </w:pPr>
      <w:r>
        <w:rPr>
          <w:rFonts w:ascii="Times New Roman"/>
          <w:b w:val="false"/>
          <w:i w:val="false"/>
          <w:color w:val="000000"/>
          <w:sz w:val="28"/>
        </w:rPr>
        <w:t>
      4. Халықты жұмыспен қамту орталығы:</w:t>
      </w:r>
    </w:p>
    <w:bookmarkEnd w:id="335"/>
    <w:bookmarkStart w:name="z344" w:id="336"/>
    <w:p>
      <w:pPr>
        <w:spacing w:after="0"/>
        <w:ind w:left="0"/>
        <w:jc w:val="both"/>
      </w:pPr>
      <w:r>
        <w:rPr>
          <w:rFonts w:ascii="Times New Roman"/>
          <w:b w:val="false"/>
          <w:i w:val="false"/>
          <w:color w:val="000000"/>
          <w:sz w:val="28"/>
        </w:rPr>
        <w:t>
      1) Оқушыны ____________________________________________ бойынша</w:t>
      </w:r>
    </w:p>
    <w:bookmarkEnd w:id="33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оқу</w:t>
      </w:r>
      <w:r>
        <w:rPr>
          <w:rFonts w:ascii="Times New Roman"/>
          <w:b w:val="false"/>
          <w:i w:val="false"/>
          <w:color w:val="000000"/>
          <w:vertAlign w:val="superscript"/>
        </w:rPr>
        <w:t xml:space="preserve"> түрі)</w:t>
      </w:r>
      <w:r>
        <w:rPr>
          <w:rFonts w:ascii="Times New Roman"/>
          <w:b w:val="false"/>
          <w:i w:val="false"/>
          <w:color w:val="000000"/>
          <w:sz w:val="28"/>
        </w:rPr>
        <w:t>____________________________________________ оқытуды өткізетін ұйымға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(Оқытуды өткізетін ұйымның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(Оқушы алатын мамандық (кәсіп) немесе біліктілігін арттыру</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алу үшін (біліктілігін арттыру үшін) ______________ мерзімімен өтетін</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кәсіптік оқытуға жібереді;</w:t>
      </w:r>
    </w:p>
    <w:bookmarkStart w:name="z345" w:id="337"/>
    <w:p>
      <w:pPr>
        <w:spacing w:after="0"/>
        <w:ind w:left="0"/>
        <w:jc w:val="both"/>
      </w:pPr>
      <w:r>
        <w:rPr>
          <w:rFonts w:ascii="Times New Roman"/>
          <w:b w:val="false"/>
          <w:i w:val="false"/>
          <w:color w:val="000000"/>
          <w:sz w:val="28"/>
        </w:rPr>
        <w:t>
      2) Оқушыға Қағидаларда айқындалған тәртіпте, жағдайларда және шарттарда оқуға материалдық көмек көрсетеді;</w:t>
      </w:r>
    </w:p>
    <w:bookmarkEnd w:id="337"/>
    <w:bookmarkStart w:name="z346" w:id="338"/>
    <w:p>
      <w:pPr>
        <w:spacing w:after="0"/>
        <w:ind w:left="0"/>
        <w:jc w:val="both"/>
      </w:pPr>
      <w:r>
        <w:rPr>
          <w:rFonts w:ascii="Times New Roman"/>
          <w:b w:val="false"/>
          <w:i w:val="false"/>
          <w:color w:val="000000"/>
          <w:sz w:val="28"/>
        </w:rPr>
        <w:t>
      3)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338"/>
    <w:bookmarkStart w:name="z347" w:id="339"/>
    <w:p>
      <w:pPr>
        <w:spacing w:after="0"/>
        <w:ind w:left="0"/>
        <w:jc w:val="both"/>
      </w:pPr>
      <w:r>
        <w:rPr>
          <w:rFonts w:ascii="Times New Roman"/>
          <w:b w:val="false"/>
          <w:i w:val="false"/>
          <w:color w:val="000000"/>
          <w:sz w:val="28"/>
        </w:rPr>
        <w:t xml:space="preserve">
      4) оқытуды өткізетін ұйымға Оқушыны кәсіптік оқыту жөніндегі қызметтердің ақысын оқу құнының 80 %-ы мөлшерінде уақтылы және толық көлемде төлейді; </w:t>
      </w:r>
    </w:p>
    <w:bookmarkEnd w:id="339"/>
    <w:bookmarkStart w:name="z348" w:id="340"/>
    <w:p>
      <w:pPr>
        <w:spacing w:after="0"/>
        <w:ind w:left="0"/>
        <w:jc w:val="both"/>
      </w:pPr>
      <w:r>
        <w:rPr>
          <w:rFonts w:ascii="Times New Roman"/>
          <w:b w:val="false"/>
          <w:i w:val="false"/>
          <w:color w:val="000000"/>
          <w:sz w:val="28"/>
        </w:rPr>
        <w:t>
      5) Келісімшарт тараптарына мемлекеттік гранттар беру мәселелері бойынша консультация береді;</w:t>
      </w:r>
    </w:p>
    <w:bookmarkEnd w:id="340"/>
    <w:bookmarkStart w:name="z349" w:id="341"/>
    <w:p>
      <w:pPr>
        <w:spacing w:after="0"/>
        <w:ind w:left="0"/>
        <w:jc w:val="both"/>
      </w:pPr>
      <w:r>
        <w:rPr>
          <w:rFonts w:ascii="Times New Roman"/>
          <w:b w:val="false"/>
          <w:i w:val="false"/>
          <w:color w:val="000000"/>
          <w:sz w:val="28"/>
        </w:rPr>
        <w:t>
      6) Жұмыс берушінің, Оқытуды өткізетін ұйым мен Оқушының Келісімшартта айқындалған міндеттерді орындау мониторингін жүзеге асырады;</w:t>
      </w:r>
    </w:p>
    <w:bookmarkEnd w:id="341"/>
    <w:bookmarkStart w:name="z350" w:id="342"/>
    <w:p>
      <w:pPr>
        <w:spacing w:after="0"/>
        <w:ind w:left="0"/>
        <w:jc w:val="both"/>
      </w:pPr>
      <w:r>
        <w:rPr>
          <w:rFonts w:ascii="Times New Roman"/>
          <w:b w:val="false"/>
          <w:i w:val="false"/>
          <w:color w:val="000000"/>
          <w:sz w:val="28"/>
        </w:rPr>
        <w:t>
      7) Келісімшарт тараптарынан тараптар міндеттемелерінің орындалу мониторингін жүзеге асыруға қажетті ақпаратты, құжаттар мен материалдарды сұратады және алады;</w:t>
      </w:r>
    </w:p>
    <w:bookmarkEnd w:id="342"/>
    <w:bookmarkStart w:name="z351" w:id="343"/>
    <w:p>
      <w:pPr>
        <w:spacing w:after="0"/>
        <w:ind w:left="0"/>
        <w:jc w:val="both"/>
      </w:pPr>
      <w:r>
        <w:rPr>
          <w:rFonts w:ascii="Times New Roman"/>
          <w:b w:val="false"/>
          <w:i w:val="false"/>
          <w:color w:val="000000"/>
          <w:sz w:val="28"/>
        </w:rPr>
        <w:t>
      8) тараптардан Келісімшарттың, кәсіптік оқытуға арналған шарттың уақтылы және тиісінше орындалуын талап етеді;</w:t>
      </w:r>
    </w:p>
    <w:bookmarkEnd w:id="343"/>
    <w:bookmarkStart w:name="z352" w:id="344"/>
    <w:p>
      <w:pPr>
        <w:spacing w:after="0"/>
        <w:ind w:left="0"/>
        <w:jc w:val="both"/>
      </w:pPr>
      <w:r>
        <w:rPr>
          <w:rFonts w:ascii="Times New Roman"/>
          <w:b w:val="false"/>
          <w:i w:val="false"/>
          <w:color w:val="000000"/>
          <w:sz w:val="28"/>
        </w:rPr>
        <w:t>
      9) Оқытуды өткізетін ұйымның кәсіптік оқыту жөнінде нақты көрсеткен қызметтерінің көлеміне барабар ақы төлеу бойынша қайта есептеу жүргізеді, сондай-ақ Келісімшарттың 10-тармағында көзделген жағдайларда Оқушыдан осы қызметтер көлемінің құнын және кәсіптік оқытуға арналған материалдық көмектің төленген сомаларын бюджетке өтеуді талап етеді.</w:t>
      </w:r>
    </w:p>
    <w:bookmarkEnd w:id="344"/>
    <w:bookmarkStart w:name="z353" w:id="345"/>
    <w:p>
      <w:pPr>
        <w:spacing w:after="0"/>
        <w:ind w:left="0"/>
        <w:jc w:val="both"/>
      </w:pPr>
      <w:r>
        <w:rPr>
          <w:rFonts w:ascii="Times New Roman"/>
          <w:b w:val="false"/>
          <w:i w:val="false"/>
          <w:color w:val="000000"/>
          <w:sz w:val="28"/>
        </w:rPr>
        <w:t>
      5. Оқушы:</w:t>
      </w:r>
    </w:p>
    <w:bookmarkEnd w:id="345"/>
    <w:bookmarkStart w:name="z354" w:id="346"/>
    <w:p>
      <w:pPr>
        <w:spacing w:after="0"/>
        <w:ind w:left="0"/>
        <w:jc w:val="both"/>
      </w:pPr>
      <w:r>
        <w:rPr>
          <w:rFonts w:ascii="Times New Roman"/>
          <w:b w:val="false"/>
          <w:i w:val="false"/>
          <w:color w:val="000000"/>
          <w:sz w:val="28"/>
        </w:rPr>
        <w:t>
      1) кәсіптік оқытудан өтеді;</w:t>
      </w:r>
    </w:p>
    <w:bookmarkEnd w:id="346"/>
    <w:bookmarkStart w:name="z355" w:id="347"/>
    <w:p>
      <w:pPr>
        <w:spacing w:after="0"/>
        <w:ind w:left="0"/>
        <w:jc w:val="both"/>
      </w:pPr>
      <w:r>
        <w:rPr>
          <w:rFonts w:ascii="Times New Roman"/>
          <w:b w:val="false"/>
          <w:i w:val="false"/>
          <w:color w:val="000000"/>
          <w:sz w:val="28"/>
        </w:rPr>
        <w:t>
      2) оқытатын ұйымның ішкі тәртіп талаптарын сақтайды;</w:t>
      </w:r>
    </w:p>
    <w:bookmarkEnd w:id="347"/>
    <w:bookmarkStart w:name="z356" w:id="348"/>
    <w:p>
      <w:pPr>
        <w:spacing w:after="0"/>
        <w:ind w:left="0"/>
        <w:jc w:val="both"/>
      </w:pPr>
      <w:r>
        <w:rPr>
          <w:rFonts w:ascii="Times New Roman"/>
          <w:b w:val="false"/>
          <w:i w:val="false"/>
          <w:color w:val="000000"/>
          <w:sz w:val="28"/>
        </w:rPr>
        <w:t>
      3) дәлелді себепсіз сабақтан қалмайды;</w:t>
      </w:r>
    </w:p>
    <w:bookmarkEnd w:id="348"/>
    <w:bookmarkStart w:name="z357" w:id="349"/>
    <w:p>
      <w:pPr>
        <w:spacing w:after="0"/>
        <w:ind w:left="0"/>
        <w:jc w:val="both"/>
      </w:pPr>
      <w:r>
        <w:rPr>
          <w:rFonts w:ascii="Times New Roman"/>
          <w:b w:val="false"/>
          <w:i w:val="false"/>
          <w:color w:val="000000"/>
          <w:sz w:val="28"/>
        </w:rPr>
        <w:t>
      4) Келісімшарт тараптарының сұратуы бойынша, тараптар міндеттемелерінің орындалу мониторингін жүзеге асыруға қажетті ақпаратты, құжаттар мен материалдарды уақтылы және толық көлемде ұсынады;</w:t>
      </w:r>
    </w:p>
    <w:bookmarkEnd w:id="349"/>
    <w:bookmarkStart w:name="z358" w:id="350"/>
    <w:p>
      <w:pPr>
        <w:spacing w:after="0"/>
        <w:ind w:left="0"/>
        <w:jc w:val="both"/>
      </w:pPr>
      <w:r>
        <w:rPr>
          <w:rFonts w:ascii="Times New Roman"/>
          <w:b w:val="false"/>
          <w:i w:val="false"/>
          <w:color w:val="000000"/>
          <w:sz w:val="28"/>
        </w:rPr>
        <w:t>
      5) қорытынды атестаттауды және біліктілік емтиханын тапсырмаған жағдайда төленген материалдық көмек пен стипендия сомаларын қоса алғанда, оқытуға іс жүзінде жұмсалған шығыстарды бюджетке қайтарады;</w:t>
      </w:r>
    </w:p>
    <w:bookmarkEnd w:id="350"/>
    <w:bookmarkStart w:name="z359" w:id="351"/>
    <w:p>
      <w:pPr>
        <w:spacing w:after="0"/>
        <w:ind w:left="0"/>
        <w:jc w:val="both"/>
      </w:pPr>
      <w:r>
        <w:rPr>
          <w:rFonts w:ascii="Times New Roman"/>
          <w:b w:val="false"/>
          <w:i w:val="false"/>
          <w:color w:val="000000"/>
          <w:sz w:val="28"/>
        </w:rPr>
        <w:t>
      6) кәсіптік оқытудан өтуге кедергі келтіретін жағдайлардың туындағаны туралы үш жұмыс күнінен кешіктірмей тараптарды хабардар етеді;</w:t>
      </w:r>
    </w:p>
    <w:bookmarkEnd w:id="351"/>
    <w:bookmarkStart w:name="z360" w:id="352"/>
    <w:p>
      <w:pPr>
        <w:spacing w:after="0"/>
        <w:ind w:left="0"/>
        <w:jc w:val="both"/>
      </w:pPr>
      <w:r>
        <w:rPr>
          <w:rFonts w:ascii="Times New Roman"/>
          <w:b w:val="false"/>
          <w:i w:val="false"/>
          <w:color w:val="000000"/>
          <w:sz w:val="28"/>
        </w:rPr>
        <w:t>
      7) Оқушыға көрсетілетін мемлекеттік қолдау шаралары шеңберінде өзіне жүктелетін міндеттемелерді адал атқарады;</w:t>
      </w:r>
    </w:p>
    <w:bookmarkEnd w:id="352"/>
    <w:bookmarkStart w:name="z361" w:id="353"/>
    <w:p>
      <w:pPr>
        <w:spacing w:after="0"/>
        <w:ind w:left="0"/>
        <w:jc w:val="both"/>
      </w:pPr>
      <w:r>
        <w:rPr>
          <w:rFonts w:ascii="Times New Roman"/>
          <w:b w:val="false"/>
          <w:i w:val="false"/>
          <w:color w:val="000000"/>
          <w:sz w:val="28"/>
        </w:rPr>
        <w:t>
      8) кәсіптік оқыту мәселелері жөнінде консультация алады;</w:t>
      </w:r>
    </w:p>
    <w:bookmarkEnd w:id="353"/>
    <w:bookmarkStart w:name="z362" w:id="354"/>
    <w:p>
      <w:pPr>
        <w:spacing w:after="0"/>
        <w:ind w:left="0"/>
        <w:jc w:val="both"/>
      </w:pPr>
      <w:r>
        <w:rPr>
          <w:rFonts w:ascii="Times New Roman"/>
          <w:b w:val="false"/>
          <w:i w:val="false"/>
          <w:color w:val="000000"/>
          <w:sz w:val="28"/>
        </w:rPr>
        <w:t>
      9) оқытуға материалдық көмекті Қазақстан Республикасының заңнамасында көзделген жағдайларда және тәртіпте алады;</w:t>
      </w:r>
    </w:p>
    <w:bookmarkEnd w:id="354"/>
    <w:bookmarkStart w:name="z363" w:id="355"/>
    <w:p>
      <w:pPr>
        <w:spacing w:after="0"/>
        <w:ind w:left="0"/>
        <w:jc w:val="both"/>
      </w:pPr>
      <w:r>
        <w:rPr>
          <w:rFonts w:ascii="Times New Roman"/>
          <w:b w:val="false"/>
          <w:i w:val="false"/>
          <w:color w:val="000000"/>
          <w:sz w:val="28"/>
        </w:rPr>
        <w:t>
      10) Келісімшарт тараптарынан Келісімшарттың, кәсіптік оқытуға арналған шарттың уақтылы және тиісінше орындалуын талап етеді.</w:t>
      </w:r>
    </w:p>
    <w:bookmarkEnd w:id="355"/>
    <w:bookmarkStart w:name="z364" w:id="356"/>
    <w:p>
      <w:pPr>
        <w:spacing w:after="0"/>
        <w:ind w:left="0"/>
        <w:jc w:val="both"/>
      </w:pPr>
      <w:r>
        <w:rPr>
          <w:rFonts w:ascii="Times New Roman"/>
          <w:b w:val="false"/>
          <w:i w:val="false"/>
          <w:color w:val="000000"/>
          <w:sz w:val="28"/>
        </w:rPr>
        <w:t>
      6. Оқытуды өткізетін ұйым:</w:t>
      </w:r>
    </w:p>
    <w:bookmarkEnd w:id="356"/>
    <w:bookmarkStart w:name="z365" w:id="357"/>
    <w:p>
      <w:pPr>
        <w:spacing w:after="0"/>
        <w:ind w:left="0"/>
        <w:jc w:val="both"/>
      </w:pPr>
      <w:r>
        <w:rPr>
          <w:rFonts w:ascii="Times New Roman"/>
          <w:b w:val="false"/>
          <w:i w:val="false"/>
          <w:color w:val="000000"/>
          <w:sz w:val="28"/>
        </w:rPr>
        <w:t>
      1) Оқушыны _________________________ мамандығы (кәсібі) бойынша</w:t>
      </w:r>
    </w:p>
    <w:bookmarkEnd w:id="3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 қайта даярлау немесе біліктілікті арттыру)</w:t>
      </w:r>
    </w:p>
    <w:p>
      <w:pPr>
        <w:spacing w:after="0"/>
        <w:ind w:left="0"/>
        <w:jc w:val="both"/>
      </w:pPr>
      <w:r>
        <w:rPr>
          <w:rFonts w:ascii="Times New Roman"/>
          <w:b w:val="false"/>
          <w:i w:val="false"/>
          <w:color w:val="000000"/>
          <w:sz w:val="28"/>
        </w:rPr>
        <w:t>
      нысанындағы кәсіптік оқытуға қабылдайды;</w:t>
      </w:r>
    </w:p>
    <w:bookmarkStart w:name="z366" w:id="358"/>
    <w:p>
      <w:pPr>
        <w:spacing w:after="0"/>
        <w:ind w:left="0"/>
        <w:jc w:val="both"/>
      </w:pPr>
      <w:r>
        <w:rPr>
          <w:rFonts w:ascii="Times New Roman"/>
          <w:b w:val="false"/>
          <w:i w:val="false"/>
          <w:color w:val="000000"/>
          <w:sz w:val="28"/>
        </w:rPr>
        <w:t>
           2) өндірістік практикадан өту шарттарын және орнын айқындайды (қажеттілігіне қарай);</w:t>
      </w:r>
    </w:p>
    <w:bookmarkEnd w:id="358"/>
    <w:bookmarkStart w:name="z367" w:id="359"/>
    <w:p>
      <w:pPr>
        <w:spacing w:after="0"/>
        <w:ind w:left="0"/>
        <w:jc w:val="both"/>
      </w:pPr>
      <w:r>
        <w:rPr>
          <w:rFonts w:ascii="Times New Roman"/>
          <w:b w:val="false"/>
          <w:i w:val="false"/>
          <w:color w:val="000000"/>
          <w:sz w:val="28"/>
        </w:rPr>
        <w:t>
      3) Оқушының әлеуметтік шартта айқындалған міндеттерін орындау мониторингін жүзеге асырады;</w:t>
      </w:r>
    </w:p>
    <w:bookmarkEnd w:id="359"/>
    <w:bookmarkStart w:name="z368" w:id="360"/>
    <w:p>
      <w:pPr>
        <w:spacing w:after="0"/>
        <w:ind w:left="0"/>
        <w:jc w:val="both"/>
      </w:pPr>
      <w:r>
        <w:rPr>
          <w:rFonts w:ascii="Times New Roman"/>
          <w:b w:val="false"/>
          <w:i w:val="false"/>
          <w:color w:val="000000"/>
          <w:sz w:val="28"/>
        </w:rPr>
        <w:t>
      4) есепті айдан кейінгі айдың 5-күніне қарай Халықты жұмыспен қамту орталықтарына оқудан шығарылған оқушылар туралы ақпаратты және оқушылардың сабаққа келуін есепке алу табелінің көшірмесін ұсынады;</w:t>
      </w:r>
    </w:p>
    <w:bookmarkEnd w:id="360"/>
    <w:bookmarkStart w:name="z369" w:id="361"/>
    <w:p>
      <w:pPr>
        <w:spacing w:after="0"/>
        <w:ind w:left="0"/>
        <w:jc w:val="both"/>
      </w:pPr>
      <w:r>
        <w:rPr>
          <w:rFonts w:ascii="Times New Roman"/>
          <w:b w:val="false"/>
          <w:i w:val="false"/>
          <w:color w:val="000000"/>
          <w:sz w:val="28"/>
        </w:rPr>
        <w:t>
      5) Оқушыны түсу емтихандарын тапсырмастан қабылдайды;</w:t>
      </w:r>
    </w:p>
    <w:bookmarkEnd w:id="361"/>
    <w:bookmarkStart w:name="z370" w:id="362"/>
    <w:p>
      <w:pPr>
        <w:spacing w:after="0"/>
        <w:ind w:left="0"/>
        <w:jc w:val="both"/>
      </w:pPr>
      <w:r>
        <w:rPr>
          <w:rFonts w:ascii="Times New Roman"/>
          <w:b w:val="false"/>
          <w:i w:val="false"/>
          <w:color w:val="000000"/>
          <w:sz w:val="28"/>
        </w:rPr>
        <w:t>
      6) Халықты жұмыспен қамту орталығымен және жұмыс берушімен келісу бойынша оқушыны мынадай жағдайларда:</w:t>
      </w:r>
    </w:p>
    <w:bookmarkEnd w:id="362"/>
    <w:bookmarkStart w:name="z371" w:id="363"/>
    <w:p>
      <w:pPr>
        <w:spacing w:after="0"/>
        <w:ind w:left="0"/>
        <w:jc w:val="both"/>
      </w:pPr>
      <w:r>
        <w:rPr>
          <w:rFonts w:ascii="Times New Roman"/>
          <w:b w:val="false"/>
          <w:i w:val="false"/>
          <w:color w:val="000000"/>
          <w:sz w:val="28"/>
        </w:rPr>
        <w:t>
      сабаққа дәлелсіз себептермен қатарынан үш оқу күнінен артық қатыспаса;</w:t>
      </w:r>
    </w:p>
    <w:bookmarkEnd w:id="363"/>
    <w:bookmarkStart w:name="z372" w:id="364"/>
    <w:p>
      <w:pPr>
        <w:spacing w:after="0"/>
        <w:ind w:left="0"/>
        <w:jc w:val="both"/>
      </w:pPr>
      <w:r>
        <w:rPr>
          <w:rFonts w:ascii="Times New Roman"/>
          <w:b w:val="false"/>
          <w:i w:val="false"/>
          <w:color w:val="000000"/>
          <w:sz w:val="28"/>
        </w:rPr>
        <w:t>
      үлгерімі нашар немесе аралық аттестаттау қанағаттанарлықсыз болса;</w:t>
      </w:r>
    </w:p>
    <w:bookmarkEnd w:id="364"/>
    <w:bookmarkStart w:name="z373" w:id="365"/>
    <w:p>
      <w:pPr>
        <w:spacing w:after="0"/>
        <w:ind w:left="0"/>
        <w:jc w:val="both"/>
      </w:pPr>
      <w:r>
        <w:rPr>
          <w:rFonts w:ascii="Times New Roman"/>
          <w:b w:val="false"/>
          <w:i w:val="false"/>
          <w:color w:val="000000"/>
          <w:sz w:val="28"/>
        </w:rPr>
        <w:t>
      Оқытуды өткізетін ұйымның ішкі тәртібін бұзса оқудан шығарады;</w:t>
      </w:r>
    </w:p>
    <w:bookmarkEnd w:id="365"/>
    <w:bookmarkStart w:name="z374" w:id="366"/>
    <w:p>
      <w:pPr>
        <w:spacing w:after="0"/>
        <w:ind w:left="0"/>
        <w:jc w:val="both"/>
      </w:pPr>
      <w:r>
        <w:rPr>
          <w:rFonts w:ascii="Times New Roman"/>
          <w:b w:val="false"/>
          <w:i w:val="false"/>
          <w:color w:val="000000"/>
          <w:sz w:val="28"/>
        </w:rPr>
        <w:t>
      7) Оқушының қорытынды аттестаттау және біліктілік емтиханын өткізеді.</w:t>
      </w:r>
    </w:p>
    <w:bookmarkEnd w:id="366"/>
    <w:bookmarkStart w:name="z375" w:id="367"/>
    <w:p>
      <w:pPr>
        <w:spacing w:after="0"/>
        <w:ind w:left="0"/>
        <w:jc w:val="both"/>
      </w:pPr>
      <w:r>
        <w:rPr>
          <w:rFonts w:ascii="Times New Roman"/>
          <w:b w:val="false"/>
          <w:i w:val="false"/>
          <w:color w:val="000000"/>
          <w:sz w:val="28"/>
        </w:rPr>
        <w:t>
      7. Жұмыс беруші:</w:t>
      </w:r>
    </w:p>
    <w:bookmarkEnd w:id="367"/>
    <w:bookmarkStart w:name="z376" w:id="368"/>
    <w:p>
      <w:pPr>
        <w:spacing w:after="0"/>
        <w:ind w:left="0"/>
        <w:jc w:val="both"/>
      </w:pPr>
      <w:r>
        <w:rPr>
          <w:rFonts w:ascii="Times New Roman"/>
          <w:b w:val="false"/>
          <w:i w:val="false"/>
          <w:color w:val="000000"/>
          <w:sz w:val="28"/>
        </w:rPr>
        <w:t>
      1) кәсіптік оқытудан өту уақытында еңбек шарты бойынша жұмыс істейтіндерге (ішінара жұмыспен қамтылғандарға) әлеуметтік демалыс береді;</w:t>
      </w:r>
    </w:p>
    <w:bookmarkEnd w:id="368"/>
    <w:bookmarkStart w:name="z377" w:id="369"/>
    <w:p>
      <w:pPr>
        <w:spacing w:after="0"/>
        <w:ind w:left="0"/>
        <w:jc w:val="both"/>
      </w:pPr>
      <w:r>
        <w:rPr>
          <w:rFonts w:ascii="Times New Roman"/>
          <w:b w:val="false"/>
          <w:i w:val="false"/>
          <w:color w:val="000000"/>
          <w:sz w:val="28"/>
        </w:rPr>
        <w:t>
      2) кәсіптік оқытудан өту уақытында еңбек шарты бойынша жұмыс істейтіндердің (ішінара жұмыспен қамтылғандардың) жұмыс орындарын сақтайды;</w:t>
      </w:r>
    </w:p>
    <w:bookmarkEnd w:id="369"/>
    <w:bookmarkStart w:name="z378" w:id="370"/>
    <w:p>
      <w:pPr>
        <w:spacing w:after="0"/>
        <w:ind w:left="0"/>
        <w:jc w:val="both"/>
      </w:pPr>
      <w:r>
        <w:rPr>
          <w:rFonts w:ascii="Times New Roman"/>
          <w:b w:val="false"/>
          <w:i w:val="false"/>
          <w:color w:val="000000"/>
          <w:sz w:val="28"/>
        </w:rPr>
        <w:t>
      3) Оқытуды өткізетін ұйымға Оқушыны кәсіптік оқыту жөніндегі қызметтердің ақысын оқу құнының 20 % мөлшерінде уақтылы және толық көлемде төлейді;</w:t>
      </w:r>
    </w:p>
    <w:bookmarkEnd w:id="370"/>
    <w:bookmarkStart w:name="z379" w:id="371"/>
    <w:p>
      <w:pPr>
        <w:spacing w:after="0"/>
        <w:ind w:left="0"/>
        <w:jc w:val="both"/>
      </w:pPr>
      <w:r>
        <w:rPr>
          <w:rFonts w:ascii="Times New Roman"/>
          <w:b w:val="false"/>
          <w:i w:val="false"/>
          <w:color w:val="000000"/>
          <w:sz w:val="28"/>
        </w:rPr>
        <w:t>
      4) Оқытуды өткізетін ұйым мен оқушының әлеуметтік келісімшартта айқындалған міндеттерін орындау мониторингін жүзеге асырады;</w:t>
      </w:r>
    </w:p>
    <w:bookmarkEnd w:id="371"/>
    <w:bookmarkStart w:name="z380" w:id="372"/>
    <w:p>
      <w:pPr>
        <w:spacing w:after="0"/>
        <w:ind w:left="0"/>
        <w:jc w:val="both"/>
      </w:pPr>
      <w:r>
        <w:rPr>
          <w:rFonts w:ascii="Times New Roman"/>
          <w:b w:val="false"/>
          <w:i w:val="false"/>
          <w:color w:val="000000"/>
          <w:sz w:val="28"/>
        </w:rPr>
        <w:t>
      5) мемлекеттік гранттар беру бойынша қажетті ақпаратты алады;</w:t>
      </w:r>
    </w:p>
    <w:bookmarkEnd w:id="372"/>
    <w:bookmarkStart w:name="z381" w:id="373"/>
    <w:p>
      <w:pPr>
        <w:spacing w:after="0"/>
        <w:ind w:left="0"/>
        <w:jc w:val="both"/>
      </w:pPr>
      <w:r>
        <w:rPr>
          <w:rFonts w:ascii="Times New Roman"/>
          <w:b w:val="false"/>
          <w:i w:val="false"/>
          <w:color w:val="000000"/>
          <w:sz w:val="28"/>
        </w:rPr>
        <w:t>
      6) кәсіптік оқыту барысында оқушылар алған білім мен дағдыларды бағалау жөніндегі қорытынды аттестаттауға және біліктілік емтиханына қатысады.</w:t>
      </w:r>
    </w:p>
    <w:bookmarkEnd w:id="373"/>
    <w:bookmarkStart w:name="z382" w:id="374"/>
    <w:p>
      <w:pPr>
        <w:spacing w:after="0"/>
        <w:ind w:left="0"/>
        <w:jc w:val="both"/>
      </w:pPr>
      <w:r>
        <w:rPr>
          <w:rFonts w:ascii="Times New Roman"/>
          <w:b w:val="false"/>
          <w:i w:val="false"/>
          <w:color w:val="000000"/>
          <w:sz w:val="28"/>
        </w:rPr>
        <w:t>
      8. Кәсіптік оқыту мерзімі 20__ жылғы "___" ___ бастап 20__ жылғы "___" _____ аралығында ___ айды құрайды.</w:t>
      </w:r>
    </w:p>
    <w:bookmarkEnd w:id="374"/>
    <w:bookmarkStart w:name="z383" w:id="375"/>
    <w:p>
      <w:pPr>
        <w:spacing w:after="0"/>
        <w:ind w:left="0"/>
        <w:jc w:val="both"/>
      </w:pPr>
      <w:r>
        <w:rPr>
          <w:rFonts w:ascii="Times New Roman"/>
          <w:b w:val="false"/>
          <w:i w:val="false"/>
          <w:color w:val="000000"/>
          <w:sz w:val="28"/>
        </w:rPr>
        <w:t>
      9. Оқу құны _______ құрайды, оның ішінде ________ теңге (бюджет қаражаты есебінен 80 %); __________ теңге (жұмыс берушілердің қаражаты есебінен 80 %).</w:t>
      </w:r>
    </w:p>
    <w:bookmarkEnd w:id="375"/>
    <w:bookmarkStart w:name="z384" w:id="376"/>
    <w:p>
      <w:pPr>
        <w:spacing w:after="0"/>
        <w:ind w:left="0"/>
        <w:jc w:val="both"/>
      </w:pPr>
      <w:r>
        <w:rPr>
          <w:rFonts w:ascii="Times New Roman"/>
          <w:b w:val="false"/>
          <w:i w:val="false"/>
          <w:color w:val="000000"/>
          <w:sz w:val="28"/>
        </w:rPr>
        <w:t xml:space="preserve">
      10. Оқытуды өткізетін ұйым оқушыны шығарған кезде кәсіптік оқыту бойынша іс жүзінде ұсынылған қызметтердің көлеміне ақы төленеді. </w:t>
      </w:r>
    </w:p>
    <w:bookmarkEnd w:id="376"/>
    <w:bookmarkStart w:name="z385" w:id="377"/>
    <w:p>
      <w:pPr>
        <w:spacing w:after="0"/>
        <w:ind w:left="0"/>
        <w:jc w:val="both"/>
      </w:pPr>
      <w:r>
        <w:rPr>
          <w:rFonts w:ascii="Times New Roman"/>
          <w:b w:val="false"/>
          <w:i w:val="false"/>
          <w:color w:val="000000"/>
          <w:sz w:val="28"/>
        </w:rPr>
        <w:t>
      11. Оқушы кәсіптік оқытуды мерзімінен бұрын тоқтатқан не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жағдайларда әлеуметтік келісімшарт бұзылады.</w:t>
      </w:r>
    </w:p>
    <w:bookmarkEnd w:id="377"/>
    <w:bookmarkStart w:name="z386" w:id="378"/>
    <w:p>
      <w:pPr>
        <w:spacing w:after="0"/>
        <w:ind w:left="0"/>
        <w:jc w:val="both"/>
      </w:pPr>
      <w:r>
        <w:rPr>
          <w:rFonts w:ascii="Times New Roman"/>
          <w:b w:val="false"/>
          <w:i w:val="false"/>
          <w:color w:val="000000"/>
          <w:sz w:val="28"/>
        </w:rPr>
        <w:t>
      12. Гранттар оқу жоспарлары мен бағдарламаларының талаптарына сәйкес мамандыққа және біліктілік деңгейіне қарай оқу процесіне жұмсалатын шығыстарға байланысты білім беру саласындағы жергілікті атқарушы органдар белгілеген қайта даярлау және біліктілікті арттыру курстарының құнынан Бағдарламаға қатысушыға стипендия мен материалдық көмек төлеуге жұмсалатын шығыстарды есепке ала отырып жұмыс берушінің бір адамға кететін шығынынан 80 %, бірақ 100 айлық есептік көрсеткіштен аспайтын мөлшерде беріледі.</w:t>
      </w:r>
    </w:p>
    <w:bookmarkEnd w:id="378"/>
    <w:bookmarkStart w:name="z387" w:id="379"/>
    <w:p>
      <w:pPr>
        <w:spacing w:after="0"/>
        <w:ind w:left="0"/>
        <w:jc w:val="both"/>
      </w:pPr>
      <w:r>
        <w:rPr>
          <w:rFonts w:ascii="Times New Roman"/>
          <w:b w:val="false"/>
          <w:i w:val="false"/>
          <w:color w:val="000000"/>
          <w:sz w:val="28"/>
        </w:rPr>
        <w:t>
      13. Гранттар нысанындағы мемлекеттік қолдау шараларын қаржыландыруды республикалық бюджеттен берілетін нысаналы трансферттер қаражатының есебінен және шегінде Халықты жұмыспен қамту орталығы жүзеге асырады.</w:t>
      </w:r>
    </w:p>
    <w:bookmarkEnd w:id="379"/>
    <w:bookmarkStart w:name="z388" w:id="380"/>
    <w:p>
      <w:pPr>
        <w:spacing w:after="0"/>
        <w:ind w:left="0"/>
        <w:jc w:val="both"/>
      </w:pPr>
      <w:r>
        <w:rPr>
          <w:rFonts w:ascii="Times New Roman"/>
          <w:b w:val="false"/>
          <w:i w:val="false"/>
          <w:color w:val="000000"/>
          <w:sz w:val="28"/>
        </w:rPr>
        <w:t>
      14. Мемлекеттік гранттар беру жұмыскерлердің қысқа мерзімді курстардан өту фактісі туралы растайтын құжаттарды жұмыс берушілер ұсынған кезде Халықты жұмыспен қамту орталығы арқылы жүзеге асырылады.</w:t>
      </w:r>
    </w:p>
    <w:bookmarkEnd w:id="380"/>
    <w:bookmarkStart w:name="z389" w:id="381"/>
    <w:p>
      <w:pPr>
        <w:spacing w:after="0"/>
        <w:ind w:left="0"/>
        <w:jc w:val="left"/>
      </w:pPr>
      <w:r>
        <w:rPr>
          <w:rFonts w:ascii="Times New Roman"/>
          <w:b/>
          <w:i w:val="false"/>
          <w:color w:val="000000"/>
        </w:rPr>
        <w:t xml:space="preserve"> 3. Форс-мажорлық жағдайлар</w:t>
      </w:r>
    </w:p>
    <w:bookmarkEnd w:id="381"/>
    <w:bookmarkStart w:name="z390" w:id="382"/>
    <w:p>
      <w:pPr>
        <w:spacing w:after="0"/>
        <w:ind w:left="0"/>
        <w:jc w:val="both"/>
      </w:pPr>
      <w:r>
        <w:rPr>
          <w:rFonts w:ascii="Times New Roman"/>
          <w:b w:val="false"/>
          <w:i w:val="false"/>
          <w:color w:val="000000"/>
          <w:sz w:val="28"/>
        </w:rPr>
        <w:t>
      15.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382"/>
    <w:bookmarkStart w:name="z391" w:id="383"/>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383"/>
    <w:bookmarkStart w:name="z392" w:id="384"/>
    <w:p>
      <w:pPr>
        <w:spacing w:after="0"/>
        <w:ind w:left="0"/>
        <w:jc w:val="both"/>
      </w:pPr>
      <w:r>
        <w:rPr>
          <w:rFonts w:ascii="Times New Roman"/>
          <w:b w:val="false"/>
          <w:i w:val="false"/>
          <w:color w:val="000000"/>
          <w:sz w:val="28"/>
        </w:rPr>
        <w:t>
      17.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384"/>
    <w:bookmarkStart w:name="z393" w:id="385"/>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385"/>
    <w:bookmarkStart w:name="z394" w:id="386"/>
    <w:p>
      <w:pPr>
        <w:spacing w:after="0"/>
        <w:ind w:left="0"/>
        <w:jc w:val="left"/>
      </w:pPr>
      <w:r>
        <w:rPr>
          <w:rFonts w:ascii="Times New Roman"/>
          <w:b/>
          <w:i w:val="false"/>
          <w:color w:val="000000"/>
        </w:rPr>
        <w:t xml:space="preserve"> 4. Басқа да жағдайлар</w:t>
      </w:r>
    </w:p>
    <w:bookmarkEnd w:id="386"/>
    <w:bookmarkStart w:name="z395" w:id="387"/>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bookmarkEnd w:id="387"/>
    <w:bookmarkStart w:name="z396" w:id="388"/>
    <w:p>
      <w:pPr>
        <w:spacing w:after="0"/>
        <w:ind w:left="0"/>
        <w:jc w:val="both"/>
      </w:pPr>
      <w:r>
        <w:rPr>
          <w:rFonts w:ascii="Times New Roman"/>
          <w:b w:val="false"/>
          <w:i w:val="false"/>
          <w:color w:val="000000"/>
          <w:sz w:val="28"/>
        </w:rPr>
        <w:t>
      20. Осы Келісімшарт оған Халықты жұмыспен қамту орталығы, Оқушы, Жұмыс беруші және Оқытуды өткізетін ұйым қол қойған сәттен бастап күшіне енеді және 20__ жылғы "__"______ дейін қолданылады.</w:t>
      </w:r>
    </w:p>
    <w:bookmarkEnd w:id="388"/>
    <w:bookmarkStart w:name="z397" w:id="389"/>
    <w:p>
      <w:pPr>
        <w:spacing w:after="0"/>
        <w:ind w:left="0"/>
        <w:jc w:val="left"/>
      </w:pPr>
      <w:r>
        <w:rPr>
          <w:rFonts w:ascii="Times New Roman"/>
          <w:b/>
          <w:i w:val="false"/>
          <w:color w:val="000000"/>
        </w:rPr>
        <w:t xml:space="preserve"> 5. Тараптардың мекенжайлары мен деректемелері</w:t>
      </w:r>
    </w:p>
    <w:bookmarkEnd w:id="389"/>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Оқушы</w:t>
      </w:r>
    </w:p>
    <w:tbl>
      <w:tblPr>
        <w:tblW w:w="0" w:type="auto"/>
        <w:tblCellSpacing w:w="0" w:type="auto"/>
        <w:tblBorders>
          <w:top w:val="none"/>
          <w:left w:val="none"/>
          <w:bottom w:val="none"/>
          <w:right w:val="none"/>
          <w:insideH w:val="none"/>
          <w:insideV w:val="none"/>
        </w:tblBorders>
      </w:tblPr>
      <w:tblGrid>
        <w:gridCol w:w="6613"/>
        <w:gridCol w:w="5687"/>
      </w:tblGrid>
      <w:tr>
        <w:trPr>
          <w:trHeight w:val="30" w:hRule="atLeast"/>
        </w:trPr>
        <w:tc>
          <w:tcPr>
            <w:tcW w:w="6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Жұмыспен беруші             Оқытуды өткізетін ұйым</w:t>
      </w:r>
    </w:p>
    <w:tbl>
      <w:tblPr>
        <w:tblW w:w="0" w:type="auto"/>
        <w:tblCellSpacing w:w="0" w:type="auto"/>
        <w:tblBorders>
          <w:top w:val="none"/>
          <w:left w:val="none"/>
          <w:bottom w:val="none"/>
          <w:right w:val="none"/>
          <w:insideH w:val="none"/>
          <w:insideV w:val="none"/>
        </w:tblBorders>
      </w:tblPr>
      <w:tblGrid>
        <w:gridCol w:w="6613"/>
        <w:gridCol w:w="5687"/>
      </w:tblGrid>
      <w:tr>
        <w:trPr>
          <w:trHeight w:val="30" w:hRule="atLeast"/>
        </w:trPr>
        <w:tc>
          <w:tcPr>
            <w:tcW w:w="6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w:t>
            </w:r>
          </w:p>
          <w:p>
            <w:pPr>
              <w:spacing w:after="20"/>
              <w:ind w:left="20"/>
              <w:jc w:val="both"/>
            </w:pPr>
            <w:r>
              <w:rPr>
                <w:rFonts w:ascii="Times New Roman"/>
                <w:b w:val="false"/>
                <w:i w:val="false"/>
                <w:color w:val="000000"/>
                <w:sz w:val="20"/>
              </w:rPr>
              <w:t>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мен Оқытуды өткізетін ұйым құрылтай құжаттарының көшірмелерін, банк деректемелерін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544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399" w:id="390"/>
    <w:p>
      <w:pPr>
        <w:spacing w:after="0"/>
        <w:ind w:left="0"/>
        <w:jc w:val="left"/>
      </w:pPr>
      <w:r>
        <w:rPr>
          <w:rFonts w:ascii="Times New Roman"/>
          <w:b/>
          <w:i w:val="false"/>
          <w:color w:val="000000"/>
        </w:rPr>
        <w:t xml:space="preserve"> Қысқарған жұмыс уақыты үшін білікті қызметкерлердің жоғалтқан</w:t>
      </w:r>
      <w:r>
        <w:br/>
      </w:r>
      <w:r>
        <w:rPr>
          <w:rFonts w:ascii="Times New Roman"/>
          <w:b/>
          <w:i w:val="false"/>
          <w:color w:val="000000"/>
        </w:rPr>
        <w:t>табысының үштен екі бөлігін уақытша субсидиялау бойынша</w:t>
      </w:r>
      <w:r>
        <w:br/>
      </w:r>
      <w:r>
        <w:rPr>
          <w:rFonts w:ascii="Times New Roman"/>
          <w:b/>
          <w:i w:val="false"/>
          <w:color w:val="000000"/>
        </w:rPr>
        <w:t>мемлекеттік қолдау көрсету туралы әлеуметтік келісімшарт</w:t>
      </w:r>
    </w:p>
    <w:bookmarkEnd w:id="390"/>
    <w:p>
      <w:pPr>
        <w:spacing w:after="0"/>
        <w:ind w:left="0"/>
        <w:jc w:val="both"/>
      </w:pPr>
      <w:r>
        <w:rPr>
          <w:rFonts w:ascii="Times New Roman"/>
          <w:b w:val="false"/>
          <w:i w:val="false"/>
          <w:color w:val="000000"/>
          <w:sz w:val="28"/>
        </w:rPr>
        <w:t>
      __________________                20__ жылғы "___"____________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жасалған</w:t>
      </w:r>
      <w:r>
        <w:rPr>
          <w:rFonts w:ascii="Times New Roman"/>
          <w:b w:val="false"/>
          <w:i w:val="false"/>
          <w:color w:val="000000"/>
          <w:vertAlign w:val="superscript"/>
        </w:rPr>
        <w:t xml:space="preserve">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 атынан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(Халықты жұмыспен қамту орталығының атауы)    (ХЖО директорының</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лауазымы, тегі, аты,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әкесінің аты (бар болса)</w:t>
      </w:r>
    </w:p>
    <w:p>
      <w:pPr>
        <w:spacing w:after="0"/>
        <w:ind w:left="0"/>
        <w:jc w:val="both"/>
      </w:pPr>
      <w:r>
        <w:rPr>
          <w:rFonts w:ascii="Times New Roman"/>
          <w:b w:val="false"/>
          <w:i w:val="false"/>
          <w:color w:val="000000"/>
          <w:sz w:val="28"/>
        </w:rPr>
        <w:t>
      ________________________________________________________ бір тараптан</w:t>
      </w:r>
    </w:p>
    <w:p>
      <w:pPr>
        <w:spacing w:after="0"/>
        <w:ind w:left="0"/>
        <w:jc w:val="both"/>
      </w:pPr>
      <w:r>
        <w:rPr>
          <w:rFonts w:ascii="Times New Roman"/>
          <w:b w:val="false"/>
          <w:i w:val="false"/>
          <w:color w:val="000000"/>
          <w:sz w:val="28"/>
        </w:rPr>
        <w:t>
      және бұдан әрі "Бағдарламаға қатысушы"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(бар болса), жеке басын куәландыратын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және бұдан әрі "Жұмыс беруші" деп аталатын</w:t>
      </w:r>
    </w:p>
    <w:p>
      <w:pPr>
        <w:spacing w:after="0"/>
        <w:ind w:left="0"/>
        <w:jc w:val="both"/>
      </w:pPr>
      <w:r>
        <w:rPr>
          <w:rFonts w:ascii="Times New Roman"/>
          <w:b w:val="false"/>
          <w:i w:val="false"/>
          <w:color w:val="000000"/>
          <w:sz w:val="28"/>
        </w:rPr>
        <w:t>
      ____________________ негізінде қызмет ететін 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(ереже, жарғы және т.б.)                   (ұйымның атауы, кәсіпорын)</w:t>
      </w:r>
    </w:p>
    <w:p>
      <w:pPr>
        <w:spacing w:after="0"/>
        <w:ind w:left="0"/>
        <w:jc w:val="both"/>
      </w:pPr>
      <w:r>
        <w:rPr>
          <w:rFonts w:ascii="Times New Roman"/>
          <w:b w:val="false"/>
          <w:i w:val="false"/>
          <w:color w:val="000000"/>
          <w:sz w:val="28"/>
        </w:rPr>
        <w:t>
      атынан ____________________________________ үшінші тараптан төмендегі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(уәкілетті өкілдің лауазымы, тегі, аты, әкесінің аты (бар болса)</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жасады:</w:t>
      </w:r>
    </w:p>
    <w:bookmarkStart w:name="z400" w:id="391"/>
    <w:p>
      <w:pPr>
        <w:spacing w:after="0"/>
        <w:ind w:left="0"/>
        <w:jc w:val="left"/>
      </w:pPr>
      <w:r>
        <w:rPr>
          <w:rFonts w:ascii="Times New Roman"/>
          <w:b/>
          <w:i w:val="false"/>
          <w:color w:val="000000"/>
        </w:rPr>
        <w:t xml:space="preserve"> 1. Келісімшарттың мәні</w:t>
      </w:r>
    </w:p>
    <w:bookmarkEnd w:id="391"/>
    <w:bookmarkStart w:name="z401" w:id="392"/>
    <w:p>
      <w:pPr>
        <w:spacing w:after="0"/>
        <w:ind w:left="0"/>
        <w:jc w:val="both"/>
      </w:pPr>
      <w:r>
        <w:rPr>
          <w:rFonts w:ascii="Times New Roman"/>
          <w:b w:val="false"/>
          <w:i w:val="false"/>
          <w:color w:val="000000"/>
          <w:sz w:val="28"/>
        </w:rPr>
        <w:t>
      1. Халықты жұмыспен қамту орталығы қысқарған жұмыс уақыты үшін білікті қызметкерлердің жоғалтқан табысының үштен екі бөлігін уақытша субсидиялау бойынша мемлекеттік қолдау көрсетуге міндеттенеді.</w:t>
      </w:r>
    </w:p>
    <w:bookmarkEnd w:id="392"/>
    <w:bookmarkStart w:name="z402" w:id="393"/>
    <w:p>
      <w:pPr>
        <w:spacing w:after="0"/>
        <w:ind w:left="0"/>
        <w:jc w:val="both"/>
      </w:pPr>
      <w:r>
        <w:rPr>
          <w:rFonts w:ascii="Times New Roman"/>
          <w:b w:val="false"/>
          <w:i w:val="false"/>
          <w:color w:val="000000"/>
          <w:sz w:val="28"/>
        </w:rPr>
        <w:t>
      Қысқарған жұмыс уақыты үшін білікті қызметкерлердің жоғалтқан табысының үштен екі бөлігін уақытша субсидиялау бойынша мемлекеттік қолдау _________________________________ мамандығы (кәсібі) бойынша</w:t>
      </w:r>
    </w:p>
    <w:bookmarkEnd w:id="39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жұмыс</w:t>
      </w:r>
      <w:r>
        <w:rPr>
          <w:rFonts w:ascii="Times New Roman"/>
          <w:b w:val="false"/>
          <w:i w:val="false"/>
          <w:color w:val="000000"/>
          <w:vertAlign w:val="superscript"/>
        </w:rPr>
        <w:t xml:space="preserve"> берушінің толық атауы, мекенжайы, БСН (ЖСН), байланысушы</w:t>
      </w:r>
    </w:p>
    <w:p>
      <w:pPr>
        <w:spacing w:after="0"/>
        <w:ind w:left="0"/>
        <w:jc w:val="both"/>
      </w:pPr>
      <w:r>
        <w:rPr>
          <w:rFonts w:ascii="Times New Roman"/>
          <w:b w:val="false"/>
          <w:i w:val="false"/>
          <w:color w:val="000000"/>
          <w:sz w:val="28"/>
        </w:rPr>
        <w:t>
      адамдар және телефондар)</w:t>
      </w:r>
    </w:p>
    <w:p>
      <w:pPr>
        <w:spacing w:after="0"/>
        <w:ind w:left="0"/>
        <w:jc w:val="both"/>
      </w:pPr>
      <w:r>
        <w:rPr>
          <w:rFonts w:ascii="Times New Roman"/>
          <w:b w:val="false"/>
          <w:i w:val="false"/>
          <w:color w:val="000000"/>
          <w:sz w:val="28"/>
        </w:rPr>
        <w:t>
      ___________ (теңге) орташа жалақы мөлшерінде еңбек қатынастарын сақтаған кезде жүргізіледі.</w:t>
      </w:r>
    </w:p>
    <w:bookmarkStart w:name="z403" w:id="394"/>
    <w:p>
      <w:pPr>
        <w:spacing w:after="0"/>
        <w:ind w:left="0"/>
        <w:jc w:val="both"/>
      </w:pPr>
      <w:r>
        <w:rPr>
          <w:rFonts w:ascii="Times New Roman"/>
          <w:b w:val="false"/>
          <w:i w:val="false"/>
          <w:color w:val="000000"/>
          <w:sz w:val="28"/>
        </w:rPr>
        <w:t xml:space="preserve">
      Уақытша субсидиялау сомасы алты ай ішінде айына _________ теңгені, субсидиялаудың барлық мерзімінде __________ теңгені құрайды. </w:t>
      </w:r>
    </w:p>
    <w:bookmarkEnd w:id="394"/>
    <w:bookmarkStart w:name="z404" w:id="395"/>
    <w:p>
      <w:pPr>
        <w:spacing w:after="0"/>
        <w:ind w:left="0"/>
        <w:jc w:val="both"/>
      </w:pPr>
      <w:r>
        <w:rPr>
          <w:rFonts w:ascii="Times New Roman"/>
          <w:b w:val="false"/>
          <w:i w:val="false"/>
          <w:color w:val="000000"/>
          <w:sz w:val="28"/>
        </w:rPr>
        <w:t>
      2. Келісімшарт тараптары Халықты жұмыспен қамту орталығы, Бағдарламаға қатысушы, ал Қазақстан Республикасының Денсаулық сақтау және әлеуметтік даму министрлігінің 2016 жылғы ___ шілдедегі № ___ бұйрығымен (Нормативтік құқықтық актілерді мемлекеттік тіркеу тізілімінде № ___ болып тіркелген) бекітілген Кәсіптік оқытуды ұйымдастыру және қаржыландыру қағидаларында (бұдан әрі – Қағидалар) көзделген жағдайларда қолданыстағы жұмыс орнын сақтауға кепілдік беретін Жұмыс беруші (бұдан әрі – тараптар) болады.</w:t>
      </w:r>
    </w:p>
    <w:bookmarkEnd w:id="395"/>
    <w:bookmarkStart w:name="z405" w:id="396"/>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bookmarkEnd w:id="396"/>
    <w:bookmarkStart w:name="z406" w:id="397"/>
    <w:p>
      <w:pPr>
        <w:spacing w:after="0"/>
        <w:ind w:left="0"/>
        <w:jc w:val="left"/>
      </w:pPr>
      <w:r>
        <w:rPr>
          <w:rFonts w:ascii="Times New Roman"/>
          <w:b/>
          <w:i w:val="false"/>
          <w:color w:val="000000"/>
        </w:rPr>
        <w:t xml:space="preserve"> 2. Тараптардың құқықтары мен міндеттері</w:t>
      </w:r>
    </w:p>
    <w:bookmarkEnd w:id="397"/>
    <w:bookmarkStart w:name="z407" w:id="398"/>
    <w:p>
      <w:pPr>
        <w:spacing w:after="0"/>
        <w:ind w:left="0"/>
        <w:jc w:val="both"/>
      </w:pPr>
      <w:r>
        <w:rPr>
          <w:rFonts w:ascii="Times New Roman"/>
          <w:b w:val="false"/>
          <w:i w:val="false"/>
          <w:color w:val="000000"/>
          <w:sz w:val="28"/>
        </w:rPr>
        <w:t>
      4. Халықты жұмыспен қамту орталығы:</w:t>
      </w:r>
    </w:p>
    <w:bookmarkEnd w:id="398"/>
    <w:bookmarkStart w:name="z408" w:id="399"/>
    <w:p>
      <w:pPr>
        <w:spacing w:after="0"/>
        <w:ind w:left="0"/>
        <w:jc w:val="both"/>
      </w:pPr>
      <w:r>
        <w:rPr>
          <w:rFonts w:ascii="Times New Roman"/>
          <w:b w:val="false"/>
          <w:i w:val="false"/>
          <w:color w:val="000000"/>
          <w:sz w:val="28"/>
        </w:rPr>
        <w:t>
      1) қысқарған жұмыс уақыты үшін білікті қызметкерлердің жоғалтқан табысының үштен екі бөлігін уақытша субсидиялау мәселелері бойынша жұмыс берушілерге консультация береді;</w:t>
      </w:r>
    </w:p>
    <w:bookmarkEnd w:id="399"/>
    <w:bookmarkStart w:name="z409" w:id="400"/>
    <w:p>
      <w:pPr>
        <w:spacing w:after="0"/>
        <w:ind w:left="0"/>
        <w:jc w:val="both"/>
      </w:pPr>
      <w:r>
        <w:rPr>
          <w:rFonts w:ascii="Times New Roman"/>
          <w:b w:val="false"/>
          <w:i w:val="false"/>
          <w:color w:val="000000"/>
          <w:sz w:val="28"/>
        </w:rPr>
        <w:t>
      2) кәсіпорындардан уақытша субсидиялауға өтінімдер жинауды жүзеге асырады;</w:t>
      </w:r>
    </w:p>
    <w:bookmarkEnd w:id="400"/>
    <w:bookmarkStart w:name="z410" w:id="401"/>
    <w:p>
      <w:pPr>
        <w:spacing w:after="0"/>
        <w:ind w:left="0"/>
        <w:jc w:val="both"/>
      </w:pPr>
      <w:r>
        <w:rPr>
          <w:rFonts w:ascii="Times New Roman"/>
          <w:b w:val="false"/>
          <w:i w:val="false"/>
          <w:color w:val="000000"/>
          <w:sz w:val="28"/>
        </w:rPr>
        <w:t>
      3) уақытша субсидияланатын қызметкерлердің тізімдерін қалыптастырады;</w:t>
      </w:r>
    </w:p>
    <w:bookmarkEnd w:id="401"/>
    <w:bookmarkStart w:name="z411" w:id="402"/>
    <w:p>
      <w:pPr>
        <w:spacing w:after="0"/>
        <w:ind w:left="0"/>
        <w:jc w:val="both"/>
      </w:pPr>
      <w:r>
        <w:rPr>
          <w:rFonts w:ascii="Times New Roman"/>
          <w:b w:val="false"/>
          <w:i w:val="false"/>
          <w:color w:val="000000"/>
          <w:sz w:val="28"/>
        </w:rPr>
        <w:t>
      4) субсидияланатын қызметкерлер қатарынан Бағдарламаға қатысушыны уақытша субсидияланатын жұмыс орнына жібереді;</w:t>
      </w:r>
    </w:p>
    <w:bookmarkEnd w:id="402"/>
    <w:bookmarkStart w:name="z412" w:id="403"/>
    <w:p>
      <w:pPr>
        <w:spacing w:after="0"/>
        <w:ind w:left="0"/>
        <w:jc w:val="both"/>
      </w:pPr>
      <w:r>
        <w:rPr>
          <w:rFonts w:ascii="Times New Roman"/>
          <w:b w:val="false"/>
          <w:i w:val="false"/>
          <w:color w:val="000000"/>
          <w:sz w:val="28"/>
        </w:rPr>
        <w:t>
      5) ай сайын Жұмыс беруші ұсынған жұмыс уақыты табелінің негізінде еңбек шартында белгіленген мөлшерге қарай іс жүзінде жұмыс істелген уақыт үшін қызметкердің жеке шотына субсидия сомасын аударуды жүргізеді;</w:t>
      </w:r>
    </w:p>
    <w:bookmarkEnd w:id="403"/>
    <w:bookmarkStart w:name="z413" w:id="404"/>
    <w:p>
      <w:pPr>
        <w:spacing w:after="0"/>
        <w:ind w:left="0"/>
        <w:jc w:val="both"/>
      </w:pPr>
      <w:r>
        <w:rPr>
          <w:rFonts w:ascii="Times New Roman"/>
          <w:b w:val="false"/>
          <w:i w:val="false"/>
          <w:color w:val="000000"/>
          <w:sz w:val="28"/>
        </w:rPr>
        <w:t>
      6)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404"/>
    <w:bookmarkStart w:name="z414" w:id="405"/>
    <w:p>
      <w:pPr>
        <w:spacing w:after="0"/>
        <w:ind w:left="0"/>
        <w:jc w:val="both"/>
      </w:pPr>
      <w:r>
        <w:rPr>
          <w:rFonts w:ascii="Times New Roman"/>
          <w:b w:val="false"/>
          <w:i w:val="false"/>
          <w:color w:val="000000"/>
          <w:sz w:val="28"/>
        </w:rPr>
        <w:t>
      7) Жұмыс беруші мен Бағдарламаға қатысушының әлеуметтік келісімшартта айқындалған міндеттерін орындау мониторингін жүзеге асырады;</w:t>
      </w:r>
    </w:p>
    <w:bookmarkEnd w:id="405"/>
    <w:bookmarkStart w:name="z415" w:id="406"/>
    <w:p>
      <w:pPr>
        <w:spacing w:after="0"/>
        <w:ind w:left="0"/>
        <w:jc w:val="both"/>
      </w:pPr>
      <w:r>
        <w:rPr>
          <w:rFonts w:ascii="Times New Roman"/>
          <w:b w:val="false"/>
          <w:i w:val="false"/>
          <w:color w:val="000000"/>
          <w:sz w:val="28"/>
        </w:rPr>
        <w:t>
      8) тараптар міндеттемелерінің орындалу мониторингін жүзеге асыруға қажетті ақпаратты, құжаттар мен материалдарды тараптардан сұратады және алады;</w:t>
      </w:r>
    </w:p>
    <w:bookmarkEnd w:id="406"/>
    <w:bookmarkStart w:name="z416" w:id="407"/>
    <w:p>
      <w:pPr>
        <w:spacing w:after="0"/>
        <w:ind w:left="0"/>
        <w:jc w:val="both"/>
      </w:pPr>
      <w:r>
        <w:rPr>
          <w:rFonts w:ascii="Times New Roman"/>
          <w:b w:val="false"/>
          <w:i w:val="false"/>
          <w:color w:val="000000"/>
          <w:sz w:val="28"/>
        </w:rPr>
        <w:t>
      9) Келісімшарт тараптарынан Келісімшарттың уақтылы және тиісінше орындалуын талап етеді;</w:t>
      </w:r>
    </w:p>
    <w:bookmarkEnd w:id="407"/>
    <w:bookmarkStart w:name="z417" w:id="408"/>
    <w:p>
      <w:pPr>
        <w:spacing w:after="0"/>
        <w:ind w:left="0"/>
        <w:jc w:val="both"/>
      </w:pPr>
      <w:r>
        <w:rPr>
          <w:rFonts w:ascii="Times New Roman"/>
          <w:b w:val="false"/>
          <w:i w:val="false"/>
          <w:color w:val="000000"/>
          <w:sz w:val="28"/>
        </w:rPr>
        <w:t>
      10) іс жүзінде жұмыс істелген уақыт көлеміне барабар ақы төлеу бойынша қайта есептеу жүргізеді;</w:t>
      </w:r>
    </w:p>
    <w:bookmarkEnd w:id="408"/>
    <w:bookmarkStart w:name="z418" w:id="409"/>
    <w:p>
      <w:pPr>
        <w:spacing w:after="0"/>
        <w:ind w:left="0"/>
        <w:jc w:val="both"/>
      </w:pPr>
      <w:r>
        <w:rPr>
          <w:rFonts w:ascii="Times New Roman"/>
          <w:b w:val="false"/>
          <w:i w:val="false"/>
          <w:color w:val="000000"/>
          <w:sz w:val="28"/>
        </w:rPr>
        <w:t>
      11) Жұмыс берушінің бастамасы бойынша қызметкермен еңбек шарты мерзімінен бұрын (6 айға дейін) бұзылған кезде, жұмыс берушіден қызметкерді уақытша субсидиялауға жұмсалған мемлекет шығынының барлық сомасын бюджетке қайтаруды талап етеді.</w:t>
      </w:r>
    </w:p>
    <w:bookmarkEnd w:id="409"/>
    <w:bookmarkStart w:name="z419" w:id="410"/>
    <w:p>
      <w:pPr>
        <w:spacing w:after="0"/>
        <w:ind w:left="0"/>
        <w:jc w:val="both"/>
      </w:pPr>
      <w:r>
        <w:rPr>
          <w:rFonts w:ascii="Times New Roman"/>
          <w:b w:val="false"/>
          <w:i w:val="false"/>
          <w:color w:val="000000"/>
          <w:sz w:val="28"/>
        </w:rPr>
        <w:t>
      5. Бағдарламаға қатысушы:</w:t>
      </w:r>
    </w:p>
    <w:bookmarkEnd w:id="410"/>
    <w:bookmarkStart w:name="z420" w:id="411"/>
    <w:p>
      <w:pPr>
        <w:spacing w:after="0"/>
        <w:ind w:left="0"/>
        <w:jc w:val="both"/>
      </w:pPr>
      <w:r>
        <w:rPr>
          <w:rFonts w:ascii="Times New Roman"/>
          <w:b w:val="false"/>
          <w:i w:val="false"/>
          <w:color w:val="000000"/>
          <w:sz w:val="28"/>
        </w:rPr>
        <w:t>
      1) еңбек шартына сәйкес жұмысты жалғастырады;</w:t>
      </w:r>
    </w:p>
    <w:bookmarkEnd w:id="411"/>
    <w:bookmarkStart w:name="z421" w:id="412"/>
    <w:p>
      <w:pPr>
        <w:spacing w:after="0"/>
        <w:ind w:left="0"/>
        <w:jc w:val="both"/>
      </w:pPr>
      <w:r>
        <w:rPr>
          <w:rFonts w:ascii="Times New Roman"/>
          <w:b w:val="false"/>
          <w:i w:val="false"/>
          <w:color w:val="000000"/>
          <w:sz w:val="28"/>
        </w:rPr>
        <w:t>
      2) тараптар міндеттемелерінің орындалу мониторингін жүзеге асыруға қажетті ақпаратты, құжаттар мен материалдарды тараптардың сұратуы бойынша уақтылы және толық көлемде ұсынады;</w:t>
      </w:r>
    </w:p>
    <w:bookmarkEnd w:id="412"/>
    <w:bookmarkStart w:name="z422" w:id="413"/>
    <w:p>
      <w:pPr>
        <w:spacing w:after="0"/>
        <w:ind w:left="0"/>
        <w:jc w:val="both"/>
      </w:pPr>
      <w:r>
        <w:rPr>
          <w:rFonts w:ascii="Times New Roman"/>
          <w:b w:val="false"/>
          <w:i w:val="false"/>
          <w:color w:val="000000"/>
          <w:sz w:val="28"/>
        </w:rPr>
        <w:t>
      3) осы Келісімшартты орындауға және уақытша субсидиялау бойынша мемлекеттік қолдау шараларын көрсетуге кедергі келтіретін жағдайлар туындағаны туралы үш жұмыс күнінен кешіктірмей тараптарды хабардар етеді;</w:t>
      </w:r>
    </w:p>
    <w:bookmarkEnd w:id="413"/>
    <w:bookmarkStart w:name="z423" w:id="414"/>
    <w:p>
      <w:pPr>
        <w:spacing w:after="0"/>
        <w:ind w:left="0"/>
        <w:jc w:val="both"/>
      </w:pPr>
      <w:r>
        <w:rPr>
          <w:rFonts w:ascii="Times New Roman"/>
          <w:b w:val="false"/>
          <w:i w:val="false"/>
          <w:color w:val="000000"/>
          <w:sz w:val="28"/>
        </w:rPr>
        <w:t>
      4) Бағдарламаға қатысушыға көрсетілетін мемлекеттік қолдау шаралары шеңберінде өзіне жүктелетін міндеттемелерді адал атқарады;</w:t>
      </w:r>
    </w:p>
    <w:bookmarkEnd w:id="414"/>
    <w:bookmarkStart w:name="z424" w:id="415"/>
    <w:p>
      <w:pPr>
        <w:spacing w:after="0"/>
        <w:ind w:left="0"/>
        <w:jc w:val="both"/>
      </w:pPr>
      <w:r>
        <w:rPr>
          <w:rFonts w:ascii="Times New Roman"/>
          <w:b w:val="false"/>
          <w:i w:val="false"/>
          <w:color w:val="000000"/>
          <w:sz w:val="28"/>
        </w:rPr>
        <w:t>
      5) уақытша субсидиялау мәселелері жөнінде қажетті консультация алады;</w:t>
      </w:r>
    </w:p>
    <w:bookmarkEnd w:id="415"/>
    <w:bookmarkStart w:name="z425" w:id="416"/>
    <w:p>
      <w:pPr>
        <w:spacing w:after="0"/>
        <w:ind w:left="0"/>
        <w:jc w:val="both"/>
      </w:pPr>
      <w:r>
        <w:rPr>
          <w:rFonts w:ascii="Times New Roman"/>
          <w:b w:val="false"/>
          <w:i w:val="false"/>
          <w:color w:val="000000"/>
          <w:sz w:val="28"/>
        </w:rPr>
        <w:t>
      6) Келісімшарт тараптарынан Келісімшарттың уақтылы және тиісінше орындалуын талап етеді.</w:t>
      </w:r>
    </w:p>
    <w:bookmarkEnd w:id="416"/>
    <w:bookmarkStart w:name="z426" w:id="417"/>
    <w:p>
      <w:pPr>
        <w:spacing w:after="0"/>
        <w:ind w:left="0"/>
        <w:jc w:val="both"/>
      </w:pPr>
      <w:r>
        <w:rPr>
          <w:rFonts w:ascii="Times New Roman"/>
          <w:b w:val="false"/>
          <w:i w:val="false"/>
          <w:color w:val="000000"/>
          <w:sz w:val="28"/>
        </w:rPr>
        <w:t>
      6. Жұмыс беруші:</w:t>
      </w:r>
    </w:p>
    <w:bookmarkEnd w:id="417"/>
    <w:bookmarkStart w:name="z427" w:id="418"/>
    <w:p>
      <w:pPr>
        <w:spacing w:after="0"/>
        <w:ind w:left="0"/>
        <w:jc w:val="both"/>
      </w:pPr>
      <w:r>
        <w:rPr>
          <w:rFonts w:ascii="Times New Roman"/>
          <w:b w:val="false"/>
          <w:i w:val="false"/>
          <w:color w:val="000000"/>
          <w:sz w:val="28"/>
        </w:rPr>
        <w:t>
      1) әлеуметтік келісімшарт қолданылатын мерзім ішінде жұмыс орнын сақтайды және Жұмыс берушінің бастамасы бойынша еңбек шартын бұзуға жол бермейді;</w:t>
      </w:r>
    </w:p>
    <w:bookmarkEnd w:id="418"/>
    <w:bookmarkStart w:name="z428" w:id="419"/>
    <w:p>
      <w:pPr>
        <w:spacing w:after="0"/>
        <w:ind w:left="0"/>
        <w:jc w:val="both"/>
      </w:pPr>
      <w:r>
        <w:rPr>
          <w:rFonts w:ascii="Times New Roman"/>
          <w:b w:val="false"/>
          <w:i w:val="false"/>
          <w:color w:val="000000"/>
          <w:sz w:val="28"/>
        </w:rPr>
        <w:t>
      2) Жұмыс берушінің бастамасы бойынша жұмыскермен еңбек шартын мерзімінен бұрын (6 айға дейін) бұзылған кезде мемлекет уақытша субсидиялауға жұмсаған шығыстардың нақты сомасын бюджетке қайтарады;</w:t>
      </w:r>
    </w:p>
    <w:bookmarkEnd w:id="419"/>
    <w:bookmarkStart w:name="z429" w:id="420"/>
    <w:p>
      <w:pPr>
        <w:spacing w:after="0"/>
        <w:ind w:left="0"/>
        <w:jc w:val="both"/>
      </w:pPr>
      <w:r>
        <w:rPr>
          <w:rFonts w:ascii="Times New Roman"/>
          <w:b w:val="false"/>
          <w:i w:val="false"/>
          <w:color w:val="000000"/>
          <w:sz w:val="28"/>
        </w:rPr>
        <w:t>
      Шығыстар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сондай-ақ өрт, жер сілкіну, су тасқыны, әскери әрекеттер, мүлікке тыйым салу сияқты төтенше жағдаларда немесе күшпен еңсеруге келмейтін жағдайларда (форс-мажор) қайтарылмайды;</w:t>
      </w:r>
    </w:p>
    <w:bookmarkEnd w:id="420"/>
    <w:bookmarkStart w:name="z430" w:id="421"/>
    <w:p>
      <w:pPr>
        <w:spacing w:after="0"/>
        <w:ind w:left="0"/>
        <w:jc w:val="both"/>
      </w:pPr>
      <w:r>
        <w:rPr>
          <w:rFonts w:ascii="Times New Roman"/>
          <w:b w:val="false"/>
          <w:i w:val="false"/>
          <w:color w:val="000000"/>
          <w:sz w:val="28"/>
        </w:rPr>
        <w:t>
      3) ай сайын бухгалтерлік есеп қызметі куәландырған белгіленген нысандағы уақытша субсидияланатын жұмыскерлердің жұмыс уақытының табелін ұсынады;</w:t>
      </w:r>
    </w:p>
    <w:bookmarkEnd w:id="421"/>
    <w:bookmarkStart w:name="z431" w:id="422"/>
    <w:p>
      <w:pPr>
        <w:spacing w:after="0"/>
        <w:ind w:left="0"/>
        <w:jc w:val="both"/>
      </w:pPr>
      <w:r>
        <w:rPr>
          <w:rFonts w:ascii="Times New Roman"/>
          <w:b w:val="false"/>
          <w:i w:val="false"/>
          <w:color w:val="000000"/>
          <w:sz w:val="28"/>
        </w:rPr>
        <w:t>
      4) уақытша субсидиялау мәселелері жөнінде қажетті консультация алады;</w:t>
      </w:r>
    </w:p>
    <w:bookmarkEnd w:id="422"/>
    <w:bookmarkStart w:name="z432" w:id="423"/>
    <w:p>
      <w:pPr>
        <w:spacing w:after="0"/>
        <w:ind w:left="0"/>
        <w:jc w:val="both"/>
      </w:pPr>
      <w:r>
        <w:rPr>
          <w:rFonts w:ascii="Times New Roman"/>
          <w:b w:val="false"/>
          <w:i w:val="false"/>
          <w:color w:val="000000"/>
          <w:sz w:val="28"/>
        </w:rPr>
        <w:t>
      5) тараптардан Келісімшарттың уақтылы және тиісінше орындалуын талап етеді.</w:t>
      </w:r>
    </w:p>
    <w:bookmarkEnd w:id="423"/>
    <w:bookmarkStart w:name="z433" w:id="424"/>
    <w:p>
      <w:pPr>
        <w:spacing w:after="0"/>
        <w:ind w:left="0"/>
        <w:jc w:val="both"/>
      </w:pPr>
      <w:r>
        <w:rPr>
          <w:rFonts w:ascii="Times New Roman"/>
          <w:b w:val="false"/>
          <w:i w:val="false"/>
          <w:color w:val="000000"/>
          <w:sz w:val="28"/>
        </w:rPr>
        <w:t>
      7.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жағдайда әлеуметтік келісімшарт бұзылады.</w:t>
      </w:r>
    </w:p>
    <w:bookmarkEnd w:id="424"/>
    <w:bookmarkStart w:name="z434" w:id="425"/>
    <w:p>
      <w:pPr>
        <w:spacing w:after="0"/>
        <w:ind w:left="0"/>
        <w:jc w:val="both"/>
      </w:pPr>
      <w:r>
        <w:rPr>
          <w:rFonts w:ascii="Times New Roman"/>
          <w:b w:val="false"/>
          <w:i w:val="false"/>
          <w:color w:val="000000"/>
          <w:sz w:val="28"/>
        </w:rPr>
        <w:t>
      8. Уақытша субсидиялау жөніндегі мемлекеттік қолдау шараларын қаржыландыруды Халықты жұмыспен қамту орталығы республикалық бюджеттен берілетін нысаналы трансферттер қаражатының есебінен және шегінде және жергілікті бюджет қаражатынан жүзеге асырады.</w:t>
      </w:r>
    </w:p>
    <w:bookmarkEnd w:id="425"/>
    <w:bookmarkStart w:name="z435" w:id="426"/>
    <w:p>
      <w:pPr>
        <w:spacing w:after="0"/>
        <w:ind w:left="0"/>
        <w:jc w:val="left"/>
      </w:pPr>
      <w:r>
        <w:rPr>
          <w:rFonts w:ascii="Times New Roman"/>
          <w:b/>
          <w:i w:val="false"/>
          <w:color w:val="000000"/>
        </w:rPr>
        <w:t xml:space="preserve"> 3. Форс-мажорлық жағдайлар</w:t>
      </w:r>
    </w:p>
    <w:bookmarkEnd w:id="426"/>
    <w:bookmarkStart w:name="z436" w:id="427"/>
    <w:p>
      <w:pPr>
        <w:spacing w:after="0"/>
        <w:ind w:left="0"/>
        <w:jc w:val="both"/>
      </w:pPr>
      <w:r>
        <w:rPr>
          <w:rFonts w:ascii="Times New Roman"/>
          <w:b w:val="false"/>
          <w:i w:val="false"/>
          <w:color w:val="000000"/>
          <w:sz w:val="28"/>
        </w:rPr>
        <w:t>
      9.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427"/>
    <w:bookmarkStart w:name="z437" w:id="428"/>
    <w:p>
      <w:pPr>
        <w:spacing w:after="0"/>
        <w:ind w:left="0"/>
        <w:jc w:val="both"/>
      </w:pPr>
      <w:r>
        <w:rPr>
          <w:rFonts w:ascii="Times New Roman"/>
          <w:b w:val="false"/>
          <w:i w:val="false"/>
          <w:color w:val="000000"/>
          <w:sz w:val="28"/>
        </w:rPr>
        <w:t>
      10.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bookmarkEnd w:id="428"/>
    <w:bookmarkStart w:name="z438" w:id="429"/>
    <w:p>
      <w:pPr>
        <w:spacing w:after="0"/>
        <w:ind w:left="0"/>
        <w:jc w:val="both"/>
      </w:pPr>
      <w:r>
        <w:rPr>
          <w:rFonts w:ascii="Times New Roman"/>
          <w:b w:val="false"/>
          <w:i w:val="false"/>
          <w:color w:val="000000"/>
          <w:sz w:val="28"/>
        </w:rPr>
        <w:t>
      11.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429"/>
    <w:bookmarkStart w:name="z439" w:id="430"/>
    <w:p>
      <w:pPr>
        <w:spacing w:after="0"/>
        <w:ind w:left="0"/>
        <w:jc w:val="both"/>
      </w:pPr>
      <w:r>
        <w:rPr>
          <w:rFonts w:ascii="Times New Roman"/>
          <w:b w:val="false"/>
          <w:i w:val="false"/>
          <w:color w:val="000000"/>
          <w:sz w:val="28"/>
        </w:rPr>
        <w:t>
      12.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End w:id="430"/>
    <w:bookmarkStart w:name="z440" w:id="431"/>
    <w:p>
      <w:pPr>
        <w:spacing w:after="0"/>
        <w:ind w:left="0"/>
        <w:jc w:val="left"/>
      </w:pPr>
      <w:r>
        <w:rPr>
          <w:rFonts w:ascii="Times New Roman"/>
          <w:b/>
          <w:i w:val="false"/>
          <w:color w:val="000000"/>
        </w:rPr>
        <w:t xml:space="preserve"> 4. Басқа да жағдайлар</w:t>
      </w:r>
    </w:p>
    <w:bookmarkEnd w:id="431"/>
    <w:bookmarkStart w:name="z441" w:id="432"/>
    <w:p>
      <w:pPr>
        <w:spacing w:after="0"/>
        <w:ind w:left="0"/>
        <w:jc w:val="both"/>
      </w:pPr>
      <w:r>
        <w:rPr>
          <w:rFonts w:ascii="Times New Roman"/>
          <w:b w:val="false"/>
          <w:i w:val="false"/>
          <w:color w:val="000000"/>
          <w:sz w:val="28"/>
        </w:rPr>
        <w:t>
      13. Келісімшартқа тараптардың келісімі бойынша қосымша әлеуметтік келісімшартқа қол қою арқылы өзгерістер мен толықтырулар енгізіледі.</w:t>
      </w:r>
    </w:p>
    <w:bookmarkEnd w:id="432"/>
    <w:bookmarkStart w:name="z442" w:id="433"/>
    <w:p>
      <w:pPr>
        <w:spacing w:after="0"/>
        <w:ind w:left="0"/>
        <w:jc w:val="both"/>
      </w:pPr>
      <w:r>
        <w:rPr>
          <w:rFonts w:ascii="Times New Roman"/>
          <w:b w:val="false"/>
          <w:i w:val="false"/>
          <w:color w:val="000000"/>
          <w:sz w:val="28"/>
        </w:rPr>
        <w:t>
      14. Осы Келісімшарт оған Халықты жұмыспен қамту орталығы, Бағдарламаға қатысушы және Жұмыс беруші қол қойған сәттен бастап күшіне енеді және 20__ жылғы "__" ______ дейін қолданылады.</w:t>
      </w:r>
    </w:p>
    <w:bookmarkEnd w:id="433"/>
    <w:bookmarkStart w:name="z443" w:id="434"/>
    <w:p>
      <w:pPr>
        <w:spacing w:after="0"/>
        <w:ind w:left="0"/>
        <w:jc w:val="left"/>
      </w:pPr>
      <w:r>
        <w:rPr>
          <w:rFonts w:ascii="Times New Roman"/>
          <w:b/>
          <w:i w:val="false"/>
          <w:color w:val="000000"/>
        </w:rPr>
        <w:t xml:space="preserve"> 5. Тараптардың мекенжайлары мен деректемелері</w:t>
      </w:r>
    </w:p>
    <w:bookmarkEnd w:id="434"/>
    <w:p>
      <w:pPr>
        <w:spacing w:after="0"/>
        <w:ind w:left="0"/>
        <w:jc w:val="both"/>
      </w:pPr>
      <w:r>
        <w:rPr>
          <w:rFonts w:ascii="Times New Roman"/>
          <w:b w:val="false"/>
          <w:i w:val="false"/>
          <w:color w:val="000000"/>
          <w:sz w:val="28"/>
        </w:rPr>
        <w:t>
      </w:t>
      </w:r>
      <w:r>
        <w:rPr>
          <w:rFonts w:ascii="Times New Roman"/>
          <w:b/>
          <w:i w:val="false"/>
          <w:color w:val="000000"/>
          <w:sz w:val="28"/>
        </w:rPr>
        <w:t>Халықты 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6613"/>
        <w:gridCol w:w="5687"/>
      </w:tblGrid>
      <w:tr>
        <w:trPr>
          <w:trHeight w:val="30" w:hRule="atLeast"/>
        </w:trPr>
        <w:tc>
          <w:tcPr>
            <w:tcW w:w="6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Жұмыс беруші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лауазымы,</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құрылтай құжаттарының көшірмелерін, банк деректемелерін қоса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