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94dd" w14:textId="7ab9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пайдаланымдағы автомобиль жолдарын күтіп ұстау, ағымдағы, орташа және күрделі жөндеулер кезінде орындалатын жұмыстар түрлеріп сыныптауды бекіту туралы" Қазақстан Республикасы Көлік және коммуникация министрінің 
2014 жылғы 24 қаңтардағы № 56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9 маусымдағы № 480 бұйрығы. Қазақстан Республикасының Әділет министрлігінде 2016 жылы 13 шілдеде № 13914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«Жалпы пайдаланымдағы автомобиль жолдарын күтіп ұстау, ағымдағы, орташа және күрделі жөндеулер кезінде орындалатын жұмыстар түрлерін сыныптауды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бұйрыгына</w:t>
      </w:r>
      <w:r>
        <w:rPr>
          <w:rFonts w:ascii="Times New Roman"/>
          <w:b w:val="false"/>
          <w:i w:val="false"/>
          <w:color w:val="000000"/>
          <w:sz w:val="28"/>
        </w:rPr>
        <w:t xml:space="preserve"> (Нормативтік құқықтық актілердің мемлекеттік тіркеу тізілімінде № 9176 бөлып тіркелген, «Казахстанская правда» газетінде 2014 жылғы 18 наурызда № 52 (27673)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«Жалпы пайдаланымдағы автомобиль жолдарын күтіп ұстау, ағымдағы, орташа және күрделі жөндеу кезінде орындалатын жұмыс түрлерінің жіктелімін бекіту туралы»;</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жалпы пайдаланымдағы автомобиль жолдарын күтіп ұстау, ағымдағы, орташа және күрделі жөндеу кезінде орындалатын жұмыс түрлеріне жіктелім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Жалпы пайдаланымдағы автомобиль жолдарын күтіп ұстау, ағымдағы, орташа және күрделі жөндеулер кезінде орындалатын жұмыстар түрлерін сыныптауында:</w:t>
      </w:r>
      <w:r>
        <w:br/>
      </w:r>
      <w:r>
        <w:rPr>
          <w:rFonts w:ascii="Times New Roman"/>
          <w:b w:val="false"/>
          <w:i w:val="false"/>
          <w:color w:val="000000"/>
          <w:sz w:val="28"/>
        </w:rPr>
        <w:t>
</w:t>
      </w:r>
      <w:r>
        <w:rPr>
          <w:rFonts w:ascii="Times New Roman"/>
          <w:b w:val="false"/>
          <w:i w:val="false"/>
          <w:color w:val="000000"/>
          <w:sz w:val="28"/>
        </w:rPr>
        <w:t>
      атауы мынадай редакңияда жазылсын:</w:t>
      </w:r>
      <w:r>
        <w:br/>
      </w:r>
      <w:r>
        <w:rPr>
          <w:rFonts w:ascii="Times New Roman"/>
          <w:b w:val="false"/>
          <w:i w:val="false"/>
          <w:color w:val="000000"/>
          <w:sz w:val="28"/>
        </w:rPr>
        <w:t>
</w:t>
      </w:r>
      <w:r>
        <w:rPr>
          <w:rFonts w:ascii="Times New Roman"/>
          <w:b w:val="false"/>
          <w:i w:val="false"/>
          <w:color w:val="000000"/>
          <w:sz w:val="28"/>
        </w:rPr>
        <w:t>
      «Жалпы пайдаланымдағы автомобиль жолдарын күтіп ұстау, ағымдағы, орташа және күрделі жөндеу кезінде орындалатын жұмыс түрлеріпің жіктелімі»;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Жалпы пайдаланымдағы автомобиль жолдарын күтіп ұстау, ағымдағы, орташа және күрделі жөндеу кезінде орындалатын жұмыс түрлерінің жіктелімі (бұдан әрі - Жіктелім) жалпы пайдаланымдағы автомобиль жолдарын (бұдан әрі - Автомобиль жолдары) күтіп ұстау, ағымдағы, орташа және күрделі жөндеу кезінде орындалатын жұмыс түрлерін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Жіктелім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Жіктелімде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Күтіп ұстау жұмыстары жобалық құжаттаманы жасауды талап етпейді. Оларды «Халықаралық және республикалық маңызы бар жалпыға ортақ пайдаланылатын автомобиль жолдарын жөндеу мен күтіп ұстауды қаржыландыру нормативтерін бекіту туралы» Қазақстан Республикасы Инвестиңиялар және даму министрінің міндетін атқарушының 2015 жылғы 17 маусымдағы № </w:t>
      </w:r>
      <w:r>
        <w:rPr>
          <w:rFonts w:ascii="Times New Roman"/>
          <w:b w:val="false"/>
          <w:i w:val="false"/>
          <w:color w:val="000000"/>
          <w:sz w:val="28"/>
        </w:rPr>
        <w:t>705</w:t>
      </w:r>
      <w:r>
        <w:rPr>
          <w:rFonts w:ascii="Times New Roman"/>
          <w:b w:val="false"/>
          <w:i w:val="false"/>
          <w:color w:val="000000"/>
          <w:sz w:val="28"/>
        </w:rPr>
        <w:t xml:space="preserve"> (Нормативтік құқықтық актілерді мемлекеттік тіркеу тізілімінде № 11928 тіркелғен) және «Астананың, республикалық маңызы бар қалалардың көшелеріп, облыстық және аудандық маңызы бар автомобиль жолдарын жөндеу мен күтіп ұстауды қаржыландыру нормативтерін бекіту туралы» 2015 жылғы 17 маусымдағы № </w:t>
      </w:r>
      <w:r>
        <w:rPr>
          <w:rFonts w:ascii="Times New Roman"/>
          <w:b w:val="false"/>
          <w:i w:val="false"/>
          <w:color w:val="000000"/>
          <w:sz w:val="28"/>
        </w:rPr>
        <w:t>711</w:t>
      </w:r>
      <w:r>
        <w:rPr>
          <w:rFonts w:ascii="Times New Roman"/>
          <w:b w:val="false"/>
          <w:i w:val="false"/>
          <w:color w:val="000000"/>
          <w:sz w:val="28"/>
        </w:rPr>
        <w:t xml:space="preserve"> (Нормативтік құқықтық актілерді мемлекеттік тіркеу тізілімінде № 11875 тіркелген) бұйрықтарымен бекітілген қолданыстағы нормативтік қаржыландыруға сәйкес, күтіп ұстауға бөлінген қаражат шегінде ақаулықтар тізбесі бойынша жолдарды тексеру нәтижесіпің негізінде жоспарлайды.»;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«17. Автомобиль жолдары мен ондағы құрылыстарды күтіп ұстау жұмыстары көктемгі, жазғы және күзгі кезецде күтіп ұстау, қысқы күтіп ұстау, жолдарды көғалдандыру, жолдар мен ондағы құрылыстарды пайдалануды басқару, сондай-ақ өзғе жұмыстарға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Автомобиль жолдары мен ондағы құрылыстарды көктемгі, жазғы, күзгі кезеңдерде күтіп ұстау кезінде, яғни жыл сайын мынадай жұмыстарды орындайды:</w:t>
      </w:r>
      <w:r>
        <w:br/>
      </w:r>
      <w:r>
        <w:rPr>
          <w:rFonts w:ascii="Times New Roman"/>
          <w:b w:val="false"/>
          <w:i w:val="false"/>
          <w:color w:val="000000"/>
          <w:sz w:val="28"/>
        </w:rPr>
        <w:t>
</w:t>
      </w:r>
      <w:r>
        <w:rPr>
          <w:rFonts w:ascii="Times New Roman"/>
          <w:b w:val="false"/>
          <w:i w:val="false"/>
          <w:color w:val="000000"/>
          <w:sz w:val="28"/>
        </w:rPr>
        <w:t>
      1) автомобиль жолдары мен ондағы құрылыстардың жай-күйін және оларды пайдалану ережелерінің сақталуын патрульдік қадағалау;</w:t>
      </w:r>
      <w:r>
        <w:br/>
      </w:r>
      <w:r>
        <w:rPr>
          <w:rFonts w:ascii="Times New Roman"/>
          <w:b w:val="false"/>
          <w:i w:val="false"/>
          <w:color w:val="000000"/>
          <w:sz w:val="28"/>
        </w:rPr>
        <w:t>
</w:t>
      </w:r>
      <w:r>
        <w:rPr>
          <w:rFonts w:ascii="Times New Roman"/>
          <w:b w:val="false"/>
          <w:i w:val="false"/>
          <w:color w:val="000000"/>
          <w:sz w:val="28"/>
        </w:rPr>
        <w:t>
      2) жер жамылғысы мен су өткізу жүйесі бойынша:</w:t>
      </w:r>
      <w:r>
        <w:br/>
      </w:r>
      <w:r>
        <w:rPr>
          <w:rFonts w:ascii="Times New Roman"/>
          <w:b w:val="false"/>
          <w:i w:val="false"/>
          <w:color w:val="000000"/>
          <w:sz w:val="28"/>
        </w:rPr>
        <w:t>
</w:t>
      </w: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қоқыспен балшықтан тазалау;</w:t>
      </w:r>
      <w:r>
        <w:br/>
      </w:r>
      <w:r>
        <w:rPr>
          <w:rFonts w:ascii="Times New Roman"/>
          <w:b w:val="false"/>
          <w:i w:val="false"/>
          <w:color w:val="000000"/>
          <w:sz w:val="28"/>
        </w:rPr>
        <w:t>
</w:t>
      </w:r>
      <w:r>
        <w:rPr>
          <w:rFonts w:ascii="Times New Roman"/>
          <w:b w:val="false"/>
          <w:i w:val="false"/>
          <w:color w:val="000000"/>
          <w:sz w:val="28"/>
        </w:rPr>
        <w:t>
      жиектердегі, иірімді учаскелердегі кептіргіш науаларды қазу және себу;</w:t>
      </w:r>
      <w:r>
        <w:br/>
      </w:r>
      <w:r>
        <w:rPr>
          <w:rFonts w:ascii="Times New Roman"/>
          <w:b w:val="false"/>
          <w:i w:val="false"/>
          <w:color w:val="000000"/>
          <w:sz w:val="28"/>
        </w:rPr>
        <w:t>
</w:t>
      </w:r>
      <w:r>
        <w:rPr>
          <w:rFonts w:ascii="Times New Roman"/>
          <w:b w:val="false"/>
          <w:i w:val="false"/>
          <w:color w:val="000000"/>
          <w:sz w:val="28"/>
        </w:rPr>
        <w:t>
      жиектерді жоспарлау, шөптермен себу;</w:t>
      </w:r>
      <w:r>
        <w:br/>
      </w:r>
      <w:r>
        <w:rPr>
          <w:rFonts w:ascii="Times New Roman"/>
          <w:b w:val="false"/>
          <w:i w:val="false"/>
          <w:color w:val="000000"/>
          <w:sz w:val="28"/>
        </w:rPr>
        <w:t>
</w:t>
      </w:r>
      <w:r>
        <w:rPr>
          <w:rFonts w:ascii="Times New Roman"/>
          <w:b w:val="false"/>
          <w:i w:val="false"/>
          <w:color w:val="000000"/>
          <w:sz w:val="28"/>
        </w:rPr>
        <w:t>
      шабу және шабылған шөптерді жинау;</w:t>
      </w:r>
      <w:r>
        <w:br/>
      </w:r>
      <w:r>
        <w:rPr>
          <w:rFonts w:ascii="Times New Roman"/>
          <w:b w:val="false"/>
          <w:i w:val="false"/>
          <w:color w:val="000000"/>
          <w:sz w:val="28"/>
        </w:rPr>
        <w:t>
</w:t>
      </w:r>
      <w:r>
        <w:rPr>
          <w:rFonts w:ascii="Times New Roman"/>
          <w:b w:val="false"/>
          <w:i w:val="false"/>
          <w:color w:val="000000"/>
          <w:sz w:val="28"/>
        </w:rPr>
        <w:t>
      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r>
        <w:br/>
      </w:r>
      <w:r>
        <w:rPr>
          <w:rFonts w:ascii="Times New Roman"/>
          <w:b w:val="false"/>
          <w:i w:val="false"/>
          <w:color w:val="000000"/>
          <w:sz w:val="28"/>
        </w:rPr>
        <w:t>
</w:t>
      </w:r>
      <w:r>
        <w:rPr>
          <w:rFonts w:ascii="Times New Roman"/>
          <w:b w:val="false"/>
          <w:i w:val="false"/>
          <w:color w:val="000000"/>
          <w:sz w:val="28"/>
        </w:rPr>
        <w:t>
      материалдар қоспастан жиектер мен себу бермдерін жоспарлау;</w:t>
      </w:r>
      <w:r>
        <w:br/>
      </w:r>
      <w:r>
        <w:rPr>
          <w:rFonts w:ascii="Times New Roman"/>
          <w:b w:val="false"/>
          <w:i w:val="false"/>
          <w:color w:val="000000"/>
          <w:sz w:val="28"/>
        </w:rPr>
        <w:t>
</w:t>
      </w:r>
      <w:r>
        <w:rPr>
          <w:rFonts w:ascii="Times New Roman"/>
          <w:b w:val="false"/>
          <w:i w:val="false"/>
          <w:color w:val="000000"/>
          <w:sz w:val="28"/>
        </w:rPr>
        <w:t>
      жеке учаскелердегі көлік құралдарының қауіпсіз қозғалысын қамтамасыз ететін себу арқылы жиектерді және бермдерді себу, кесу және жоспарлау;</w:t>
      </w:r>
      <w:r>
        <w:br/>
      </w:r>
      <w:r>
        <w:rPr>
          <w:rFonts w:ascii="Times New Roman"/>
          <w:b w:val="false"/>
          <w:i w:val="false"/>
          <w:color w:val="000000"/>
          <w:sz w:val="28"/>
        </w:rPr>
        <w:t>
</w:t>
      </w:r>
      <w:r>
        <w:rPr>
          <w:rFonts w:ascii="Times New Roman"/>
          <w:b w:val="false"/>
          <w:i w:val="false"/>
          <w:color w:val="000000"/>
          <w:sz w:val="28"/>
        </w:rPr>
        <w:t>
      иірім учаскелерді жою;</w:t>
      </w:r>
      <w:r>
        <w:br/>
      </w:r>
      <w:r>
        <w:rPr>
          <w:rFonts w:ascii="Times New Roman"/>
          <w:b w:val="false"/>
          <w:i w:val="false"/>
          <w:color w:val="000000"/>
          <w:sz w:val="28"/>
        </w:rPr>
        <w:t>
</w:t>
      </w:r>
      <w:r>
        <w:rPr>
          <w:rFonts w:ascii="Times New Roman"/>
          <w:b w:val="false"/>
          <w:i w:val="false"/>
          <w:color w:val="000000"/>
          <w:sz w:val="28"/>
        </w:rPr>
        <w:t>
      опырылған, мүжілген жерлерді және сең шығарындыларын тазалау;</w:t>
      </w:r>
      <w:r>
        <w:br/>
      </w:r>
      <w:r>
        <w:rPr>
          <w:rFonts w:ascii="Times New Roman"/>
          <w:b w:val="false"/>
          <w:i w:val="false"/>
          <w:color w:val="000000"/>
          <w:sz w:val="28"/>
        </w:rPr>
        <w:t>
</w:t>
      </w:r>
      <w:r>
        <w:rPr>
          <w:rFonts w:ascii="Times New Roman"/>
          <w:b w:val="false"/>
          <w:i w:val="false"/>
          <w:color w:val="000000"/>
          <w:sz w:val="28"/>
        </w:rPr>
        <w:t>
      жиектерді себу және бекіту;</w:t>
      </w:r>
      <w:r>
        <w:br/>
      </w:r>
      <w:r>
        <w:rPr>
          <w:rFonts w:ascii="Times New Roman"/>
          <w:b w:val="false"/>
          <w:i w:val="false"/>
          <w:color w:val="000000"/>
          <w:sz w:val="28"/>
        </w:rPr>
        <w:t>
</w:t>
      </w:r>
      <w:r>
        <w:rPr>
          <w:rFonts w:ascii="Times New Roman"/>
          <w:b w:val="false"/>
          <w:i w:val="false"/>
          <w:color w:val="000000"/>
          <w:sz w:val="28"/>
        </w:rPr>
        <w:t>
      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r>
        <w:br/>
      </w:r>
      <w:r>
        <w:rPr>
          <w:rFonts w:ascii="Times New Roman"/>
          <w:b w:val="false"/>
          <w:i w:val="false"/>
          <w:color w:val="000000"/>
          <w:sz w:val="28"/>
        </w:rPr>
        <w:t>
</w:t>
      </w: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бермдерді кесу және жоспарлау;</w:t>
      </w:r>
      <w:r>
        <w:br/>
      </w:r>
      <w:r>
        <w:rPr>
          <w:rFonts w:ascii="Times New Roman"/>
          <w:b w:val="false"/>
          <w:i w:val="false"/>
          <w:color w:val="000000"/>
          <w:sz w:val="28"/>
        </w:rPr>
        <w:t>
</w:t>
      </w:r>
      <w:r>
        <w:rPr>
          <w:rFonts w:ascii="Times New Roman"/>
          <w:b w:val="false"/>
          <w:i w:val="false"/>
          <w:color w:val="000000"/>
          <w:sz w:val="28"/>
        </w:rPr>
        <w:t>
      үйінділердің шайылған жергілікті жерлерін жою, шайылуларды себу;</w:t>
      </w:r>
      <w:r>
        <w:br/>
      </w:r>
      <w:r>
        <w:rPr>
          <w:rFonts w:ascii="Times New Roman"/>
          <w:b w:val="false"/>
          <w:i w:val="false"/>
          <w:color w:val="000000"/>
          <w:sz w:val="28"/>
        </w:rPr>
        <w:t>
</w:t>
      </w:r>
      <w:r>
        <w:rPr>
          <w:rFonts w:ascii="Times New Roman"/>
          <w:b w:val="false"/>
          <w:i w:val="false"/>
          <w:color w:val="000000"/>
          <w:sz w:val="28"/>
        </w:rPr>
        <w:t>
      жаңа жыраларды қазу;</w:t>
      </w:r>
      <w:r>
        <w:br/>
      </w:r>
      <w:r>
        <w:rPr>
          <w:rFonts w:ascii="Times New Roman"/>
          <w:b w:val="false"/>
          <w:i w:val="false"/>
          <w:color w:val="000000"/>
          <w:sz w:val="28"/>
        </w:rPr>
        <w:t>
</w:t>
      </w:r>
      <w:r>
        <w:rPr>
          <w:rFonts w:ascii="Times New Roman"/>
          <w:b w:val="false"/>
          <w:i w:val="false"/>
          <w:color w:val="000000"/>
          <w:sz w:val="28"/>
        </w:rPr>
        <w:t>
      қурап қалған ағаштарды тамырландыру және шауып алу;</w:t>
      </w:r>
      <w:r>
        <w:br/>
      </w:r>
      <w:r>
        <w:rPr>
          <w:rFonts w:ascii="Times New Roman"/>
          <w:b w:val="false"/>
          <w:i w:val="false"/>
          <w:color w:val="000000"/>
          <w:sz w:val="28"/>
        </w:rPr>
        <w:t>
</w:t>
      </w:r>
      <w:r>
        <w:rPr>
          <w:rFonts w:ascii="Times New Roman"/>
          <w:b w:val="false"/>
          <w:i w:val="false"/>
          <w:color w:val="000000"/>
          <w:sz w:val="28"/>
        </w:rPr>
        <w:t>
      3) бөлінген белдеулер бойынша:</w:t>
      </w:r>
      <w:r>
        <w:br/>
      </w:r>
      <w:r>
        <w:rPr>
          <w:rFonts w:ascii="Times New Roman"/>
          <w:b w:val="false"/>
          <w:i w:val="false"/>
          <w:color w:val="000000"/>
          <w:sz w:val="28"/>
        </w:rPr>
        <w:t>
</w:t>
      </w:r>
      <w:r>
        <w:rPr>
          <w:rFonts w:ascii="Times New Roman"/>
          <w:b w:val="false"/>
          <w:i w:val="false"/>
          <w:color w:val="000000"/>
          <w:sz w:val="28"/>
        </w:rPr>
        <w:t>
      су ағысын қамтамасыз ету үшін бөлу жолағын жоспарлау;</w:t>
      </w:r>
      <w:r>
        <w:br/>
      </w:r>
      <w:r>
        <w:rPr>
          <w:rFonts w:ascii="Times New Roman"/>
          <w:b w:val="false"/>
          <w:i w:val="false"/>
          <w:color w:val="000000"/>
          <w:sz w:val="28"/>
        </w:rPr>
        <w:t>
</w:t>
      </w:r>
      <w:r>
        <w:rPr>
          <w:rFonts w:ascii="Times New Roman"/>
          <w:b w:val="false"/>
          <w:i w:val="false"/>
          <w:color w:val="000000"/>
          <w:sz w:val="28"/>
        </w:rPr>
        <w:t>
      бөлу жолағындағы қоқысты жинау, шығару және пайдаға асыруға беру;</w:t>
      </w:r>
      <w:r>
        <w:br/>
      </w:r>
      <w:r>
        <w:rPr>
          <w:rFonts w:ascii="Times New Roman"/>
          <w:b w:val="false"/>
          <w:i w:val="false"/>
          <w:color w:val="000000"/>
          <w:sz w:val="28"/>
        </w:rPr>
        <w:t>
</w:t>
      </w:r>
      <w:r>
        <w:rPr>
          <w:rFonts w:ascii="Times New Roman"/>
          <w:b w:val="false"/>
          <w:i w:val="false"/>
          <w:color w:val="000000"/>
          <w:sz w:val="28"/>
        </w:rPr>
        <w:t>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r>
        <w:br/>
      </w:r>
      <w:r>
        <w:rPr>
          <w:rFonts w:ascii="Times New Roman"/>
          <w:b w:val="false"/>
          <w:i w:val="false"/>
          <w:color w:val="000000"/>
          <w:sz w:val="28"/>
        </w:rPr>
        <w:t>
</w:t>
      </w:r>
      <w:r>
        <w:rPr>
          <w:rFonts w:ascii="Times New Roman"/>
          <w:b w:val="false"/>
          <w:i w:val="false"/>
          <w:color w:val="000000"/>
          <w:sz w:val="28"/>
        </w:rPr>
        <w:t>
      бөлінген белдеулерді шабу және шабылған шөптерді, қамыстарды және қурайларды жинау, тиеу, шығару және пайдаға асыруға беру;</w:t>
      </w:r>
      <w:r>
        <w:br/>
      </w:r>
      <w:r>
        <w:rPr>
          <w:rFonts w:ascii="Times New Roman"/>
          <w:b w:val="false"/>
          <w:i w:val="false"/>
          <w:color w:val="000000"/>
          <w:sz w:val="28"/>
        </w:rPr>
        <w:t>
</w:t>
      </w: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r>
        <w:br/>
      </w:r>
      <w:r>
        <w:rPr>
          <w:rFonts w:ascii="Times New Roman"/>
          <w:b w:val="false"/>
          <w:i w:val="false"/>
          <w:color w:val="000000"/>
          <w:sz w:val="28"/>
        </w:rPr>
        <w:t>
</w:t>
      </w:r>
      <w:r>
        <w:rPr>
          <w:rFonts w:ascii="Times New Roman"/>
          <w:b w:val="false"/>
          <w:i w:val="false"/>
          <w:color w:val="000000"/>
          <w:sz w:val="28"/>
        </w:rPr>
        <w:t>
      4) күрделі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
      жүру бөлігін тазалау және жуу;</w:t>
      </w:r>
      <w:r>
        <w:br/>
      </w:r>
      <w:r>
        <w:rPr>
          <w:rFonts w:ascii="Times New Roman"/>
          <w:b w:val="false"/>
          <w:i w:val="false"/>
          <w:color w:val="000000"/>
          <w:sz w:val="28"/>
        </w:rPr>
        <w:t>
</w:t>
      </w: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төзімділіғін сақтау және қалпына келтіру;</w:t>
      </w:r>
      <w:r>
        <w:br/>
      </w:r>
      <w:r>
        <w:rPr>
          <w:rFonts w:ascii="Times New Roman"/>
          <w:b w:val="false"/>
          <w:i w:val="false"/>
          <w:color w:val="000000"/>
          <w:sz w:val="28"/>
        </w:rPr>
        <w:t>
</w:t>
      </w:r>
      <w:r>
        <w:rPr>
          <w:rFonts w:ascii="Times New Roman"/>
          <w:b w:val="false"/>
          <w:i w:val="false"/>
          <w:color w:val="000000"/>
          <w:sz w:val="28"/>
        </w:rPr>
        <w:t>
      жарықшақтарды құю;</w:t>
      </w:r>
      <w:r>
        <w:br/>
      </w:r>
      <w:r>
        <w:rPr>
          <w:rFonts w:ascii="Times New Roman"/>
          <w:b w:val="false"/>
          <w:i w:val="false"/>
          <w:color w:val="000000"/>
          <w:sz w:val="28"/>
        </w:rPr>
        <w:t>
</w:t>
      </w:r>
      <w:r>
        <w:rPr>
          <w:rFonts w:ascii="Times New Roman"/>
          <w:b w:val="false"/>
          <w:i w:val="false"/>
          <w:color w:val="000000"/>
          <w:sz w:val="28"/>
        </w:rPr>
        <w:t>
      шұңқырларды жою, шарықшақтарды, шұңқырларды, отырыңқы жерлерді бітеу, жол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
      жергілікті учаскелердің төсемдеріндегі иірімдерді жою;</w:t>
      </w:r>
      <w:r>
        <w:br/>
      </w:r>
      <w:r>
        <w:rPr>
          <w:rFonts w:ascii="Times New Roman"/>
          <w:b w:val="false"/>
          <w:i w:val="false"/>
          <w:color w:val="000000"/>
          <w:sz w:val="28"/>
        </w:rPr>
        <w:t>
</w:t>
      </w:r>
      <w:r>
        <w:rPr>
          <w:rFonts w:ascii="Times New Roman"/>
          <w:b w:val="false"/>
          <w:i w:val="false"/>
          <w:color w:val="000000"/>
          <w:sz w:val="28"/>
        </w:rPr>
        <w:t>
      төсемдегі шорлар мен қауіпті тегіссіздікті кесу, тозу қабатын кейіннен кедір-бұдыр негізді өндеу арқылы ойыстарды бітеу;</w:t>
      </w:r>
      <w:r>
        <w:br/>
      </w:r>
      <w:r>
        <w:rPr>
          <w:rFonts w:ascii="Times New Roman"/>
          <w:b w:val="false"/>
          <w:i w:val="false"/>
          <w:color w:val="000000"/>
          <w:sz w:val="28"/>
        </w:rPr>
        <w:t>
</w:t>
      </w:r>
      <w:r>
        <w:rPr>
          <w:rFonts w:ascii="Times New Roman"/>
          <w:b w:val="false"/>
          <w:i w:val="false"/>
          <w:color w:val="000000"/>
          <w:sz w:val="28"/>
        </w:rPr>
        <w:t>
      жүру бөлігін белгілеу;</w:t>
      </w:r>
      <w:r>
        <w:br/>
      </w:r>
      <w:r>
        <w:rPr>
          <w:rFonts w:ascii="Times New Roman"/>
          <w:b w:val="false"/>
          <w:i w:val="false"/>
          <w:color w:val="000000"/>
          <w:sz w:val="28"/>
        </w:rPr>
        <w:t>
</w:t>
      </w:r>
      <w:r>
        <w:rPr>
          <w:rFonts w:ascii="Times New Roman"/>
          <w:b w:val="false"/>
          <w:i w:val="false"/>
          <w:color w:val="000000"/>
          <w:sz w:val="28"/>
        </w:rPr>
        <w:t>
      ңемент–бетон жамылғыларында жарықшақтарды жөндеу және толтыру;</w:t>
      </w:r>
      <w:r>
        <w:br/>
      </w:r>
      <w:r>
        <w:rPr>
          <w:rFonts w:ascii="Times New Roman"/>
          <w:b w:val="false"/>
          <w:i w:val="false"/>
          <w:color w:val="000000"/>
          <w:sz w:val="28"/>
        </w:rPr>
        <w:t>
</w:t>
      </w: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r>
        <w:br/>
      </w:r>
      <w:r>
        <w:rPr>
          <w:rFonts w:ascii="Times New Roman"/>
          <w:b w:val="false"/>
          <w:i w:val="false"/>
          <w:color w:val="000000"/>
          <w:sz w:val="28"/>
        </w:rPr>
        <w:t>
</w:t>
      </w:r>
      <w:r>
        <w:rPr>
          <w:rFonts w:ascii="Times New Roman"/>
          <w:b w:val="false"/>
          <w:i w:val="false"/>
          <w:color w:val="000000"/>
          <w:sz w:val="28"/>
        </w:rPr>
        <w:t>
      жол жабынының үстіңгі қабатын өндеу;</w:t>
      </w:r>
      <w:r>
        <w:br/>
      </w:r>
      <w:r>
        <w:rPr>
          <w:rFonts w:ascii="Times New Roman"/>
          <w:b w:val="false"/>
          <w:i w:val="false"/>
          <w:color w:val="000000"/>
          <w:sz w:val="28"/>
        </w:rPr>
        <w:t>
</w:t>
      </w:r>
      <w:r>
        <w:rPr>
          <w:rFonts w:ascii="Times New Roman"/>
          <w:b w:val="false"/>
          <w:i w:val="false"/>
          <w:color w:val="000000"/>
          <w:sz w:val="28"/>
        </w:rPr>
        <w:t>
      автомобиль жолдарына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тегістіліғін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шогырланған жерлерде орындалады.</w:t>
      </w:r>
      <w:r>
        <w:br/>
      </w:r>
      <w:r>
        <w:rPr>
          <w:rFonts w:ascii="Times New Roman"/>
          <w:b w:val="false"/>
          <w:i w:val="false"/>
          <w:color w:val="000000"/>
          <w:sz w:val="28"/>
        </w:rPr>
        <w:t>
</w:t>
      </w:r>
      <w:r>
        <w:rPr>
          <w:rFonts w:ascii="Times New Roman"/>
          <w:b w:val="false"/>
          <w:i w:val="false"/>
          <w:color w:val="000000"/>
          <w:sz w:val="28"/>
        </w:rPr>
        <w:t>
      Жұмыстар әрі ақаулықтар тізбесі негізінде қолданыстағы ережелерғе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r>
        <w:br/>
      </w:r>
      <w:r>
        <w:rPr>
          <w:rFonts w:ascii="Times New Roman"/>
          <w:b w:val="false"/>
          <w:i w:val="false"/>
          <w:color w:val="000000"/>
          <w:sz w:val="28"/>
        </w:rPr>
        <w:t>
</w:t>
      </w:r>
      <w:r>
        <w:rPr>
          <w:rFonts w:ascii="Times New Roman"/>
          <w:b w:val="false"/>
          <w:i w:val="false"/>
          <w:color w:val="000000"/>
          <w:sz w:val="28"/>
        </w:rPr>
        <w:t>
      5) жетілдірілген жамылгысы бар жүру бөлігі бойынша:</w:t>
      </w:r>
      <w:r>
        <w:br/>
      </w:r>
      <w:r>
        <w:rPr>
          <w:rFonts w:ascii="Times New Roman"/>
          <w:b w:val="false"/>
          <w:i w:val="false"/>
          <w:color w:val="000000"/>
          <w:sz w:val="28"/>
        </w:rPr>
        <w:t>
</w:t>
      </w:r>
      <w:r>
        <w:rPr>
          <w:rFonts w:ascii="Times New Roman"/>
          <w:b w:val="false"/>
          <w:i w:val="false"/>
          <w:color w:val="000000"/>
          <w:sz w:val="28"/>
        </w:rPr>
        <w:t>
      тұтқыр материалдары көп учаскелерді күтіп ұстау;</w:t>
      </w:r>
      <w:r>
        <w:br/>
      </w:r>
      <w:r>
        <w:rPr>
          <w:rFonts w:ascii="Times New Roman"/>
          <w:b w:val="false"/>
          <w:i w:val="false"/>
          <w:color w:val="000000"/>
          <w:sz w:val="28"/>
        </w:rPr>
        <w:t>
</w:t>
      </w:r>
      <w:r>
        <w:rPr>
          <w:rFonts w:ascii="Times New Roman"/>
          <w:b w:val="false"/>
          <w:i w:val="false"/>
          <w:color w:val="000000"/>
          <w:sz w:val="28"/>
        </w:rPr>
        <w:t>
      жарықшақтарды құю;</w:t>
      </w:r>
      <w:r>
        <w:br/>
      </w:r>
      <w:r>
        <w:rPr>
          <w:rFonts w:ascii="Times New Roman"/>
          <w:b w:val="false"/>
          <w:i w:val="false"/>
          <w:color w:val="000000"/>
          <w:sz w:val="28"/>
        </w:rPr>
        <w:t>
</w:t>
      </w:r>
      <w:r>
        <w:rPr>
          <w:rFonts w:ascii="Times New Roman"/>
          <w:b w:val="false"/>
          <w:i w:val="false"/>
          <w:color w:val="000000"/>
          <w:sz w:val="28"/>
        </w:rPr>
        <w:t>
      шұңқырларды жою, шарықшақтарды, шұңқырларды, отырыңқы жерлерді бітеу, жол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
      жүру бөлігін белгілеу;</w:t>
      </w:r>
      <w:r>
        <w:br/>
      </w:r>
      <w:r>
        <w:rPr>
          <w:rFonts w:ascii="Times New Roman"/>
          <w:b w:val="false"/>
          <w:i w:val="false"/>
          <w:color w:val="000000"/>
          <w:sz w:val="28"/>
        </w:rPr>
        <w:t>
</w:t>
      </w: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r>
        <w:br/>
      </w:r>
      <w:r>
        <w:rPr>
          <w:rFonts w:ascii="Times New Roman"/>
          <w:b w:val="false"/>
          <w:i w:val="false"/>
          <w:color w:val="000000"/>
          <w:sz w:val="28"/>
        </w:rPr>
        <w:t>
</w:t>
      </w:r>
      <w:r>
        <w:rPr>
          <w:rFonts w:ascii="Times New Roman"/>
          <w:b w:val="false"/>
          <w:i w:val="false"/>
          <w:color w:val="000000"/>
          <w:sz w:val="28"/>
        </w:rPr>
        <w:t>
      жол жабынының үстіңгі қабатын өндеу;</w:t>
      </w:r>
      <w:r>
        <w:br/>
      </w:r>
      <w:r>
        <w:rPr>
          <w:rFonts w:ascii="Times New Roman"/>
          <w:b w:val="false"/>
          <w:i w:val="false"/>
          <w:color w:val="000000"/>
          <w:sz w:val="28"/>
        </w:rPr>
        <w:t>
</w:t>
      </w:r>
      <w:r>
        <w:rPr>
          <w:rFonts w:ascii="Times New Roman"/>
          <w:b w:val="false"/>
          <w:i w:val="false"/>
          <w:color w:val="000000"/>
          <w:sz w:val="28"/>
        </w:rPr>
        <w:t>
      автомобиль жолдарына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технолоғиясы бойынша жолдарды күтіп ұстауды жүргізетін жол ұйымдастыру күштерімен орындалады;</w:t>
      </w:r>
      <w:r>
        <w:br/>
      </w:r>
      <w:r>
        <w:rPr>
          <w:rFonts w:ascii="Times New Roman"/>
          <w:b w:val="false"/>
          <w:i w:val="false"/>
          <w:color w:val="000000"/>
          <w:sz w:val="28"/>
        </w:rPr>
        <w:t>
</w:t>
      </w:r>
      <w:r>
        <w:rPr>
          <w:rFonts w:ascii="Times New Roman"/>
          <w:b w:val="false"/>
          <w:i w:val="false"/>
          <w:color w:val="000000"/>
          <w:sz w:val="28"/>
        </w:rPr>
        <w:t>
      6) өтпелі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
      төсемді балшықтан тазалау;</w:t>
      </w:r>
      <w:r>
        <w:br/>
      </w:r>
      <w:r>
        <w:rPr>
          <w:rFonts w:ascii="Times New Roman"/>
          <w:b w:val="false"/>
          <w:i w:val="false"/>
          <w:color w:val="000000"/>
          <w:sz w:val="28"/>
        </w:rPr>
        <w:t>
</w:t>
      </w:r>
      <w:r>
        <w:rPr>
          <w:rFonts w:ascii="Times New Roman"/>
          <w:b w:val="false"/>
          <w:i w:val="false"/>
          <w:color w:val="000000"/>
          <w:sz w:val="28"/>
        </w:rPr>
        <w:t>
      төсемді сумен шаңсыздандыру;</w:t>
      </w:r>
      <w:r>
        <w:br/>
      </w:r>
      <w:r>
        <w:rPr>
          <w:rFonts w:ascii="Times New Roman"/>
          <w:b w:val="false"/>
          <w:i w:val="false"/>
          <w:color w:val="000000"/>
          <w:sz w:val="28"/>
        </w:rPr>
        <w:t>
</w:t>
      </w:r>
      <w:r>
        <w:rPr>
          <w:rFonts w:ascii="Times New Roman"/>
          <w:b w:val="false"/>
          <w:i w:val="false"/>
          <w:color w:val="000000"/>
          <w:sz w:val="28"/>
        </w:rPr>
        <w:t>
      материалдар қосу арқылы тосемді кескіндеу және нығыздау;</w:t>
      </w:r>
      <w:r>
        <w:br/>
      </w:r>
      <w:r>
        <w:rPr>
          <w:rFonts w:ascii="Times New Roman"/>
          <w:b w:val="false"/>
          <w:i w:val="false"/>
          <w:color w:val="000000"/>
          <w:sz w:val="28"/>
        </w:rPr>
        <w:t>
</w:t>
      </w:r>
      <w:r>
        <w:rPr>
          <w:rFonts w:ascii="Times New Roman"/>
          <w:b w:val="false"/>
          <w:i w:val="false"/>
          <w:color w:val="000000"/>
          <w:sz w:val="28"/>
        </w:rPr>
        <w:t>
      төсемдерге тас үгінділері мен иленділерді үю, катундарды жинау;</w:t>
      </w:r>
      <w:r>
        <w:br/>
      </w:r>
      <w:r>
        <w:rPr>
          <w:rFonts w:ascii="Times New Roman"/>
          <w:b w:val="false"/>
          <w:i w:val="false"/>
          <w:color w:val="000000"/>
          <w:sz w:val="28"/>
        </w:rPr>
        <w:t>
</w:t>
      </w:r>
      <w:r>
        <w:rPr>
          <w:rFonts w:ascii="Times New Roman"/>
          <w:b w:val="false"/>
          <w:i w:val="false"/>
          <w:color w:val="000000"/>
          <w:sz w:val="28"/>
        </w:rPr>
        <w:t>
      шағылтасты және қиыршықтасты төсемдердің қапталдарына материалдарды қосу немесе қоспау арқылы қалпына келтіру;</w:t>
      </w:r>
      <w:r>
        <w:br/>
      </w:r>
      <w:r>
        <w:rPr>
          <w:rFonts w:ascii="Times New Roman"/>
          <w:b w:val="false"/>
          <w:i w:val="false"/>
          <w:color w:val="000000"/>
          <w:sz w:val="28"/>
        </w:rPr>
        <w:t>
</w:t>
      </w:r>
      <w:r>
        <w:rPr>
          <w:rFonts w:ascii="Times New Roman"/>
          <w:b w:val="false"/>
          <w:i w:val="false"/>
          <w:color w:val="000000"/>
          <w:sz w:val="28"/>
        </w:rPr>
        <w:t>
      шағылтасты және қиыршықтасты төсемдердің қапталдарын қалпына келтіру.</w:t>
      </w:r>
      <w:r>
        <w:br/>
      </w:r>
      <w:r>
        <w:rPr>
          <w:rFonts w:ascii="Times New Roman"/>
          <w:b w:val="false"/>
          <w:i w:val="false"/>
          <w:color w:val="000000"/>
          <w:sz w:val="28"/>
        </w:rPr>
        <w:t>
</w:t>
      </w:r>
      <w:r>
        <w:rPr>
          <w:rFonts w:ascii="Times New Roman"/>
          <w:b w:val="false"/>
          <w:i w:val="false"/>
          <w:color w:val="000000"/>
          <w:sz w:val="28"/>
        </w:rPr>
        <w:t>
      7) топырақты және топырақты жақсартылған төсемі бар жүру бөлігі бойынша:</w:t>
      </w:r>
      <w:r>
        <w:br/>
      </w:r>
      <w:r>
        <w:rPr>
          <w:rFonts w:ascii="Times New Roman"/>
          <w:b w:val="false"/>
          <w:i w:val="false"/>
          <w:color w:val="000000"/>
          <w:sz w:val="28"/>
        </w:rPr>
        <w:t>
</w:t>
      </w: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r>
        <w:br/>
      </w:r>
      <w:r>
        <w:rPr>
          <w:rFonts w:ascii="Times New Roman"/>
          <w:b w:val="false"/>
          <w:i w:val="false"/>
          <w:color w:val="000000"/>
          <w:sz w:val="28"/>
        </w:rPr>
        <w:t>
</w:t>
      </w:r>
      <w:r>
        <w:rPr>
          <w:rFonts w:ascii="Times New Roman"/>
          <w:b w:val="false"/>
          <w:i w:val="false"/>
          <w:color w:val="000000"/>
          <w:sz w:val="28"/>
        </w:rPr>
        <w:t>
      ірі тегіссіздіктер пайда болғанға дейін жүргізілетін тегістеу-профилактикалық іс-шаралары;</w:t>
      </w:r>
      <w:r>
        <w:br/>
      </w:r>
      <w:r>
        <w:rPr>
          <w:rFonts w:ascii="Times New Roman"/>
          <w:b w:val="false"/>
          <w:i w:val="false"/>
          <w:color w:val="000000"/>
          <w:sz w:val="28"/>
        </w:rPr>
        <w:t>
</w:t>
      </w:r>
      <w:r>
        <w:rPr>
          <w:rFonts w:ascii="Times New Roman"/>
          <w:b w:val="false"/>
          <w:i w:val="false"/>
          <w:color w:val="000000"/>
          <w:sz w:val="28"/>
        </w:rPr>
        <w:t>
      жолдарды хлорлы кальций, битум және басқа материалдармен шаңсыздандыру;</w:t>
      </w:r>
      <w:r>
        <w:br/>
      </w:r>
      <w:r>
        <w:rPr>
          <w:rFonts w:ascii="Times New Roman"/>
          <w:b w:val="false"/>
          <w:i w:val="false"/>
          <w:color w:val="000000"/>
          <w:sz w:val="28"/>
        </w:rPr>
        <w:t>
</w:t>
      </w:r>
      <w:r>
        <w:rPr>
          <w:rFonts w:ascii="Times New Roman"/>
          <w:b w:val="false"/>
          <w:i w:val="false"/>
          <w:color w:val="000000"/>
          <w:sz w:val="28"/>
        </w:rPr>
        <w:t>
      автомобиль жолдарының кепкен учаскелерін күтіп ұстау, уақытша қоршау, ауа науаларын орналастыру және себу, жол төсемі мен жол жамылғысының үстінен су өтуін қамтамасыз ету;</w:t>
      </w:r>
      <w:r>
        <w:br/>
      </w:r>
      <w:r>
        <w:rPr>
          <w:rFonts w:ascii="Times New Roman"/>
          <w:b w:val="false"/>
          <w:i w:val="false"/>
          <w:color w:val="000000"/>
          <w:sz w:val="28"/>
        </w:rPr>
        <w:t>
</w:t>
      </w:r>
      <w:r>
        <w:rPr>
          <w:rFonts w:ascii="Times New Roman"/>
          <w:b w:val="false"/>
          <w:i w:val="false"/>
          <w:color w:val="000000"/>
          <w:sz w:val="28"/>
        </w:rPr>
        <w:t>
      қиыршықтасты жол жамылғысын тұтқыр және басқа материалдармен шаңсыздандыру;</w:t>
      </w:r>
      <w:r>
        <w:br/>
      </w:r>
      <w:r>
        <w:rPr>
          <w:rFonts w:ascii="Times New Roman"/>
          <w:b w:val="false"/>
          <w:i w:val="false"/>
          <w:color w:val="000000"/>
          <w:sz w:val="28"/>
        </w:rPr>
        <w:t>
</w:t>
      </w:r>
      <w:r>
        <w:rPr>
          <w:rFonts w:ascii="Times New Roman"/>
          <w:b w:val="false"/>
          <w:i w:val="false"/>
          <w:color w:val="000000"/>
          <w:sz w:val="28"/>
        </w:rPr>
        <w:t>
      8) жолдардың жағдайы және абаттандыру, қозғалысты ұйымдастыру, байланыс, жарықтандыру объектілері бойынша:</w:t>
      </w:r>
      <w:r>
        <w:br/>
      </w:r>
      <w:r>
        <w:rPr>
          <w:rFonts w:ascii="Times New Roman"/>
          <w:b w:val="false"/>
          <w:i w:val="false"/>
          <w:color w:val="000000"/>
          <w:sz w:val="28"/>
        </w:rPr>
        <w:t>
</w:t>
      </w:r>
      <w:r>
        <w:rPr>
          <w:rFonts w:ascii="Times New Roman"/>
          <w:b w:val="false"/>
          <w:i w:val="false"/>
          <w:color w:val="000000"/>
          <w:sz w:val="28"/>
        </w:rPr>
        <w:t>
      шу жолақтары, шудан қорғау экрандарын салу және жөндеу;</w:t>
      </w:r>
      <w:r>
        <w:br/>
      </w:r>
      <w:r>
        <w:rPr>
          <w:rFonts w:ascii="Times New Roman"/>
          <w:b w:val="false"/>
          <w:i w:val="false"/>
          <w:color w:val="000000"/>
          <w:sz w:val="28"/>
        </w:rPr>
        <w:t>
</w:t>
      </w:r>
      <w:r>
        <w:rPr>
          <w:rFonts w:ascii="Times New Roman"/>
          <w:b w:val="false"/>
          <w:i w:val="false"/>
          <w:color w:val="000000"/>
          <w:sz w:val="28"/>
        </w:rPr>
        <w:t>
      жетіспейтін белгілерді, қоршауларды орнату, бұзылуларды қалпына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қалпына келтіру;</w:t>
      </w:r>
      <w:r>
        <w:br/>
      </w:r>
      <w:r>
        <w:rPr>
          <w:rFonts w:ascii="Times New Roman"/>
          <w:b w:val="false"/>
          <w:i w:val="false"/>
          <w:color w:val="000000"/>
          <w:sz w:val="28"/>
        </w:rPr>
        <w:t>
</w:t>
      </w:r>
      <w:r>
        <w:rPr>
          <w:rFonts w:ascii="Times New Roman"/>
          <w:b w:val="false"/>
          <w:i w:val="false"/>
          <w:color w:val="000000"/>
          <w:sz w:val="28"/>
        </w:rPr>
        <w:t>
      сәулет безендірулері мен абаттандыру элементтерінің жеке бұзылуларын және ақаулықтарын жөндеу;</w:t>
      </w:r>
      <w:r>
        <w:br/>
      </w:r>
      <w:r>
        <w:rPr>
          <w:rFonts w:ascii="Times New Roman"/>
          <w:b w:val="false"/>
          <w:i w:val="false"/>
          <w:color w:val="000000"/>
          <w:sz w:val="28"/>
        </w:rPr>
        <w:t>
</w:t>
      </w:r>
      <w:r>
        <w:rPr>
          <w:rFonts w:ascii="Times New Roman"/>
          <w:b w:val="false"/>
          <w:i w:val="false"/>
          <w:color w:val="000000"/>
          <w:sz w:val="28"/>
        </w:rPr>
        <w:t>
      автопавильондар, дәретханалар, күркелер, жол белғілері, қоршаулар және автомобиль жолдарының басқа жайғастыру элементтерін жөндеу, сырлау және ақтау, тік және көлденең белгілерді түсіру;</w:t>
      </w:r>
      <w:r>
        <w:br/>
      </w:r>
      <w:r>
        <w:rPr>
          <w:rFonts w:ascii="Times New Roman"/>
          <w:b w:val="false"/>
          <w:i w:val="false"/>
          <w:color w:val="000000"/>
          <w:sz w:val="28"/>
        </w:rPr>
        <w:t>
</w:t>
      </w:r>
      <w:r>
        <w:rPr>
          <w:rFonts w:ascii="Times New Roman"/>
          <w:b w:val="false"/>
          <w:i w:val="false"/>
          <w:color w:val="000000"/>
          <w:sz w:val="28"/>
        </w:rPr>
        <w:t>
      күркелер, орындықтарды, дәретханаларды орнату және жөндеу;</w:t>
      </w:r>
      <w:r>
        <w:br/>
      </w:r>
      <w:r>
        <w:rPr>
          <w:rFonts w:ascii="Times New Roman"/>
          <w:b w:val="false"/>
          <w:i w:val="false"/>
          <w:color w:val="000000"/>
          <w:sz w:val="28"/>
        </w:rPr>
        <w:t>
</w:t>
      </w:r>
      <w:r>
        <w:rPr>
          <w:rFonts w:ascii="Times New Roman"/>
          <w:b w:val="false"/>
          <w:i w:val="false"/>
          <w:color w:val="000000"/>
          <w:sz w:val="28"/>
        </w:rPr>
        <w:t>
      жаңа материалдар қолданбастан өтпелі, топырақты және топырақты жақсартылған төсемдері бар жол бойындағы сервис объектілерінің мемлекеттік меншіктегі демалыс алаңдары мен кіреберіс жолдарын кескіндеу;</w:t>
      </w:r>
      <w:r>
        <w:br/>
      </w:r>
      <w:r>
        <w:rPr>
          <w:rFonts w:ascii="Times New Roman"/>
          <w:b w:val="false"/>
          <w:i w:val="false"/>
          <w:color w:val="000000"/>
          <w:sz w:val="28"/>
        </w:rPr>
        <w:t>
</w:t>
      </w: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r>
        <w:br/>
      </w:r>
      <w:r>
        <w:rPr>
          <w:rFonts w:ascii="Times New Roman"/>
          <w:b w:val="false"/>
          <w:i w:val="false"/>
          <w:color w:val="000000"/>
          <w:sz w:val="28"/>
        </w:rPr>
        <w:t>
</w:t>
      </w: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r>
        <w:br/>
      </w:r>
      <w:r>
        <w:rPr>
          <w:rFonts w:ascii="Times New Roman"/>
          <w:b w:val="false"/>
          <w:i w:val="false"/>
          <w:color w:val="000000"/>
          <w:sz w:val="28"/>
        </w:rPr>
        <w:t>
</w:t>
      </w: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r>
        <w:br/>
      </w:r>
      <w:r>
        <w:rPr>
          <w:rFonts w:ascii="Times New Roman"/>
          <w:b w:val="false"/>
          <w:i w:val="false"/>
          <w:color w:val="000000"/>
          <w:sz w:val="28"/>
        </w:rPr>
        <w:t>
</w:t>
      </w:r>
      <w:r>
        <w:rPr>
          <w:rFonts w:ascii="Times New Roman"/>
          <w:b w:val="false"/>
          <w:i w:val="false"/>
          <w:color w:val="000000"/>
          <w:sz w:val="28"/>
        </w:rPr>
        <w:t>
      жүру бөлігін және жиектерді бөтен, жол қозғалысының қауіпсіздігіне қауіп тондіретін заттардан тазалау;</w:t>
      </w:r>
      <w:r>
        <w:br/>
      </w:r>
      <w:r>
        <w:rPr>
          <w:rFonts w:ascii="Times New Roman"/>
          <w:b w:val="false"/>
          <w:i w:val="false"/>
          <w:color w:val="000000"/>
          <w:sz w:val="28"/>
        </w:rPr>
        <w:t>
</w:t>
      </w:r>
      <w:r>
        <w:rPr>
          <w:rFonts w:ascii="Times New Roman"/>
          <w:b w:val="false"/>
          <w:i w:val="false"/>
          <w:color w:val="000000"/>
          <w:sz w:val="28"/>
        </w:rPr>
        <w:t>
      жолдарды, көпірлерді, жол откізгіштерді,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келтірін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келтірін ұстау;</w:t>
      </w:r>
      <w:r>
        <w:br/>
      </w:r>
      <w:r>
        <w:rPr>
          <w:rFonts w:ascii="Times New Roman"/>
          <w:b w:val="false"/>
          <w:i w:val="false"/>
          <w:color w:val="000000"/>
          <w:sz w:val="28"/>
        </w:rPr>
        <w:t>
</w:t>
      </w:r>
      <w:r>
        <w:rPr>
          <w:rFonts w:ascii="Times New Roman"/>
          <w:b w:val="false"/>
          <w:i w:val="false"/>
          <w:color w:val="000000"/>
          <w:sz w:val="28"/>
        </w:rPr>
        <w:t>
      GPS қондыру және пайдалану;</w:t>
      </w:r>
      <w:r>
        <w:br/>
      </w:r>
      <w:r>
        <w:rPr>
          <w:rFonts w:ascii="Times New Roman"/>
          <w:b w:val="false"/>
          <w:i w:val="false"/>
          <w:color w:val="000000"/>
          <w:sz w:val="28"/>
        </w:rPr>
        <w:t>
</w:t>
      </w:r>
      <w:r>
        <w:rPr>
          <w:rFonts w:ascii="Times New Roman"/>
          <w:b w:val="false"/>
          <w:i w:val="false"/>
          <w:color w:val="000000"/>
          <w:sz w:val="28"/>
        </w:rPr>
        <w:t>
      қозғалысты ұйымдастыру, байланыс және жарықтандыру объектілерінің құралдарын жеке бұзылулардан және ақаулықтардан жөндеу;</w:t>
      </w:r>
      <w:r>
        <w:br/>
      </w:r>
      <w:r>
        <w:rPr>
          <w:rFonts w:ascii="Times New Roman"/>
          <w:b w:val="false"/>
          <w:i w:val="false"/>
          <w:color w:val="000000"/>
          <w:sz w:val="28"/>
        </w:rPr>
        <w:t>
</w:t>
      </w:r>
      <w:r>
        <w:rPr>
          <w:rFonts w:ascii="Times New Roman"/>
          <w:b w:val="false"/>
          <w:i w:val="false"/>
          <w:color w:val="000000"/>
          <w:sz w:val="28"/>
        </w:rPr>
        <w:t>
      жол желілік телеграфтық немесе радио байланыс және басқа технологиялық және сигнал-шақыру байланысын қалпына келтіру;</w:t>
      </w:r>
      <w:r>
        <w:br/>
      </w:r>
      <w:r>
        <w:rPr>
          <w:rFonts w:ascii="Times New Roman"/>
          <w:b w:val="false"/>
          <w:i w:val="false"/>
          <w:color w:val="000000"/>
          <w:sz w:val="28"/>
        </w:rPr>
        <w:t>
</w:t>
      </w:r>
      <w:r>
        <w:rPr>
          <w:rFonts w:ascii="Times New Roman"/>
          <w:b w:val="false"/>
          <w:i w:val="false"/>
          <w:color w:val="000000"/>
          <w:sz w:val="28"/>
        </w:rPr>
        <w:t>
      өлшеу құралдарын, жабдықтарды қондыру, жөндеу және күтіп ұстау, автокөлік құралдарының қозғалысын бақылау және мониторинг үшін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жалпы пайдаланымдағы автомобиль жолдарын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r>
        <w:br/>
      </w:r>
      <w:r>
        <w:rPr>
          <w:rFonts w:ascii="Times New Roman"/>
          <w:b w:val="false"/>
          <w:i w:val="false"/>
          <w:color w:val="000000"/>
          <w:sz w:val="28"/>
        </w:rPr>
        <w:t>
</w:t>
      </w:r>
      <w:r>
        <w:rPr>
          <w:rFonts w:ascii="Times New Roman"/>
          <w:b w:val="false"/>
          <w:i w:val="false"/>
          <w:color w:val="000000"/>
          <w:sz w:val="28"/>
        </w:rPr>
        <w:t>
      жүргіншілер бөлігіне «мысық көз» жол маркерін қондыру (қажет болған жағдайда);</w:t>
      </w:r>
      <w:r>
        <w:br/>
      </w:r>
      <w:r>
        <w:rPr>
          <w:rFonts w:ascii="Times New Roman"/>
          <w:b w:val="false"/>
          <w:i w:val="false"/>
          <w:color w:val="000000"/>
          <w:sz w:val="28"/>
        </w:rPr>
        <w:t>
</w:t>
      </w:r>
      <w:r>
        <w:rPr>
          <w:rFonts w:ascii="Times New Roman"/>
          <w:b w:val="false"/>
          <w:i w:val="false"/>
          <w:color w:val="000000"/>
          <w:sz w:val="28"/>
        </w:rPr>
        <w:t>
      тиісті сертификаттарды, таразы бақылау аркаларының өлшеу құралдарын алумен жыл сайынғы тексеруді жүргізу;</w:t>
      </w:r>
      <w:r>
        <w:br/>
      </w:r>
      <w:r>
        <w:rPr>
          <w:rFonts w:ascii="Times New Roman"/>
          <w:b w:val="false"/>
          <w:i w:val="false"/>
          <w:color w:val="000000"/>
          <w:sz w:val="28"/>
        </w:rPr>
        <w:t>
</w:t>
      </w:r>
      <w:r>
        <w:rPr>
          <w:rFonts w:ascii="Times New Roman"/>
          <w:b w:val="false"/>
          <w:i w:val="false"/>
          <w:color w:val="000000"/>
          <w:sz w:val="28"/>
        </w:rPr>
        <w:t>
      бақылау посттарын, аркалар мен басқа металл құрылымдары және/немесе темір-бетон бұйымдарын, ақпараттық (жарықтық диодты) жол белгілері мен өзгеріп тұратын ақпараты бар жеке жобалау табло жабдықтарын орнату және/немесе жөндеу, ауыстыру, оның ішінде оларды жарықтандыру және электрмен жабдықтау, бұл ретте жұмыс көлемдері сметалық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реғламенттелген мерзімде жүргізіледі, соның ішінде:</w:t>
      </w:r>
      <w:r>
        <w:br/>
      </w:r>
      <w:r>
        <w:rPr>
          <w:rFonts w:ascii="Times New Roman"/>
          <w:b w:val="false"/>
          <w:i w:val="false"/>
          <w:color w:val="000000"/>
          <w:sz w:val="28"/>
        </w:rPr>
        <w:t>
</w:t>
      </w:r>
      <w:r>
        <w:rPr>
          <w:rFonts w:ascii="Times New Roman"/>
          <w:b w:val="false"/>
          <w:i w:val="false"/>
          <w:color w:val="000000"/>
          <w:sz w:val="28"/>
        </w:rPr>
        <w:t>
      дербес жұмыс станциялары, Орталық басқару пунктінің (бұдан әрі - ОБП) ұйымдастыру техникасы және байланыс құралдары;</w:t>
      </w:r>
      <w:r>
        <w:br/>
      </w:r>
      <w:r>
        <w:rPr>
          <w:rFonts w:ascii="Times New Roman"/>
          <w:b w:val="false"/>
          <w:i w:val="false"/>
          <w:color w:val="000000"/>
          <w:sz w:val="28"/>
        </w:rPr>
        <w:t>
</w:t>
      </w:r>
      <w:r>
        <w:rPr>
          <w:rFonts w:ascii="Times New Roman"/>
          <w:b w:val="false"/>
          <w:i w:val="false"/>
          <w:color w:val="000000"/>
          <w:sz w:val="28"/>
        </w:rPr>
        <w:t>
      жол бойындағы жабдықтар, дербес жұмыс станциялары, ОБП ұйымдастыру техникасы, РТZ басқару жиынтығы, ЛВС коммутаторлары;</w:t>
      </w:r>
      <w:r>
        <w:br/>
      </w:r>
      <w:r>
        <w:rPr>
          <w:rFonts w:ascii="Times New Roman"/>
          <w:b w:val="false"/>
          <w:i w:val="false"/>
          <w:color w:val="000000"/>
          <w:sz w:val="28"/>
        </w:rPr>
        <w:t>
</w:t>
      </w:r>
      <w:r>
        <w:rPr>
          <w:rFonts w:ascii="Times New Roman"/>
          <w:b w:val="false"/>
          <w:i w:val="false"/>
          <w:color w:val="000000"/>
          <w:sz w:val="28"/>
        </w:rPr>
        <w:t>
      жол бойындағы жабдықтар, байланыс құралдары, ОБП серверлік, жүйелік және бейне құрал-жабдықтары;</w:t>
      </w:r>
      <w:r>
        <w:br/>
      </w:r>
      <w:r>
        <w:rPr>
          <w:rFonts w:ascii="Times New Roman"/>
          <w:b w:val="false"/>
          <w:i w:val="false"/>
          <w:color w:val="000000"/>
          <w:sz w:val="28"/>
        </w:rPr>
        <w:t>
</w:t>
      </w:r>
      <w:r>
        <w:rPr>
          <w:rFonts w:ascii="Times New Roman"/>
          <w:b w:val="false"/>
          <w:i w:val="false"/>
          <w:color w:val="000000"/>
          <w:sz w:val="28"/>
        </w:rPr>
        <w:t>
      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r>
        <w:br/>
      </w:r>
      <w:r>
        <w:rPr>
          <w:rFonts w:ascii="Times New Roman"/>
          <w:b w:val="false"/>
          <w:i w:val="false"/>
          <w:color w:val="000000"/>
          <w:sz w:val="28"/>
        </w:rPr>
        <w:t>
</w:t>
      </w:r>
      <w:r>
        <w:rPr>
          <w:rFonts w:ascii="Times New Roman"/>
          <w:b w:val="false"/>
          <w:i w:val="false"/>
          <w:color w:val="000000"/>
          <w:sz w:val="28"/>
        </w:rPr>
        <w:t>
      жаңа материалдарды қоспау немесе қосу арқылы күрделі, кемелденген, сондай-ақ ауыспалы, топырақты және топырақты жақсартылған төсемі бар жол бойындағы сервис объектілеріне демалыс алаңдары мен кіреберіс жолдарды салу және/немесе жөндеу;</w:t>
      </w:r>
      <w:r>
        <w:br/>
      </w:r>
      <w:r>
        <w:rPr>
          <w:rFonts w:ascii="Times New Roman"/>
          <w:b w:val="false"/>
          <w:i w:val="false"/>
          <w:color w:val="000000"/>
          <w:sz w:val="28"/>
        </w:rPr>
        <w:t>
</w:t>
      </w:r>
      <w:r>
        <w:rPr>
          <w:rFonts w:ascii="Times New Roman"/>
          <w:b w:val="false"/>
          <w:i w:val="false"/>
          <w:color w:val="000000"/>
          <w:sz w:val="28"/>
        </w:rPr>
        <w:t>
      қолданыстағы автомобиль жолдарына жол қоршауларын, аялдама павильондарын,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мал кірмеуі үшін қоршауларды орнату және жөндеу, ауыстыру;</w:t>
      </w:r>
      <w:r>
        <w:br/>
      </w:r>
      <w:r>
        <w:rPr>
          <w:rFonts w:ascii="Times New Roman"/>
          <w:b w:val="false"/>
          <w:i w:val="false"/>
          <w:color w:val="000000"/>
          <w:sz w:val="28"/>
        </w:rPr>
        <w:t>
</w:t>
      </w:r>
      <w:r>
        <w:rPr>
          <w:rFonts w:ascii="Times New Roman"/>
          <w:b w:val="false"/>
          <w:i w:val="false"/>
          <w:color w:val="000000"/>
          <w:sz w:val="28"/>
        </w:rPr>
        <w:t>
      шығу және кіру жолдарын жөндеу;</w:t>
      </w:r>
      <w:r>
        <w:br/>
      </w:r>
      <w:r>
        <w:rPr>
          <w:rFonts w:ascii="Times New Roman"/>
          <w:b w:val="false"/>
          <w:i w:val="false"/>
          <w:color w:val="000000"/>
          <w:sz w:val="28"/>
        </w:rPr>
        <w:t>
</w:t>
      </w:r>
      <w:r>
        <w:rPr>
          <w:rFonts w:ascii="Times New Roman"/>
          <w:b w:val="false"/>
          <w:i w:val="false"/>
          <w:color w:val="000000"/>
          <w:sz w:val="28"/>
        </w:rPr>
        <w:t>
      жол учаскелеріндегі қолданыстағы тротуарлар мен жаяу жүргіншілер жолдарын, сондай-ақ жол үстіндегі жол өтпелерін жөндеу;</w:t>
      </w:r>
      <w:r>
        <w:br/>
      </w:r>
      <w:r>
        <w:rPr>
          <w:rFonts w:ascii="Times New Roman"/>
          <w:b w:val="false"/>
          <w:i w:val="false"/>
          <w:color w:val="000000"/>
          <w:sz w:val="28"/>
        </w:rPr>
        <w:t>
</w:t>
      </w:r>
      <w:r>
        <w:rPr>
          <w:rFonts w:ascii="Times New Roman"/>
          <w:b w:val="false"/>
          <w:i w:val="false"/>
          <w:color w:val="000000"/>
          <w:sz w:val="28"/>
        </w:rPr>
        <w:t>
      автокөлік құралдарының қозғалыс жылдамдығын анықтау үшін ақпараттық (жарықтық диодты) жол белгілері мен өзгеріп тұратын ақпараты бар жеке жобалау табло жабдықтарын орнату, жөндеу және ауыстыру, оның ішінде оларды жарықтандыру және электрмен жабдықтау, бұл ретте жұмыс көлемдері сметалық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r>
        <w:br/>
      </w:r>
      <w:r>
        <w:rPr>
          <w:rFonts w:ascii="Times New Roman"/>
          <w:b w:val="false"/>
          <w:i w:val="false"/>
          <w:color w:val="000000"/>
          <w:sz w:val="28"/>
        </w:rPr>
        <w:t>
</w:t>
      </w:r>
      <w:r>
        <w:rPr>
          <w:rFonts w:ascii="Times New Roman"/>
          <w:b w:val="false"/>
          <w:i w:val="false"/>
          <w:color w:val="000000"/>
          <w:sz w:val="28"/>
        </w:rPr>
        <w:t>
      бүйірлі желбағарды орнату және ауыстыру;</w:t>
      </w:r>
      <w:r>
        <w:br/>
      </w:r>
      <w:r>
        <w:rPr>
          <w:rFonts w:ascii="Times New Roman"/>
          <w:b w:val="false"/>
          <w:i w:val="false"/>
          <w:color w:val="000000"/>
          <w:sz w:val="28"/>
        </w:rPr>
        <w:t>
</w:t>
      </w:r>
      <w:r>
        <w:rPr>
          <w:rFonts w:ascii="Times New Roman"/>
          <w:b w:val="false"/>
          <w:i w:val="false"/>
          <w:color w:val="000000"/>
          <w:sz w:val="28"/>
        </w:rPr>
        <w:t>
      қираған жол учаскелерін қалпына келтіру кезінде уақытша айналма жолдарын салу;</w:t>
      </w:r>
      <w:r>
        <w:br/>
      </w:r>
      <w:r>
        <w:rPr>
          <w:rFonts w:ascii="Times New Roman"/>
          <w:b w:val="false"/>
          <w:i w:val="false"/>
          <w:color w:val="000000"/>
          <w:sz w:val="28"/>
        </w:rPr>
        <w:t>
</w:t>
      </w:r>
      <w:r>
        <w:rPr>
          <w:rFonts w:ascii="Times New Roman"/>
          <w:b w:val="false"/>
          <w:i w:val="false"/>
          <w:color w:val="000000"/>
          <w:sz w:val="28"/>
        </w:rPr>
        <w:t>
      9) жасанды құрылыстар бойынша:</w:t>
      </w:r>
      <w:r>
        <w:br/>
      </w:r>
      <w:r>
        <w:rPr>
          <w:rFonts w:ascii="Times New Roman"/>
          <w:b w:val="false"/>
          <w:i w:val="false"/>
          <w:color w:val="000000"/>
          <w:sz w:val="28"/>
        </w:rPr>
        <w:t>
</w:t>
      </w:r>
      <w:r>
        <w:rPr>
          <w:rFonts w:ascii="Times New Roman"/>
          <w:b w:val="false"/>
          <w:i w:val="false"/>
          <w:color w:val="000000"/>
          <w:sz w:val="28"/>
        </w:rPr>
        <w:t>
      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
      тапсырыс берушінің нұсқамасы бойынша жол қауіпсіздігін негізғе ала отырып, сүйеулер мен тосқауыл қоршауларының бұзылуларын түзету және қондыру;</w:t>
      </w:r>
      <w:r>
        <w:br/>
      </w:r>
      <w:r>
        <w:rPr>
          <w:rFonts w:ascii="Times New Roman"/>
          <w:b w:val="false"/>
          <w:i w:val="false"/>
          <w:color w:val="000000"/>
          <w:sz w:val="28"/>
        </w:rPr>
        <w:t>
</w:t>
      </w:r>
      <w:r>
        <w:rPr>
          <w:rFonts w:ascii="Times New Roman"/>
          <w:b w:val="false"/>
          <w:i w:val="false"/>
          <w:color w:val="000000"/>
          <w:sz w:val="28"/>
        </w:rPr>
        <w:t>
      көпірлердің металлды элементтерінің сүйеу қоршауларының бояу қабатын (бояма) жерғілікті қалпына келтіру;</w:t>
      </w:r>
      <w:r>
        <w:br/>
      </w:r>
      <w:r>
        <w:rPr>
          <w:rFonts w:ascii="Times New Roman"/>
          <w:b w:val="false"/>
          <w:i w:val="false"/>
          <w:color w:val="000000"/>
          <w:sz w:val="28"/>
        </w:rPr>
        <w:t>
</w:t>
      </w:r>
      <w:r>
        <w:rPr>
          <w:rFonts w:ascii="Times New Roman"/>
          <w:b w:val="false"/>
          <w:i w:val="false"/>
          <w:color w:val="000000"/>
          <w:sz w:val="28"/>
        </w:rPr>
        <w:t>
      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
      автожолдардың үстіндегі жол өткізгіштерінің маңдай алды арқалықтарының астына тік белгілер қою;</w:t>
      </w:r>
      <w:r>
        <w:br/>
      </w:r>
      <w:r>
        <w:rPr>
          <w:rFonts w:ascii="Times New Roman"/>
          <w:b w:val="false"/>
          <w:i w:val="false"/>
          <w:color w:val="000000"/>
          <w:sz w:val="28"/>
        </w:rPr>
        <w:t>
</w:t>
      </w:r>
      <w:r>
        <w:rPr>
          <w:rFonts w:ascii="Times New Roman"/>
          <w:b w:val="false"/>
          <w:i w:val="false"/>
          <w:color w:val="000000"/>
          <w:sz w:val="28"/>
        </w:rPr>
        <w:t>
      автожолдардың үстіндегі жол өткізгіштерінің тіректеріне тік белгілер қою;</w:t>
      </w:r>
      <w:r>
        <w:br/>
      </w:r>
      <w:r>
        <w:rPr>
          <w:rFonts w:ascii="Times New Roman"/>
          <w:b w:val="false"/>
          <w:i w:val="false"/>
          <w:color w:val="000000"/>
          <w:sz w:val="28"/>
        </w:rPr>
        <w:t>
</w:t>
      </w: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r>
        <w:br/>
      </w:r>
      <w:r>
        <w:rPr>
          <w:rFonts w:ascii="Times New Roman"/>
          <w:b w:val="false"/>
          <w:i w:val="false"/>
          <w:color w:val="000000"/>
          <w:sz w:val="28"/>
        </w:rPr>
        <w:t>
</w:t>
      </w: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r>
        <w:br/>
      </w:r>
      <w:r>
        <w:rPr>
          <w:rFonts w:ascii="Times New Roman"/>
          <w:b w:val="false"/>
          <w:i w:val="false"/>
          <w:color w:val="000000"/>
          <w:sz w:val="28"/>
        </w:rPr>
        <w:t>
</w:t>
      </w:r>
      <w:r>
        <w:rPr>
          <w:rFonts w:ascii="Times New Roman"/>
          <w:b w:val="false"/>
          <w:i w:val="false"/>
          <w:color w:val="000000"/>
          <w:sz w:val="28"/>
        </w:rPr>
        <w:t>
      су қайтаратын түтіктерді балшықтан, тастардан және қардан тазалау;</w:t>
      </w:r>
      <w:r>
        <w:br/>
      </w:r>
      <w:r>
        <w:rPr>
          <w:rFonts w:ascii="Times New Roman"/>
          <w:b w:val="false"/>
          <w:i w:val="false"/>
          <w:color w:val="000000"/>
          <w:sz w:val="28"/>
        </w:rPr>
        <w:t>
</w:t>
      </w:r>
      <w:r>
        <w:rPr>
          <w:rFonts w:ascii="Times New Roman"/>
          <w:b w:val="false"/>
          <w:i w:val="false"/>
          <w:color w:val="000000"/>
          <w:sz w:val="28"/>
        </w:rPr>
        <w:t>
      сорғылардан болған деформациялық жіктерінің су қайтаратын науаларын тазалау;</w:t>
      </w:r>
      <w:r>
        <w:br/>
      </w:r>
      <w:r>
        <w:rPr>
          <w:rFonts w:ascii="Times New Roman"/>
          <w:b w:val="false"/>
          <w:i w:val="false"/>
          <w:color w:val="000000"/>
          <w:sz w:val="28"/>
        </w:rPr>
        <w:t>
</w:t>
      </w:r>
      <w:r>
        <w:rPr>
          <w:rFonts w:ascii="Times New Roman"/>
          <w:b w:val="false"/>
          <w:i w:val="false"/>
          <w:color w:val="000000"/>
          <w:sz w:val="28"/>
        </w:rPr>
        <w:t>
      қабаттарды ашық типті деформациялық жіктерғе алмастыруға арналған ойықтарды балшықтан тазалау;</w:t>
      </w:r>
      <w:r>
        <w:br/>
      </w:r>
      <w:r>
        <w:rPr>
          <w:rFonts w:ascii="Times New Roman"/>
          <w:b w:val="false"/>
          <w:i w:val="false"/>
          <w:color w:val="000000"/>
          <w:sz w:val="28"/>
        </w:rPr>
        <w:t>
</w:t>
      </w: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r>
        <w:br/>
      </w:r>
      <w:r>
        <w:rPr>
          <w:rFonts w:ascii="Times New Roman"/>
          <w:b w:val="false"/>
          <w:i w:val="false"/>
          <w:color w:val="000000"/>
          <w:sz w:val="28"/>
        </w:rPr>
        <w:t>
</w:t>
      </w:r>
      <w:r>
        <w:rPr>
          <w:rFonts w:ascii="Times New Roman"/>
          <w:b w:val="false"/>
          <w:i w:val="false"/>
          <w:color w:val="000000"/>
          <w:sz w:val="28"/>
        </w:rPr>
        <w:t>
      жаяу жүргіншілер жолдарын балшықтан, қардан, қоқыстан және бөтен заттардан тазалау;</w:t>
      </w:r>
      <w:r>
        <w:br/>
      </w:r>
      <w:r>
        <w:rPr>
          <w:rFonts w:ascii="Times New Roman"/>
          <w:b w:val="false"/>
          <w:i w:val="false"/>
          <w:color w:val="000000"/>
          <w:sz w:val="28"/>
        </w:rPr>
        <w:t>
</w:t>
      </w:r>
      <w:r>
        <w:rPr>
          <w:rFonts w:ascii="Times New Roman"/>
          <w:b w:val="false"/>
          <w:i w:val="false"/>
          <w:color w:val="000000"/>
          <w:sz w:val="28"/>
        </w:rPr>
        <w:t>
      суды жіберуге арналған жаяу жүргіншілер жолдары шығырларындағы терезелерді тазарту;</w:t>
      </w:r>
      <w:r>
        <w:br/>
      </w:r>
      <w:r>
        <w:rPr>
          <w:rFonts w:ascii="Times New Roman"/>
          <w:b w:val="false"/>
          <w:i w:val="false"/>
          <w:color w:val="000000"/>
          <w:sz w:val="28"/>
        </w:rPr>
        <w:t>
</w:t>
      </w:r>
      <w:r>
        <w:rPr>
          <w:rFonts w:ascii="Times New Roman"/>
          <w:b w:val="false"/>
          <w:i w:val="false"/>
          <w:color w:val="000000"/>
          <w:sz w:val="28"/>
        </w:rPr>
        <w:t>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r>
        <w:br/>
      </w:r>
      <w:r>
        <w:rPr>
          <w:rFonts w:ascii="Times New Roman"/>
          <w:b w:val="false"/>
          <w:i w:val="false"/>
          <w:color w:val="000000"/>
          <w:sz w:val="28"/>
        </w:rPr>
        <w:t>
</w:t>
      </w:r>
      <w:r>
        <w:rPr>
          <w:rFonts w:ascii="Times New Roman"/>
          <w:b w:val="false"/>
          <w:i w:val="false"/>
          <w:color w:val="000000"/>
          <w:sz w:val="28"/>
        </w:rPr>
        <w:t>
      сүйеніш, тосқауыл қоршауларын, жол белғілерін кір мен қардан тазалау;</w:t>
      </w:r>
      <w:r>
        <w:br/>
      </w:r>
      <w:r>
        <w:rPr>
          <w:rFonts w:ascii="Times New Roman"/>
          <w:b w:val="false"/>
          <w:i w:val="false"/>
          <w:color w:val="000000"/>
          <w:sz w:val="28"/>
        </w:rPr>
        <w:t>
</w:t>
      </w:r>
      <w:r>
        <w:rPr>
          <w:rFonts w:ascii="Times New Roman"/>
          <w:b w:val="false"/>
          <w:i w:val="false"/>
          <w:color w:val="000000"/>
          <w:sz w:val="28"/>
        </w:rPr>
        <w:t>
      арқалықтардың үстін кірден, жағылған топырақтан, өсімдіктерден тазалау;</w:t>
      </w:r>
      <w:r>
        <w:br/>
      </w:r>
      <w:r>
        <w:rPr>
          <w:rFonts w:ascii="Times New Roman"/>
          <w:b w:val="false"/>
          <w:i w:val="false"/>
          <w:color w:val="000000"/>
          <w:sz w:val="28"/>
        </w:rPr>
        <w:t>
</w:t>
      </w:r>
      <w:r>
        <w:rPr>
          <w:rFonts w:ascii="Times New Roman"/>
          <w:b w:val="false"/>
          <w:i w:val="false"/>
          <w:color w:val="000000"/>
          <w:sz w:val="28"/>
        </w:rPr>
        <w:t>
      арқалықтардың тірек тораптарын жуу;</w:t>
      </w:r>
      <w:r>
        <w:br/>
      </w:r>
      <w:r>
        <w:rPr>
          <w:rFonts w:ascii="Times New Roman"/>
          <w:b w:val="false"/>
          <w:i w:val="false"/>
          <w:color w:val="000000"/>
          <w:sz w:val="28"/>
        </w:rPr>
        <w:t>
</w:t>
      </w:r>
      <w:r>
        <w:rPr>
          <w:rFonts w:ascii="Times New Roman"/>
          <w:b w:val="false"/>
          <w:i w:val="false"/>
          <w:color w:val="000000"/>
          <w:sz w:val="28"/>
        </w:rPr>
        <w:t>
      тірек бөліктерін қардан, кірден тазалау;</w:t>
      </w:r>
      <w:r>
        <w:br/>
      </w:r>
      <w:r>
        <w:rPr>
          <w:rFonts w:ascii="Times New Roman"/>
          <w:b w:val="false"/>
          <w:i w:val="false"/>
          <w:color w:val="000000"/>
          <w:sz w:val="28"/>
        </w:rPr>
        <w:t>
</w:t>
      </w:r>
      <w:r>
        <w:rPr>
          <w:rFonts w:ascii="Times New Roman"/>
          <w:b w:val="false"/>
          <w:i w:val="false"/>
          <w:color w:val="000000"/>
          <w:sz w:val="28"/>
        </w:rPr>
        <w:t>
      тірек бөліктерінің жұмыс істейтін үстіне ғрафитті құрылыстарды жағу;</w:t>
      </w:r>
      <w:r>
        <w:br/>
      </w:r>
      <w:r>
        <w:rPr>
          <w:rFonts w:ascii="Times New Roman"/>
          <w:b w:val="false"/>
          <w:i w:val="false"/>
          <w:color w:val="000000"/>
          <w:sz w:val="28"/>
        </w:rPr>
        <w:t>
</w:t>
      </w:r>
      <w:r>
        <w:rPr>
          <w:rFonts w:ascii="Times New Roman"/>
          <w:b w:val="false"/>
          <w:i w:val="false"/>
          <w:color w:val="000000"/>
          <w:sz w:val="28"/>
        </w:rPr>
        <w:t>
      темір тірек бөліктері бекіткіштерінің бұрандамаларын тарту;</w:t>
      </w:r>
      <w:r>
        <w:br/>
      </w:r>
      <w:r>
        <w:rPr>
          <w:rFonts w:ascii="Times New Roman"/>
          <w:b w:val="false"/>
          <w:i w:val="false"/>
          <w:color w:val="000000"/>
          <w:sz w:val="28"/>
        </w:rPr>
        <w:t>
</w:t>
      </w:r>
      <w:r>
        <w:rPr>
          <w:rFonts w:ascii="Times New Roman"/>
          <w:b w:val="false"/>
          <w:i w:val="false"/>
          <w:color w:val="000000"/>
          <w:sz w:val="28"/>
        </w:rPr>
        <w:t>
      тіректердің бастарын және фермалық алаңдарды қоқыс пен кірден, қар мен мұздан тазалау;</w:t>
      </w:r>
      <w:r>
        <w:br/>
      </w:r>
      <w:r>
        <w:rPr>
          <w:rFonts w:ascii="Times New Roman"/>
          <w:b w:val="false"/>
          <w:i w:val="false"/>
          <w:color w:val="000000"/>
          <w:sz w:val="28"/>
        </w:rPr>
        <w:t>
</w:t>
      </w:r>
      <w:r>
        <w:rPr>
          <w:rFonts w:ascii="Times New Roman"/>
          <w:b w:val="false"/>
          <w:i w:val="false"/>
          <w:color w:val="000000"/>
          <w:sz w:val="28"/>
        </w:rPr>
        <w:t>
      конустар мен еңіс бекіністерін кірден, шөптен және талдардан тазалау;</w:t>
      </w:r>
      <w:r>
        <w:br/>
      </w:r>
      <w:r>
        <w:rPr>
          <w:rFonts w:ascii="Times New Roman"/>
          <w:b w:val="false"/>
          <w:i w:val="false"/>
          <w:color w:val="000000"/>
          <w:sz w:val="28"/>
        </w:rPr>
        <w:t>
</w:t>
      </w:r>
      <w:r>
        <w:rPr>
          <w:rFonts w:ascii="Times New Roman"/>
          <w:b w:val="false"/>
          <w:i w:val="false"/>
          <w:color w:val="000000"/>
          <w:sz w:val="28"/>
        </w:rPr>
        <w:t>
      тіректердегі мұзды уату және мұзды кесу;</w:t>
      </w:r>
      <w:r>
        <w:br/>
      </w:r>
      <w:r>
        <w:rPr>
          <w:rFonts w:ascii="Times New Roman"/>
          <w:b w:val="false"/>
          <w:i w:val="false"/>
          <w:color w:val="000000"/>
          <w:sz w:val="28"/>
        </w:rPr>
        <w:t>
</w:t>
      </w:r>
      <w:r>
        <w:rPr>
          <w:rFonts w:ascii="Times New Roman"/>
          <w:b w:val="false"/>
          <w:i w:val="false"/>
          <w:color w:val="000000"/>
          <w:sz w:val="28"/>
        </w:rPr>
        <w:t>
      сең жүру және тасқын суларды өткізуді ұйымдастыру;</w:t>
      </w:r>
      <w:r>
        <w:br/>
      </w:r>
      <w:r>
        <w:rPr>
          <w:rFonts w:ascii="Times New Roman"/>
          <w:b w:val="false"/>
          <w:i w:val="false"/>
          <w:color w:val="000000"/>
          <w:sz w:val="28"/>
        </w:rPr>
        <w:t>
</w:t>
      </w:r>
      <w:r>
        <w:rPr>
          <w:rFonts w:ascii="Times New Roman"/>
          <w:b w:val="false"/>
          <w:i w:val="false"/>
          <w:color w:val="000000"/>
          <w:sz w:val="28"/>
        </w:rPr>
        <w:t>
      байқау құралдарын (баспалдақтар, арбашалар) тазалау;</w:t>
      </w:r>
      <w:r>
        <w:br/>
      </w:r>
      <w:r>
        <w:rPr>
          <w:rFonts w:ascii="Times New Roman"/>
          <w:b w:val="false"/>
          <w:i w:val="false"/>
          <w:color w:val="000000"/>
          <w:sz w:val="28"/>
        </w:rPr>
        <w:t>
</w:t>
      </w:r>
      <w:r>
        <w:rPr>
          <w:rFonts w:ascii="Times New Roman"/>
          <w:b w:val="false"/>
          <w:i w:val="false"/>
          <w:color w:val="000000"/>
          <w:sz w:val="28"/>
        </w:rPr>
        <w:t>
      көпір құрылыстарын ағымдағы және кезеңді тексеру;</w:t>
      </w:r>
      <w:r>
        <w:br/>
      </w:r>
      <w:r>
        <w:rPr>
          <w:rFonts w:ascii="Times New Roman"/>
          <w:b w:val="false"/>
          <w:i w:val="false"/>
          <w:color w:val="000000"/>
          <w:sz w:val="28"/>
        </w:rPr>
        <w:t>
</w:t>
      </w:r>
      <w:r>
        <w:rPr>
          <w:rFonts w:ascii="Times New Roman"/>
          <w:b w:val="false"/>
          <w:i w:val="false"/>
          <w:color w:val="000000"/>
          <w:sz w:val="28"/>
        </w:rPr>
        <w:t>
      қоқыстарды және кесілғен ағаштарды пайдаға асыруға тиеу, шығару және беру арқылы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r>
        <w:br/>
      </w:r>
      <w:r>
        <w:rPr>
          <w:rFonts w:ascii="Times New Roman"/>
          <w:b w:val="false"/>
          <w:i w:val="false"/>
          <w:color w:val="000000"/>
          <w:sz w:val="28"/>
        </w:rPr>
        <w:t>
</w:t>
      </w:r>
      <w:r>
        <w:rPr>
          <w:rFonts w:ascii="Times New Roman"/>
          <w:b w:val="false"/>
          <w:i w:val="false"/>
          <w:color w:val="000000"/>
          <w:sz w:val="28"/>
        </w:rPr>
        <w:t>
      темір-бетон құбырларының аралықтарын лай мен балшықтан тазалау;</w:t>
      </w:r>
      <w:r>
        <w:br/>
      </w:r>
      <w:r>
        <w:rPr>
          <w:rFonts w:ascii="Times New Roman"/>
          <w:b w:val="false"/>
          <w:i w:val="false"/>
          <w:color w:val="000000"/>
          <w:sz w:val="28"/>
        </w:rPr>
        <w:t>
</w:t>
      </w:r>
      <w:r>
        <w:rPr>
          <w:rFonts w:ascii="Times New Roman"/>
          <w:b w:val="false"/>
          <w:i w:val="false"/>
          <w:color w:val="000000"/>
          <w:sz w:val="28"/>
        </w:rPr>
        <w:t>
      шағын көпірлер мен құбырлардың аралықтарын күзде жабу және көктемде ашу;</w:t>
      </w:r>
      <w:r>
        <w:br/>
      </w:r>
      <w:r>
        <w:rPr>
          <w:rFonts w:ascii="Times New Roman"/>
          <w:b w:val="false"/>
          <w:i w:val="false"/>
          <w:color w:val="000000"/>
          <w:sz w:val="28"/>
        </w:rPr>
        <w:t>
</w:t>
      </w:r>
      <w:r>
        <w:rPr>
          <w:rFonts w:ascii="Times New Roman"/>
          <w:b w:val="false"/>
          <w:i w:val="false"/>
          <w:color w:val="000000"/>
          <w:sz w:val="28"/>
        </w:rPr>
        <w:t>
      сел жүруді, тасқын суларды жіберу, жолдар мен құрылыстарды тасқыннан, мұз басудан, орман және дала өрттерінен қорғау бойынша сақтандыру жұмыстары;</w:t>
      </w:r>
      <w:r>
        <w:br/>
      </w:r>
      <w:r>
        <w:rPr>
          <w:rFonts w:ascii="Times New Roman"/>
          <w:b w:val="false"/>
          <w:i w:val="false"/>
          <w:color w:val="000000"/>
          <w:sz w:val="28"/>
        </w:rPr>
        <w:t>
</w:t>
      </w:r>
      <w:r>
        <w:rPr>
          <w:rFonts w:ascii="Times New Roman"/>
          <w:b w:val="false"/>
          <w:i w:val="false"/>
          <w:color w:val="000000"/>
          <w:sz w:val="28"/>
        </w:rPr>
        <w:t>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r>
        <w:br/>
      </w:r>
      <w:r>
        <w:rPr>
          <w:rFonts w:ascii="Times New Roman"/>
          <w:b w:val="false"/>
          <w:i w:val="false"/>
          <w:color w:val="000000"/>
          <w:sz w:val="28"/>
        </w:rPr>
        <w:t>
</w:t>
      </w: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т.б.) қондыру, ауыстыру және жөндеу;</w:t>
      </w:r>
      <w:r>
        <w:br/>
      </w:r>
      <w:r>
        <w:rPr>
          <w:rFonts w:ascii="Times New Roman"/>
          <w:b w:val="false"/>
          <w:i w:val="false"/>
          <w:color w:val="000000"/>
          <w:sz w:val="28"/>
        </w:rPr>
        <w:t>
</w:t>
      </w:r>
      <w:r>
        <w:rPr>
          <w:rFonts w:ascii="Times New Roman"/>
          <w:b w:val="false"/>
          <w:i w:val="false"/>
          <w:color w:val="000000"/>
          <w:sz w:val="28"/>
        </w:rPr>
        <w:t>
      көпірлердің темір элементтерін жергілікті сырлау;</w:t>
      </w:r>
      <w:r>
        <w:br/>
      </w:r>
      <w:r>
        <w:rPr>
          <w:rFonts w:ascii="Times New Roman"/>
          <w:b w:val="false"/>
          <w:i w:val="false"/>
          <w:color w:val="000000"/>
          <w:sz w:val="28"/>
        </w:rPr>
        <w:t>
</w:t>
      </w: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r>
        <w:br/>
      </w:r>
      <w:r>
        <w:rPr>
          <w:rFonts w:ascii="Times New Roman"/>
          <w:b w:val="false"/>
          <w:i w:val="false"/>
          <w:color w:val="000000"/>
          <w:sz w:val="28"/>
        </w:rPr>
        <w:t>
</w:t>
      </w:r>
      <w:r>
        <w:rPr>
          <w:rFonts w:ascii="Times New Roman"/>
          <w:b w:val="false"/>
          <w:i w:val="false"/>
          <w:color w:val="000000"/>
          <w:sz w:val="28"/>
        </w:rPr>
        <w:t>
      деформаңиялық жіктерді ұсақ жөндеу;</w:t>
      </w:r>
      <w:r>
        <w:br/>
      </w:r>
      <w:r>
        <w:rPr>
          <w:rFonts w:ascii="Times New Roman"/>
          <w:b w:val="false"/>
          <w:i w:val="false"/>
          <w:color w:val="000000"/>
          <w:sz w:val="28"/>
        </w:rPr>
        <w:t>
</w:t>
      </w:r>
      <w:r>
        <w:rPr>
          <w:rFonts w:ascii="Times New Roman"/>
          <w:b w:val="false"/>
          <w:i w:val="false"/>
          <w:color w:val="000000"/>
          <w:sz w:val="28"/>
        </w:rPr>
        <w:t>
      деформаңиялық жіктерді ескі шайырдан алдын ала тазалау арқылы шайыр құю;</w:t>
      </w:r>
      <w:r>
        <w:br/>
      </w:r>
      <w:r>
        <w:rPr>
          <w:rFonts w:ascii="Times New Roman"/>
          <w:b w:val="false"/>
          <w:i w:val="false"/>
          <w:color w:val="000000"/>
          <w:sz w:val="28"/>
        </w:rPr>
        <w:t>
</w:t>
      </w:r>
      <w:r>
        <w:rPr>
          <w:rFonts w:ascii="Times New Roman"/>
          <w:b w:val="false"/>
          <w:i w:val="false"/>
          <w:color w:val="000000"/>
          <w:sz w:val="28"/>
        </w:rPr>
        <w:t>
      деформациялық жіктердің аймағындағы немесе жіктердің алдындағы төсемді алмастыру;</w:t>
      </w:r>
      <w:r>
        <w:br/>
      </w:r>
      <w:r>
        <w:rPr>
          <w:rFonts w:ascii="Times New Roman"/>
          <w:b w:val="false"/>
          <w:i w:val="false"/>
          <w:color w:val="000000"/>
          <w:sz w:val="28"/>
        </w:rPr>
        <w:t>
</w:t>
      </w:r>
      <w:r>
        <w:rPr>
          <w:rFonts w:ascii="Times New Roman"/>
          <w:b w:val="false"/>
          <w:i w:val="false"/>
          <w:color w:val="000000"/>
          <w:sz w:val="28"/>
        </w:rPr>
        <w:t>
      аяқ жолдардың асфальт-бетон төсемдеріндегі жарықшақтар мен еңістерді бітеу;</w:t>
      </w:r>
      <w:r>
        <w:br/>
      </w:r>
      <w:r>
        <w:rPr>
          <w:rFonts w:ascii="Times New Roman"/>
          <w:b w:val="false"/>
          <w:i w:val="false"/>
          <w:color w:val="000000"/>
          <w:sz w:val="28"/>
        </w:rPr>
        <w:t>
</w:t>
      </w:r>
      <w:r>
        <w:rPr>
          <w:rFonts w:ascii="Times New Roman"/>
          <w:b w:val="false"/>
          <w:i w:val="false"/>
          <w:color w:val="000000"/>
          <w:sz w:val="28"/>
        </w:rPr>
        <w:t>
      аяқ жолдардың цемент-бетон төсемдеріндегі жарықшақтар мен еңістерді бітеу;</w:t>
      </w:r>
      <w:r>
        <w:br/>
      </w:r>
      <w:r>
        <w:rPr>
          <w:rFonts w:ascii="Times New Roman"/>
          <w:b w:val="false"/>
          <w:i w:val="false"/>
          <w:color w:val="000000"/>
          <w:sz w:val="28"/>
        </w:rPr>
        <w:t>
</w:t>
      </w:r>
      <w:r>
        <w:rPr>
          <w:rFonts w:ascii="Times New Roman"/>
          <w:b w:val="false"/>
          <w:i w:val="false"/>
          <w:color w:val="000000"/>
          <w:sz w:val="28"/>
        </w:rPr>
        <w:t>
      үйінділердің шайылған жерғілікті жерлерін және реттеу құрылыстарын жою;</w:t>
      </w:r>
      <w:r>
        <w:br/>
      </w:r>
      <w:r>
        <w:rPr>
          <w:rFonts w:ascii="Times New Roman"/>
          <w:b w:val="false"/>
          <w:i w:val="false"/>
          <w:color w:val="000000"/>
          <w:sz w:val="28"/>
        </w:rPr>
        <w:t>
</w:t>
      </w: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r>
        <w:br/>
      </w:r>
      <w:r>
        <w:rPr>
          <w:rFonts w:ascii="Times New Roman"/>
          <w:b w:val="false"/>
          <w:i w:val="false"/>
          <w:color w:val="000000"/>
          <w:sz w:val="28"/>
        </w:rPr>
        <w:t>
</w:t>
      </w:r>
      <w:r>
        <w:rPr>
          <w:rFonts w:ascii="Times New Roman"/>
          <w:b w:val="false"/>
          <w:i w:val="false"/>
          <w:color w:val="000000"/>
          <w:sz w:val="28"/>
        </w:rPr>
        <w:t>
      тіректердегі шайылу шұңқырларын бітеу;</w:t>
      </w:r>
      <w:r>
        <w:br/>
      </w:r>
      <w:r>
        <w:rPr>
          <w:rFonts w:ascii="Times New Roman"/>
          <w:b w:val="false"/>
          <w:i w:val="false"/>
          <w:color w:val="000000"/>
          <w:sz w:val="28"/>
        </w:rPr>
        <w:t>
</w:t>
      </w:r>
      <w:r>
        <w:rPr>
          <w:rFonts w:ascii="Times New Roman"/>
          <w:b w:val="false"/>
          <w:i w:val="false"/>
          <w:color w:val="000000"/>
          <w:sz w:val="28"/>
        </w:rPr>
        <w:t>
      құбырлардың ғидро оқшаулануын жөндеу және олардың буындары мен бөлiктерi арасындағы жiктердi бiтеу;</w:t>
      </w:r>
      <w:r>
        <w:br/>
      </w:r>
      <w:r>
        <w:rPr>
          <w:rFonts w:ascii="Times New Roman"/>
          <w:b w:val="false"/>
          <w:i w:val="false"/>
          <w:color w:val="000000"/>
          <w:sz w:val="28"/>
        </w:rPr>
        <w:t>
</w:t>
      </w: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r>
        <w:br/>
      </w:r>
      <w:r>
        <w:rPr>
          <w:rFonts w:ascii="Times New Roman"/>
          <w:b w:val="false"/>
          <w:i w:val="false"/>
          <w:color w:val="000000"/>
          <w:sz w:val="28"/>
        </w:rPr>
        <w:t>
</w:t>
      </w: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r>
        <w:br/>
      </w:r>
      <w:r>
        <w:rPr>
          <w:rFonts w:ascii="Times New Roman"/>
          <w:b w:val="false"/>
          <w:i w:val="false"/>
          <w:color w:val="000000"/>
          <w:sz w:val="28"/>
        </w:rPr>
        <w:t>
</w:t>
      </w:r>
      <w:r>
        <w:rPr>
          <w:rFonts w:ascii="Times New Roman"/>
          <w:b w:val="false"/>
          <w:i w:val="false"/>
          <w:color w:val="000000"/>
          <w:sz w:val="28"/>
        </w:rPr>
        <w:t>
      ағаш көпірлердегі төсемдерін, тақтайларды ауыстыру, элементтерді шірігеннен тазалау;</w:t>
      </w:r>
      <w:r>
        <w:br/>
      </w:r>
      <w:r>
        <w:rPr>
          <w:rFonts w:ascii="Times New Roman"/>
          <w:b w:val="false"/>
          <w:i w:val="false"/>
          <w:color w:val="000000"/>
          <w:sz w:val="28"/>
        </w:rPr>
        <w:t>
</w:t>
      </w:r>
      <w:r>
        <w:rPr>
          <w:rFonts w:ascii="Times New Roman"/>
          <w:b w:val="false"/>
          <w:i w:val="false"/>
          <w:color w:val="000000"/>
          <w:sz w:val="28"/>
        </w:rPr>
        <w:t>
      болаттан жасалған элементтері бар ақаулық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
      аяқ жолдардың ақаулық жіктерін алмастыру;</w:t>
      </w:r>
      <w:r>
        <w:br/>
      </w:r>
      <w:r>
        <w:rPr>
          <w:rFonts w:ascii="Times New Roman"/>
          <w:b w:val="false"/>
          <w:i w:val="false"/>
          <w:color w:val="000000"/>
          <w:sz w:val="28"/>
        </w:rPr>
        <w:t>
</w:t>
      </w:r>
      <w:r>
        <w:rPr>
          <w:rFonts w:ascii="Times New Roman"/>
          <w:b w:val="false"/>
          <w:i w:val="false"/>
          <w:color w:val="000000"/>
          <w:sz w:val="28"/>
        </w:rPr>
        <w:t>
      10) ғимараттар, өндіріс базалары, жол зертханалары және пайдалану қызметі мен ақы алу пункттерінің аула алдындағы құрылыстары мен қосалқы құрылыстары бойынша:</w:t>
      </w:r>
      <w:r>
        <w:br/>
      </w:r>
      <w:r>
        <w:rPr>
          <w:rFonts w:ascii="Times New Roman"/>
          <w:b w:val="false"/>
          <w:i w:val="false"/>
          <w:color w:val="000000"/>
          <w:sz w:val="28"/>
        </w:rPr>
        <w:t>
</w:t>
      </w:r>
      <w:r>
        <w:rPr>
          <w:rFonts w:ascii="Times New Roman"/>
          <w:b w:val="false"/>
          <w:i w:val="false"/>
          <w:color w:val="000000"/>
          <w:sz w:val="28"/>
        </w:rPr>
        <w:t>
      ғимараттарды, өндіріс базаларын, жол зертханаларын,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септиктерді тазарту және басқа жұмыстар), жол қызметі ғимараттарының аулаларын, үй-жайларын және кіреберіс жолдарын тазалықта және ретке келтіріп ұстау, өрттен қорғау, күзет сигнализациясын, күзет қызметін, оның ішінде әскерилендірілғен,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r>
        <w:br/>
      </w:r>
      <w:r>
        <w:rPr>
          <w:rFonts w:ascii="Times New Roman"/>
          <w:b w:val="false"/>
          <w:i w:val="false"/>
          <w:color w:val="000000"/>
          <w:sz w:val="28"/>
        </w:rPr>
        <w:t>
</w:t>
      </w:r>
      <w:r>
        <w:rPr>
          <w:rFonts w:ascii="Times New Roman"/>
          <w:b w:val="false"/>
          <w:i w:val="false"/>
          <w:color w:val="000000"/>
          <w:sz w:val="28"/>
        </w:rPr>
        <w:t>
      регламенттелген мерзімде уәкілетті органда зертханалық жабдықтарды тексеру және тиісті сертификатты алу;</w:t>
      </w:r>
      <w:r>
        <w:br/>
      </w:r>
      <w:r>
        <w:rPr>
          <w:rFonts w:ascii="Times New Roman"/>
          <w:b w:val="false"/>
          <w:i w:val="false"/>
          <w:color w:val="000000"/>
          <w:sz w:val="28"/>
        </w:rPr>
        <w:t>
</w:t>
      </w:r>
      <w:r>
        <w:rPr>
          <w:rFonts w:ascii="Times New Roman"/>
          <w:b w:val="false"/>
          <w:i w:val="false"/>
          <w:color w:val="000000"/>
          <w:sz w:val="28"/>
        </w:rPr>
        <w:t>
      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r>
        <w:br/>
      </w:r>
      <w:r>
        <w:rPr>
          <w:rFonts w:ascii="Times New Roman"/>
          <w:b w:val="false"/>
          <w:i w:val="false"/>
          <w:color w:val="000000"/>
          <w:sz w:val="28"/>
        </w:rPr>
        <w:t>
</w:t>
      </w:r>
      <w:r>
        <w:rPr>
          <w:rFonts w:ascii="Times New Roman"/>
          <w:b w:val="false"/>
          <w:i w:val="false"/>
          <w:color w:val="000000"/>
          <w:sz w:val="28"/>
        </w:rPr>
        <w:t>
      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r>
        <w:br/>
      </w:r>
      <w:r>
        <w:rPr>
          <w:rFonts w:ascii="Times New Roman"/>
          <w:b w:val="false"/>
          <w:i w:val="false"/>
          <w:color w:val="000000"/>
          <w:sz w:val="28"/>
        </w:rPr>
        <w:t>
</w:t>
      </w:r>
      <w:r>
        <w:rPr>
          <w:rFonts w:ascii="Times New Roman"/>
          <w:b w:val="false"/>
          <w:i w:val="false"/>
          <w:color w:val="000000"/>
          <w:sz w:val="28"/>
        </w:rPr>
        <w:t xml:space="preserve">
      11) автомобиль жолдарының жол жүру үшін төлем ақы алу бағдарламалық-аппараттық кешені, ЗКЖ бойынша: </w:t>
      </w:r>
      <w:r>
        <w:br/>
      </w:r>
      <w:r>
        <w:rPr>
          <w:rFonts w:ascii="Times New Roman"/>
          <w:b w:val="false"/>
          <w:i w:val="false"/>
          <w:color w:val="000000"/>
          <w:sz w:val="28"/>
        </w:rPr>
        <w:t>
</w:t>
      </w:r>
      <w:r>
        <w:rPr>
          <w:rFonts w:ascii="Times New Roman"/>
          <w:b w:val="false"/>
          <w:i w:val="false"/>
          <w:color w:val="000000"/>
          <w:sz w:val="28"/>
        </w:rPr>
        <w:t>
      кепілдік қызмет көрсету мерзімі аяқталған соң, автомобиль жолдарының жол жүру үшін төлем ақы алу бағдарламалық-аппараттық кешені, ЗКЖ тозған және шығындық бөліктерін, тетіктерін, элементтері мен тораптарын төлқұжаттық деректерғе, талаптарға сәйкес ауыстыру, орнату, жаңарту;</w:t>
      </w:r>
      <w:r>
        <w:br/>
      </w:r>
      <w:r>
        <w:rPr>
          <w:rFonts w:ascii="Times New Roman"/>
          <w:b w:val="false"/>
          <w:i w:val="false"/>
          <w:color w:val="000000"/>
          <w:sz w:val="28"/>
        </w:rPr>
        <w:t>
</w:t>
      </w: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жерғілікті желінің коммутаторлары, серверлік, желілік және бейне жабдықтар, сондай-ақ дабыл-шақыру колонкаларының орталық модулі, дабыл-шақыру колонкалары диспетчерлерінің консолі кіретін автомобиль жолдарының жол жүру үшін төлем ақы алу бағдарламалық-аппараттық кешені, ЗКЖ төлқұжаттағы мәліметтерінің талаптарына сәйкес реғламенттелген мерзімде жөндеу және жоспарлы ауыстыру;</w:t>
      </w:r>
      <w:r>
        <w:br/>
      </w:r>
      <w:r>
        <w:rPr>
          <w:rFonts w:ascii="Times New Roman"/>
          <w:b w:val="false"/>
          <w:i w:val="false"/>
          <w:color w:val="000000"/>
          <w:sz w:val="28"/>
        </w:rPr>
        <w:t>
</w:t>
      </w:r>
      <w:r>
        <w:rPr>
          <w:rFonts w:ascii="Times New Roman"/>
          <w:b w:val="false"/>
          <w:i w:val="false"/>
          <w:color w:val="000000"/>
          <w:sz w:val="28"/>
        </w:rPr>
        <w:t>
      мәліметтерді беру ортасының өткізу қабілетін арттыру үшін байланыс арналарын кеңейту, мәліметтерді берудің резервтік немесе қосымша арналарын ұйымдастыру (талшықты-оптикалық байланыс желілері (бұдан әрі - ТОБЖ), радиорелелік, спутниктік), желінің архитектурасын өзгерту, қосымша виртуалдық арналар құру, желілік жабдықтарды ауыстыру;</w:t>
      </w:r>
      <w:r>
        <w:br/>
      </w:r>
      <w:r>
        <w:rPr>
          <w:rFonts w:ascii="Times New Roman"/>
          <w:b w:val="false"/>
          <w:i w:val="false"/>
          <w:color w:val="000000"/>
          <w:sz w:val="28"/>
        </w:rPr>
        <w:t>
</w:t>
      </w:r>
      <w:r>
        <w:rPr>
          <w:rFonts w:ascii="Times New Roman"/>
          <w:b w:val="false"/>
          <w:i w:val="false"/>
          <w:color w:val="000000"/>
          <w:sz w:val="28"/>
        </w:rPr>
        <w:t>
      сервердің орнын және/немесе басқа байланыс операторларының гермоаймағындағы бағандарды немесе серверлік үй-жайын жалға алу мен бірге автомобиль жолдарының жол жүру үшін төлем ақы алу бағдарламалық-аппараттық кешені, ЗКЖ техникалық қызмет көрсету, жабдықтарды тазалау және ауыстыру (істен шыққан) бойынша жоспарлы-профилактикалық жұмыстар:</w:t>
      </w:r>
      <w:r>
        <w:br/>
      </w:r>
      <w:r>
        <w:rPr>
          <w:rFonts w:ascii="Times New Roman"/>
          <w:b w:val="false"/>
          <w:i w:val="false"/>
          <w:color w:val="000000"/>
          <w:sz w:val="28"/>
        </w:rPr>
        <w:t>
</w:t>
      </w:r>
      <w:r>
        <w:rPr>
          <w:rFonts w:ascii="Times New Roman"/>
          <w:b w:val="false"/>
          <w:i w:val="false"/>
          <w:color w:val="000000"/>
          <w:sz w:val="28"/>
        </w:rPr>
        <w:t>
      ұйымдастыру техникасын, жұмыс станцияларын және басқа да материалдарды қоса алғанда жол жүру үшін төлем ақы алу бағдарламалық-аппараттық кешенінің құрамдас бөлшектері мен төлемді тіркеу жүйесі үшін техникалық құралдар мен бағдарламалық қамтамасыз етуді орнату және ауыстыру;</w:t>
      </w:r>
      <w:r>
        <w:br/>
      </w:r>
      <w:r>
        <w:rPr>
          <w:rFonts w:ascii="Times New Roman"/>
          <w:b w:val="false"/>
          <w:i w:val="false"/>
          <w:color w:val="000000"/>
          <w:sz w:val="28"/>
        </w:rPr>
        <w:t>
</w:t>
      </w: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индукңиялық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ауыстыру;</w:t>
      </w:r>
      <w:r>
        <w:br/>
      </w:r>
      <w:r>
        <w:rPr>
          <w:rFonts w:ascii="Times New Roman"/>
          <w:b w:val="false"/>
          <w:i w:val="false"/>
          <w:color w:val="000000"/>
          <w:sz w:val="28"/>
        </w:rPr>
        <w:t>
</w:t>
      </w:r>
      <w:r>
        <w:rPr>
          <w:rFonts w:ascii="Times New Roman"/>
          <w:b w:val="false"/>
          <w:i w:val="false"/>
          <w:color w:val="000000"/>
          <w:sz w:val="28"/>
        </w:rPr>
        <w:t>
      ТОБЖ және деректер беру желілерінің жұмыс істеуіне арналған байланыс арналарын жалға алуды қоса алғанда аталған желілерге техникалық қызмет көрсету;</w:t>
      </w:r>
      <w:r>
        <w:br/>
      </w:r>
      <w:r>
        <w:rPr>
          <w:rFonts w:ascii="Times New Roman"/>
          <w:b w:val="false"/>
          <w:i w:val="false"/>
          <w:color w:val="000000"/>
          <w:sz w:val="28"/>
        </w:rPr>
        <w:t>
</w:t>
      </w:r>
      <w:r>
        <w:rPr>
          <w:rFonts w:ascii="Times New Roman"/>
          <w:b w:val="false"/>
          <w:i w:val="false"/>
          <w:color w:val="000000"/>
          <w:sz w:val="28"/>
        </w:rPr>
        <w:t>
      телекоммуникация желілері, жол жүру үшін төлем ақы алу бағдарламалық-аппараттық кешені мен ЗКЖ-ны басқарудың техникалық кешендерін олардың төлқұжаттағы мәліметтерінің талаптарына сәйкес мерзімінде қалпына келтіру;</w:t>
      </w:r>
      <w:r>
        <w:br/>
      </w:r>
      <w:r>
        <w:rPr>
          <w:rFonts w:ascii="Times New Roman"/>
          <w:b w:val="false"/>
          <w:i w:val="false"/>
          <w:color w:val="000000"/>
          <w:sz w:val="28"/>
        </w:rPr>
        <w:t>
</w:t>
      </w:r>
      <w:r>
        <w:rPr>
          <w:rFonts w:ascii="Times New Roman"/>
          <w:b w:val="false"/>
          <w:i w:val="false"/>
          <w:color w:val="000000"/>
          <w:sz w:val="28"/>
        </w:rPr>
        <w:t xml:space="preserve">
      бақылау қақпаларына орнатылған фото/бейне тіркеу жабдықтарын қоса алғанда, жол жүру үшін төлем ақы алу бағдарламалық-аппараттық кешені, ЗКЖ және автомобиль жолдарының ақпараттық жүйелерінің жабдықтарын, бағдарламалық қамтамасыз етуді, ақпараттық қауіпсіздікті сертификаттау; </w:t>
      </w:r>
      <w:r>
        <w:br/>
      </w:r>
      <w:r>
        <w:rPr>
          <w:rFonts w:ascii="Times New Roman"/>
          <w:b w:val="false"/>
          <w:i w:val="false"/>
          <w:color w:val="000000"/>
          <w:sz w:val="28"/>
        </w:rPr>
        <w:t>
</w:t>
      </w:r>
      <w:r>
        <w:rPr>
          <w:rFonts w:ascii="Times New Roman"/>
          <w:b w:val="false"/>
          <w:i w:val="false"/>
          <w:color w:val="000000"/>
          <w:sz w:val="28"/>
        </w:rPr>
        <w:t>
      жол жүру үшін төлем ақы алу бағдарламалық-аппараттық кешені, ЗКЖ және автомобиль жолдарының ақпараттық жүйелері үшін бақылау қақпаларын және басқа да металқұрылымдар және/немесе темірбетон бұйымдарды орнату немесе ауыстыру, қажет болған жағдайда оларды жарықтандыру және электрмен қамтамасыз ету, бұл ретте жұмыс көлемдері сметалық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12) қосымша қысқы күтіп ұстау жұмыстарына жататындары:</w:t>
      </w:r>
      <w:r>
        <w:br/>
      </w:r>
      <w:r>
        <w:rPr>
          <w:rFonts w:ascii="Times New Roman"/>
          <w:b w:val="false"/>
          <w:i w:val="false"/>
          <w:color w:val="000000"/>
          <w:sz w:val="28"/>
        </w:rPr>
        <w:t>
</w:t>
      </w:r>
      <w:r>
        <w:rPr>
          <w:rFonts w:ascii="Times New Roman"/>
          <w:b w:val="false"/>
          <w:i w:val="false"/>
          <w:color w:val="000000"/>
          <w:sz w:val="28"/>
        </w:rPr>
        <w:t>
      көк тайғаққа қарсы материалдарды әзірлеу;</w:t>
      </w:r>
      <w:r>
        <w:br/>
      </w:r>
      <w:r>
        <w:rPr>
          <w:rFonts w:ascii="Times New Roman"/>
          <w:b w:val="false"/>
          <w:i w:val="false"/>
          <w:color w:val="000000"/>
          <w:sz w:val="28"/>
        </w:rPr>
        <w:t>
</w:t>
      </w:r>
      <w:r>
        <w:rPr>
          <w:rFonts w:ascii="Times New Roman"/>
          <w:b w:val="false"/>
          <w:i w:val="false"/>
          <w:color w:val="000000"/>
          <w:sz w:val="28"/>
        </w:rPr>
        <w:t>
      көк тайғаққа қарсы материалдарды дайындау;</w:t>
      </w:r>
      <w:r>
        <w:br/>
      </w:r>
      <w:r>
        <w:rPr>
          <w:rFonts w:ascii="Times New Roman"/>
          <w:b w:val="false"/>
          <w:i w:val="false"/>
          <w:color w:val="000000"/>
          <w:sz w:val="28"/>
        </w:rPr>
        <w:t>
</w:t>
      </w:r>
      <w:r>
        <w:rPr>
          <w:rFonts w:ascii="Times New Roman"/>
          <w:b w:val="false"/>
          <w:i w:val="false"/>
          <w:color w:val="000000"/>
          <w:sz w:val="28"/>
        </w:rPr>
        <w:t>
      қардан қорғану құралдарын (қалқандар, кішкене қоршаулар, шарбақтар және сол сияқтылар) әзірлеу;</w:t>
      </w:r>
      <w:r>
        <w:br/>
      </w:r>
      <w:r>
        <w:rPr>
          <w:rFonts w:ascii="Times New Roman"/>
          <w:b w:val="false"/>
          <w:i w:val="false"/>
          <w:color w:val="000000"/>
          <w:sz w:val="28"/>
        </w:rPr>
        <w:t>
</w:t>
      </w:r>
      <w:r>
        <w:rPr>
          <w:rFonts w:ascii="Times New Roman"/>
          <w:b w:val="false"/>
          <w:i w:val="false"/>
          <w:color w:val="000000"/>
          <w:sz w:val="28"/>
        </w:rPr>
        <w:t>
      қардан қорғану шарбақтарын, қалқандарды, панельдерін және басқа да қардан қорғану құрылғыларын орнату, бөлшектеу және жөндеу;</w:t>
      </w:r>
      <w:r>
        <w:br/>
      </w:r>
      <w:r>
        <w:rPr>
          <w:rFonts w:ascii="Times New Roman"/>
          <w:b w:val="false"/>
          <w:i w:val="false"/>
          <w:color w:val="000000"/>
          <w:sz w:val="28"/>
        </w:rPr>
        <w:t>
</w:t>
      </w:r>
      <w:r>
        <w:rPr>
          <w:rFonts w:ascii="Times New Roman"/>
          <w:b w:val="false"/>
          <w:i w:val="false"/>
          <w:color w:val="000000"/>
          <w:sz w:val="28"/>
        </w:rPr>
        <w:t>
      жолдарды патрулдік қардан тазалау, жолдарды қарлы борасындардан аршу, жолдардың жүру бөлігін қарлы жамылғыдан тазалау, жиектерден, еңістерден және резервтерден қарлы дуалдардан жою;</w:t>
      </w:r>
      <w:r>
        <w:br/>
      </w:r>
      <w:r>
        <w:rPr>
          <w:rFonts w:ascii="Times New Roman"/>
          <w:b w:val="false"/>
          <w:i w:val="false"/>
          <w:color w:val="000000"/>
          <w:sz w:val="28"/>
        </w:rPr>
        <w:t>
</w:t>
      </w:r>
      <w:r>
        <w:rPr>
          <w:rFonts w:ascii="Times New Roman"/>
          <w:b w:val="false"/>
          <w:i w:val="false"/>
          <w:color w:val="000000"/>
          <w:sz w:val="28"/>
        </w:rPr>
        <w:t>
      жол белгілері мен тосқауыл қоршауларын қарлы борасындардан тазалау;</w:t>
      </w:r>
      <w:r>
        <w:br/>
      </w:r>
      <w:r>
        <w:rPr>
          <w:rFonts w:ascii="Times New Roman"/>
          <w:b w:val="false"/>
          <w:i w:val="false"/>
          <w:color w:val="000000"/>
          <w:sz w:val="28"/>
        </w:rPr>
        <w:t>
</w:t>
      </w:r>
      <w:r>
        <w:rPr>
          <w:rFonts w:ascii="Times New Roman"/>
          <w:b w:val="false"/>
          <w:i w:val="false"/>
          <w:color w:val="000000"/>
          <w:sz w:val="28"/>
        </w:rPr>
        <w:t>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r>
        <w:br/>
      </w:r>
      <w:r>
        <w:rPr>
          <w:rFonts w:ascii="Times New Roman"/>
          <w:b w:val="false"/>
          <w:i w:val="false"/>
          <w:color w:val="000000"/>
          <w:sz w:val="28"/>
        </w:rPr>
        <w:t>
</w:t>
      </w:r>
      <w:r>
        <w:rPr>
          <w:rFonts w:ascii="Times New Roman"/>
          <w:b w:val="false"/>
          <w:i w:val="false"/>
          <w:color w:val="000000"/>
          <w:sz w:val="28"/>
        </w:rPr>
        <w:t>
      автобус аялдамаларын, павильондарды, демалыс алаңдарын және жол қызметі объектілерін қар мен мұздан жүйелі түрде тазалау;</w:t>
      </w:r>
      <w:r>
        <w:br/>
      </w:r>
      <w:r>
        <w:rPr>
          <w:rFonts w:ascii="Times New Roman"/>
          <w:b w:val="false"/>
          <w:i w:val="false"/>
          <w:color w:val="000000"/>
          <w:sz w:val="28"/>
        </w:rPr>
        <w:t>
</w:t>
      </w:r>
      <w:r>
        <w:rPr>
          <w:rFonts w:ascii="Times New Roman"/>
          <w:b w:val="false"/>
          <w:i w:val="false"/>
          <w:color w:val="000000"/>
          <w:sz w:val="28"/>
        </w:rPr>
        <w:t>
      қар тоқтату үшін автомобиль жолдарының бойынан қар борасындары мен орларын құру;</w:t>
      </w:r>
      <w:r>
        <w:br/>
      </w:r>
      <w:r>
        <w:rPr>
          <w:rFonts w:ascii="Times New Roman"/>
          <w:b w:val="false"/>
          <w:i w:val="false"/>
          <w:color w:val="000000"/>
          <w:sz w:val="28"/>
        </w:rPr>
        <w:t>
</w:t>
      </w:r>
      <w:r>
        <w:rPr>
          <w:rFonts w:ascii="Times New Roman"/>
          <w:b w:val="false"/>
          <w:i w:val="false"/>
          <w:color w:val="000000"/>
          <w:sz w:val="28"/>
        </w:rPr>
        <w:t>
      қар көшкініне қарсы іс-шараларды жүргізу;</w:t>
      </w:r>
      <w:r>
        <w:br/>
      </w:r>
      <w:r>
        <w:rPr>
          <w:rFonts w:ascii="Times New Roman"/>
          <w:b w:val="false"/>
          <w:i w:val="false"/>
          <w:color w:val="000000"/>
          <w:sz w:val="28"/>
        </w:rPr>
        <w:t>
</w:t>
      </w:r>
      <w:r>
        <w:rPr>
          <w:rFonts w:ascii="Times New Roman"/>
          <w:b w:val="false"/>
          <w:i w:val="false"/>
          <w:color w:val="000000"/>
          <w:sz w:val="28"/>
        </w:rPr>
        <w:t>
      мұз басумен күрес;</w:t>
      </w:r>
      <w:r>
        <w:br/>
      </w:r>
      <w:r>
        <w:rPr>
          <w:rFonts w:ascii="Times New Roman"/>
          <w:b w:val="false"/>
          <w:i w:val="false"/>
          <w:color w:val="000000"/>
          <w:sz w:val="28"/>
        </w:rPr>
        <w:t>
</w:t>
      </w:r>
      <w:r>
        <w:rPr>
          <w:rFonts w:ascii="Times New Roman"/>
          <w:b w:val="false"/>
          <w:i w:val="false"/>
          <w:color w:val="000000"/>
          <w:sz w:val="28"/>
        </w:rPr>
        <w:t>
      жол-жөндеу қызметі ғимараттарын, жол техникасының тұрақтары мен жылыту пунктерін жылумен қамтамасыз ету;</w:t>
      </w:r>
      <w:r>
        <w:br/>
      </w:r>
      <w:r>
        <w:rPr>
          <w:rFonts w:ascii="Times New Roman"/>
          <w:b w:val="false"/>
          <w:i w:val="false"/>
          <w:color w:val="000000"/>
          <w:sz w:val="28"/>
        </w:rPr>
        <w:t>
</w:t>
      </w:r>
      <w:r>
        <w:rPr>
          <w:rFonts w:ascii="Times New Roman"/>
          <w:b w:val="false"/>
          <w:i w:val="false"/>
          <w:color w:val="000000"/>
          <w:sz w:val="28"/>
        </w:rPr>
        <w:t>
      тайғақ жамылғысы бар учаскелерде қысқа уақыт әрекет ететін жол белгілерін орнату;</w:t>
      </w:r>
      <w:r>
        <w:br/>
      </w:r>
      <w:r>
        <w:rPr>
          <w:rFonts w:ascii="Times New Roman"/>
          <w:b w:val="false"/>
          <w:i w:val="false"/>
          <w:color w:val="000000"/>
          <w:sz w:val="28"/>
        </w:rPr>
        <w:t>
</w:t>
      </w:r>
      <w:r>
        <w:rPr>
          <w:rFonts w:ascii="Times New Roman"/>
          <w:b w:val="false"/>
          <w:i w:val="false"/>
          <w:color w:val="000000"/>
          <w:sz w:val="28"/>
        </w:rPr>
        <w:t>
      ауыр ауа-райы жағдайларында жол-жөндеу қызметі жұмысшыларының қатарынан және жол техникасын тәулік бойы күзетуді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Автомобиль жолдары мен ондағы құрылыстарды ағымдағы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
      1) жер төсемі және су қайтарғыш бойынша:</w:t>
      </w:r>
      <w:r>
        <w:br/>
      </w:r>
      <w:r>
        <w:rPr>
          <w:rFonts w:ascii="Times New Roman"/>
          <w:b w:val="false"/>
          <w:i w:val="false"/>
          <w:color w:val="000000"/>
          <w:sz w:val="28"/>
        </w:rPr>
        <w:t>
</w:t>
      </w: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r>
        <w:br/>
      </w:r>
      <w:r>
        <w:rPr>
          <w:rFonts w:ascii="Times New Roman"/>
          <w:b w:val="false"/>
          <w:i w:val="false"/>
          <w:color w:val="000000"/>
          <w:sz w:val="28"/>
        </w:rPr>
        <w:t>
</w:t>
      </w: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r>
        <w:br/>
      </w:r>
      <w:r>
        <w:rPr>
          <w:rFonts w:ascii="Times New Roman"/>
          <w:b w:val="false"/>
          <w:i w:val="false"/>
          <w:color w:val="000000"/>
          <w:sz w:val="28"/>
        </w:rPr>
        <w:t>
</w:t>
      </w:r>
      <w:r>
        <w:rPr>
          <w:rFonts w:ascii="Times New Roman"/>
          <w:b w:val="false"/>
          <w:i w:val="false"/>
          <w:color w:val="000000"/>
          <w:sz w:val="28"/>
        </w:rPr>
        <w:t>
      жиектерді себу, шабу, жоспарлау және бекіту;</w:t>
      </w:r>
      <w:r>
        <w:br/>
      </w:r>
      <w:r>
        <w:rPr>
          <w:rFonts w:ascii="Times New Roman"/>
          <w:b w:val="false"/>
          <w:i w:val="false"/>
          <w:color w:val="000000"/>
          <w:sz w:val="28"/>
        </w:rPr>
        <w:t>
</w:t>
      </w:r>
      <w:r>
        <w:rPr>
          <w:rFonts w:ascii="Times New Roman"/>
          <w:b w:val="false"/>
          <w:i w:val="false"/>
          <w:color w:val="000000"/>
          <w:sz w:val="28"/>
        </w:rPr>
        <w:t>
      тал және тасқын суларды жіберуді қамтамасыз ететін материалдарды қосу арқылы бөлу жолағын жоспарлау;</w:t>
      </w:r>
      <w:r>
        <w:br/>
      </w:r>
      <w:r>
        <w:rPr>
          <w:rFonts w:ascii="Times New Roman"/>
          <w:b w:val="false"/>
          <w:i w:val="false"/>
          <w:color w:val="000000"/>
          <w:sz w:val="28"/>
        </w:rPr>
        <w:t>
</w:t>
      </w:r>
      <w:r>
        <w:rPr>
          <w:rFonts w:ascii="Times New Roman"/>
          <w:b w:val="false"/>
          <w:i w:val="false"/>
          <w:color w:val="000000"/>
          <w:sz w:val="28"/>
        </w:rPr>
        <w:t>
      2) жол жамылғылары бойынша, соның ішінде монолитті цемент-бетон төсемдері бойынша:</w:t>
      </w:r>
      <w:r>
        <w:br/>
      </w:r>
      <w:r>
        <w:rPr>
          <w:rFonts w:ascii="Times New Roman"/>
          <w:b w:val="false"/>
          <w:i w:val="false"/>
          <w:color w:val="000000"/>
          <w:sz w:val="28"/>
        </w:rPr>
        <w:t>
</w:t>
      </w:r>
      <w:r>
        <w:rPr>
          <w:rFonts w:ascii="Times New Roman"/>
          <w:b w:val="false"/>
          <w:i w:val="false"/>
          <w:color w:val="000000"/>
          <w:sz w:val="28"/>
        </w:rPr>
        <w:t>
      сеғменттердің тозған бетін қалпына келтіру, ңемент-бетон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r>
        <w:br/>
      </w:r>
      <w:r>
        <w:rPr>
          <w:rFonts w:ascii="Times New Roman"/>
          <w:b w:val="false"/>
          <w:i w:val="false"/>
          <w:color w:val="000000"/>
          <w:sz w:val="28"/>
        </w:rPr>
        <w:t>
</w:t>
      </w:r>
      <w:r>
        <w:rPr>
          <w:rFonts w:ascii="Times New Roman"/>
          <w:b w:val="false"/>
          <w:i w:val="false"/>
          <w:color w:val="000000"/>
          <w:sz w:val="28"/>
        </w:rPr>
        <w:t>
      соның ішінде жиналмалы темір-бетон төсемдері бойынша:</w:t>
      </w:r>
      <w:r>
        <w:br/>
      </w:r>
      <w:r>
        <w:rPr>
          <w:rFonts w:ascii="Times New Roman"/>
          <w:b w:val="false"/>
          <w:i w:val="false"/>
          <w:color w:val="000000"/>
          <w:sz w:val="28"/>
        </w:rPr>
        <w:t>
</w:t>
      </w:r>
      <w:r>
        <w:rPr>
          <w:rFonts w:ascii="Times New Roman"/>
          <w:b w:val="false"/>
          <w:i w:val="false"/>
          <w:color w:val="000000"/>
          <w:sz w:val="28"/>
        </w:rPr>
        <w:t>
      темір-бетон төсемдеріндегі жіктерді жөндеу және толтыру;</w:t>
      </w:r>
      <w:r>
        <w:br/>
      </w:r>
      <w:r>
        <w:rPr>
          <w:rFonts w:ascii="Times New Roman"/>
          <w:b w:val="false"/>
          <w:i w:val="false"/>
          <w:color w:val="000000"/>
          <w:sz w:val="28"/>
        </w:rPr>
        <w:t>
</w:t>
      </w:r>
      <w:r>
        <w:rPr>
          <w:rFonts w:ascii="Times New Roman"/>
          <w:b w:val="false"/>
          <w:i w:val="false"/>
          <w:color w:val="000000"/>
          <w:sz w:val="28"/>
        </w:rPr>
        <w:t>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r>
        <w:br/>
      </w:r>
      <w:r>
        <w:rPr>
          <w:rFonts w:ascii="Times New Roman"/>
          <w:b w:val="false"/>
          <w:i w:val="false"/>
          <w:color w:val="000000"/>
          <w:sz w:val="28"/>
        </w:rPr>
        <w:t>
</w:t>
      </w:r>
      <w:r>
        <w:rPr>
          <w:rFonts w:ascii="Times New Roman"/>
          <w:b w:val="false"/>
          <w:i w:val="false"/>
          <w:color w:val="000000"/>
          <w:sz w:val="28"/>
        </w:rPr>
        <w:t>
      3) жасанды құрылыстар бойынша:</w:t>
      </w:r>
      <w:r>
        <w:br/>
      </w:r>
      <w:r>
        <w:rPr>
          <w:rFonts w:ascii="Times New Roman"/>
          <w:b w:val="false"/>
          <w:i w:val="false"/>
          <w:color w:val="000000"/>
          <w:sz w:val="28"/>
        </w:rPr>
        <w:t>
</w:t>
      </w:r>
      <w:r>
        <w:rPr>
          <w:rFonts w:ascii="Times New Roman"/>
          <w:b w:val="false"/>
          <w:i w:val="false"/>
          <w:color w:val="000000"/>
          <w:sz w:val="28"/>
        </w:rPr>
        <w:t>
      аяқ жолдардың ақаулық жіктерді алмастыру;</w:t>
      </w:r>
      <w:r>
        <w:br/>
      </w:r>
      <w:r>
        <w:rPr>
          <w:rFonts w:ascii="Times New Roman"/>
          <w:b w:val="false"/>
          <w:i w:val="false"/>
          <w:color w:val="000000"/>
          <w:sz w:val="28"/>
        </w:rPr>
        <w:t>
</w:t>
      </w:r>
      <w:r>
        <w:rPr>
          <w:rFonts w:ascii="Times New Roman"/>
          <w:b w:val="false"/>
          <w:i w:val="false"/>
          <w:color w:val="000000"/>
          <w:sz w:val="28"/>
        </w:rPr>
        <w:t>
      үйінділері бар жанасқан шеткі аяқ жолдардың тақталарын алмастыру;</w:t>
      </w:r>
      <w:r>
        <w:br/>
      </w:r>
      <w:r>
        <w:rPr>
          <w:rFonts w:ascii="Times New Roman"/>
          <w:b w:val="false"/>
          <w:i w:val="false"/>
          <w:color w:val="000000"/>
          <w:sz w:val="28"/>
        </w:rPr>
        <w:t>
</w:t>
      </w:r>
      <w:r>
        <w:rPr>
          <w:rFonts w:ascii="Times New Roman"/>
          <w:b w:val="false"/>
          <w:i w:val="false"/>
          <w:color w:val="000000"/>
          <w:sz w:val="28"/>
        </w:rPr>
        <w:t>
      болаттан жасалған элементтері бар ақаулық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
      ақаулық жіктердің астындағы су бұрғыш науаларды қалпына келтіру;</w:t>
      </w:r>
      <w:r>
        <w:br/>
      </w:r>
      <w:r>
        <w:rPr>
          <w:rFonts w:ascii="Times New Roman"/>
          <w:b w:val="false"/>
          <w:i w:val="false"/>
          <w:color w:val="000000"/>
          <w:sz w:val="28"/>
        </w:rPr>
        <w:t>
</w:t>
      </w:r>
      <w:r>
        <w:rPr>
          <w:rFonts w:ascii="Times New Roman"/>
          <w:b w:val="false"/>
          <w:i w:val="false"/>
          <w:color w:val="000000"/>
          <w:sz w:val="28"/>
        </w:rPr>
        <w:t>
      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
      жаяу жүрғіншілер жолына ғидрооқшаулаудың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
      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
      аяқ жолдардың блоктарындағы жеке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
      аяқ жолдардың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
      оқшау жерлерді салу немесе аяқ жолдарға асфальт-бетон төсеу;</w:t>
      </w:r>
      <w:r>
        <w:br/>
      </w:r>
      <w:r>
        <w:rPr>
          <w:rFonts w:ascii="Times New Roman"/>
          <w:b w:val="false"/>
          <w:i w:val="false"/>
          <w:color w:val="000000"/>
          <w:sz w:val="28"/>
        </w:rPr>
        <w:t>
</w:t>
      </w:r>
      <w:r>
        <w:rPr>
          <w:rFonts w:ascii="Times New Roman"/>
          <w:b w:val="false"/>
          <w:i w:val="false"/>
          <w:color w:val="000000"/>
          <w:sz w:val="28"/>
        </w:rPr>
        <w:t>
      жаңа анкерлері бар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r>
        <w:br/>
      </w:r>
      <w:r>
        <w:rPr>
          <w:rFonts w:ascii="Times New Roman"/>
          <w:b w:val="false"/>
          <w:i w:val="false"/>
          <w:color w:val="000000"/>
          <w:sz w:val="28"/>
        </w:rPr>
        <w:t>
</w:t>
      </w:r>
      <w:r>
        <w:rPr>
          <w:rFonts w:ascii="Times New Roman"/>
          <w:b w:val="false"/>
          <w:i w:val="false"/>
          <w:color w:val="000000"/>
          <w:sz w:val="28"/>
        </w:rPr>
        <w:t>
      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
      гидрооқшаулауды жөндеу;</w:t>
      </w:r>
      <w:r>
        <w:br/>
      </w:r>
      <w:r>
        <w:rPr>
          <w:rFonts w:ascii="Times New Roman"/>
          <w:b w:val="false"/>
          <w:i w:val="false"/>
          <w:color w:val="000000"/>
          <w:sz w:val="28"/>
        </w:rPr>
        <w:t>
</w:t>
      </w:r>
      <w:r>
        <w:rPr>
          <w:rFonts w:ascii="Times New Roman"/>
          <w:b w:val="false"/>
          <w:i w:val="false"/>
          <w:color w:val="000000"/>
          <w:sz w:val="28"/>
        </w:rPr>
        <w:t>
      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
      жарықшақтарды беттік ғерметизаңиялау,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
      жиектер мен реттеу құрылыстарының шұңқырларын жою;</w:t>
      </w:r>
      <w:r>
        <w:br/>
      </w:r>
      <w:r>
        <w:rPr>
          <w:rFonts w:ascii="Times New Roman"/>
          <w:b w:val="false"/>
          <w:i w:val="false"/>
          <w:color w:val="000000"/>
          <w:sz w:val="28"/>
        </w:rPr>
        <w:t>
</w:t>
      </w:r>
      <w:r>
        <w:rPr>
          <w:rFonts w:ascii="Times New Roman"/>
          <w:b w:val="false"/>
          <w:i w:val="false"/>
          <w:color w:val="000000"/>
          <w:sz w:val="28"/>
        </w:rPr>
        <w:t>
      аса төзімді бұрандамалардағы тойтармаларды алмастыру;</w:t>
      </w:r>
      <w:r>
        <w:br/>
      </w:r>
      <w:r>
        <w:rPr>
          <w:rFonts w:ascii="Times New Roman"/>
          <w:b w:val="false"/>
          <w:i w:val="false"/>
          <w:color w:val="000000"/>
          <w:sz w:val="28"/>
        </w:rPr>
        <w:t>
</w:t>
      </w:r>
      <w:r>
        <w:rPr>
          <w:rFonts w:ascii="Times New Roman"/>
          <w:b w:val="false"/>
          <w:i w:val="false"/>
          <w:color w:val="000000"/>
          <w:sz w:val="28"/>
        </w:rPr>
        <w:t>
      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
      құрылғылардағы жарықшақтарды бiтеу, қалаңдыларды, сылақтарды жөндеу, тойтармаларды жекелеп алмастыру;</w:t>
      </w:r>
      <w:r>
        <w:br/>
      </w:r>
      <w:r>
        <w:rPr>
          <w:rFonts w:ascii="Times New Roman"/>
          <w:b w:val="false"/>
          <w:i w:val="false"/>
          <w:color w:val="000000"/>
          <w:sz w:val="28"/>
        </w:rPr>
        <w:t>
</w:t>
      </w:r>
      <w:r>
        <w:rPr>
          <w:rFonts w:ascii="Times New Roman"/>
          <w:b w:val="false"/>
          <w:i w:val="false"/>
          <w:color w:val="000000"/>
          <w:sz w:val="28"/>
        </w:rPr>
        <w:t>
      орлар арқылы өтпелi және көшпелi көпiрлердi ауыстыру және түзету;</w:t>
      </w:r>
      <w:r>
        <w:br/>
      </w:r>
      <w:r>
        <w:rPr>
          <w:rFonts w:ascii="Times New Roman"/>
          <w:b w:val="false"/>
          <w:i w:val="false"/>
          <w:color w:val="000000"/>
          <w:sz w:val="28"/>
        </w:rPr>
        <w:t>
</w:t>
      </w: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r>
        <w:br/>
      </w:r>
      <w:r>
        <w:rPr>
          <w:rFonts w:ascii="Times New Roman"/>
          <w:b w:val="false"/>
          <w:i w:val="false"/>
          <w:color w:val="000000"/>
          <w:sz w:val="28"/>
        </w:rPr>
        <w:t>
</w:t>
      </w:r>
      <w:r>
        <w:rPr>
          <w:rFonts w:ascii="Times New Roman"/>
          <w:b w:val="false"/>
          <w:i w:val="false"/>
          <w:color w:val="000000"/>
          <w:sz w:val="28"/>
        </w:rPr>
        <w:t>
      өтпелi тақталардың жанасу тораптарын герметизациялау;</w:t>
      </w:r>
      <w:r>
        <w:br/>
      </w:r>
      <w:r>
        <w:rPr>
          <w:rFonts w:ascii="Times New Roman"/>
          <w:b w:val="false"/>
          <w:i w:val="false"/>
          <w:color w:val="000000"/>
          <w:sz w:val="28"/>
        </w:rPr>
        <w:t>
</w:t>
      </w:r>
      <w:r>
        <w:rPr>
          <w:rFonts w:ascii="Times New Roman"/>
          <w:b w:val="false"/>
          <w:i w:val="false"/>
          <w:color w:val="000000"/>
          <w:sz w:val="28"/>
        </w:rPr>
        <w:t>
      деформациялық жiктердiң ағуын бұрандамаларды тарту арқылы жою;</w:t>
      </w:r>
      <w:r>
        <w:br/>
      </w:r>
      <w:r>
        <w:rPr>
          <w:rFonts w:ascii="Times New Roman"/>
          <w:b w:val="false"/>
          <w:i w:val="false"/>
          <w:color w:val="000000"/>
          <w:sz w:val="28"/>
        </w:rPr>
        <w:t>
</w:t>
      </w:r>
      <w:r>
        <w:rPr>
          <w:rFonts w:ascii="Times New Roman"/>
          <w:b w:val="false"/>
          <w:i w:val="false"/>
          <w:color w:val="000000"/>
          <w:sz w:val="28"/>
        </w:rPr>
        <w:t>
      сырғанау тақталарының деформаңиялық жiктерiн дәнекерлеу (олар жұлынып қалған жағдайда), жетiспейтiн серiппелердi орнату;</w:t>
      </w:r>
      <w:r>
        <w:br/>
      </w:r>
      <w:r>
        <w:rPr>
          <w:rFonts w:ascii="Times New Roman"/>
          <w:b w:val="false"/>
          <w:i w:val="false"/>
          <w:color w:val="000000"/>
          <w:sz w:val="28"/>
        </w:rPr>
        <w:t>
</w:t>
      </w:r>
      <w:r>
        <w:rPr>
          <w:rFonts w:ascii="Times New Roman"/>
          <w:b w:val="false"/>
          <w:i w:val="false"/>
          <w:color w:val="000000"/>
          <w:sz w:val="28"/>
        </w:rPr>
        <w:t>
      деформациялық жiктердiң механизмдерi мен құрылғыларын ұсақ жөндеу;</w:t>
      </w:r>
      <w:r>
        <w:br/>
      </w:r>
      <w:r>
        <w:rPr>
          <w:rFonts w:ascii="Times New Roman"/>
          <w:b w:val="false"/>
          <w:i w:val="false"/>
          <w:color w:val="000000"/>
          <w:sz w:val="28"/>
        </w:rPr>
        <w:t>
</w:t>
      </w: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r>
        <w:br/>
      </w:r>
      <w:r>
        <w:rPr>
          <w:rFonts w:ascii="Times New Roman"/>
          <w:b w:val="false"/>
          <w:i w:val="false"/>
          <w:color w:val="000000"/>
          <w:sz w:val="28"/>
        </w:rPr>
        <w:t>
</w:t>
      </w: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r>
        <w:br/>
      </w:r>
      <w:r>
        <w:rPr>
          <w:rFonts w:ascii="Times New Roman"/>
          <w:b w:val="false"/>
          <w:i w:val="false"/>
          <w:color w:val="000000"/>
          <w:sz w:val="28"/>
        </w:rPr>
        <w:t>
</w:t>
      </w:r>
      <w:r>
        <w:rPr>
          <w:rFonts w:ascii="Times New Roman"/>
          <w:b w:val="false"/>
          <w:i w:val="false"/>
          <w:color w:val="000000"/>
          <w:sz w:val="28"/>
        </w:rPr>
        <w:t>
      су өткізгіш құбырларды жөндеу;</w:t>
      </w:r>
      <w:r>
        <w:br/>
      </w:r>
      <w:r>
        <w:rPr>
          <w:rFonts w:ascii="Times New Roman"/>
          <w:b w:val="false"/>
          <w:i w:val="false"/>
          <w:color w:val="000000"/>
          <w:sz w:val="28"/>
        </w:rPr>
        <w:t>
</w:t>
      </w:r>
      <w:r>
        <w:rPr>
          <w:rFonts w:ascii="Times New Roman"/>
          <w:b w:val="false"/>
          <w:i w:val="false"/>
          <w:color w:val="000000"/>
          <w:sz w:val="28"/>
        </w:rPr>
        <w:t>
      көпірлер мен су өткізгіш құбырларды жөндеу кезінде, қажет болған жағдайда ұзақтығы төрт жүз метрден аспайтын айналма жолын салу;</w:t>
      </w:r>
      <w:r>
        <w:br/>
      </w:r>
      <w:r>
        <w:rPr>
          <w:rFonts w:ascii="Times New Roman"/>
          <w:b w:val="false"/>
          <w:i w:val="false"/>
          <w:color w:val="000000"/>
          <w:sz w:val="28"/>
        </w:rPr>
        <w:t>
</w:t>
      </w:r>
      <w:r>
        <w:rPr>
          <w:rFonts w:ascii="Times New Roman"/>
          <w:b w:val="false"/>
          <w:i w:val="false"/>
          <w:color w:val="000000"/>
          <w:sz w:val="28"/>
        </w:rPr>
        <w:t>
      4) Қозғалыс, байланыс, жарықтандыруды ұйымдастыру объектiлерiне жолдарды салу және жайластыру бойынша:</w:t>
      </w:r>
      <w:r>
        <w:br/>
      </w:r>
      <w:r>
        <w:rPr>
          <w:rFonts w:ascii="Times New Roman"/>
          <w:b w:val="false"/>
          <w:i w:val="false"/>
          <w:color w:val="000000"/>
          <w:sz w:val="28"/>
        </w:rPr>
        <w:t>
</w:t>
      </w:r>
      <w:r>
        <w:rPr>
          <w:rFonts w:ascii="Times New Roman"/>
          <w:b w:val="false"/>
          <w:i w:val="false"/>
          <w:color w:val="000000"/>
          <w:sz w:val="28"/>
        </w:rPr>
        <w:t>
      жол учаскелеріндегі қолданыстағы тротуарлар мен жаяу жүргіншілер жолдарын, сондай-ақ жол үстіндегі жол өтпелерін жөндеу және жаңаларын салу;</w:t>
      </w:r>
      <w:r>
        <w:br/>
      </w:r>
      <w:r>
        <w:rPr>
          <w:rFonts w:ascii="Times New Roman"/>
          <w:b w:val="false"/>
          <w:i w:val="false"/>
          <w:color w:val="000000"/>
          <w:sz w:val="28"/>
        </w:rPr>
        <w:t>
</w:t>
      </w:r>
      <w:r>
        <w:rPr>
          <w:rFonts w:ascii="Times New Roman"/>
          <w:b w:val="false"/>
          <w:i w:val="false"/>
          <w:color w:val="000000"/>
          <w:sz w:val="28"/>
        </w:rPr>
        <w:t>
      шығу және кіру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
      сигнализаңияны, жол қозғалысын ұйымдастыру (бағдаршамдар, жол белгілері, ақпараттық (жарықтық диодты) жол белгілері мен өзғеріп тұратын ақпараты бар жеке жобалау табло жабдықтары, оның ішінде оларды жарықтандыру және электрмен жабдықтау), байланыс және жарықтандыру объектілерін орнату және/немесе жөндеу, ауыстыру, бұл ретте жұмыс көлемдері сметалық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жеке жобаланған кіші сәулеттік-дизайнерлік пішіндерді орналастыру және орнату;</w:t>
      </w:r>
      <w:r>
        <w:br/>
      </w:r>
      <w:r>
        <w:rPr>
          <w:rFonts w:ascii="Times New Roman"/>
          <w:b w:val="false"/>
          <w:i w:val="false"/>
          <w:color w:val="000000"/>
          <w:sz w:val="28"/>
        </w:rPr>
        <w:t>
</w:t>
      </w:r>
      <w:r>
        <w:rPr>
          <w:rFonts w:ascii="Times New Roman"/>
          <w:b w:val="false"/>
          <w:i w:val="false"/>
          <w:color w:val="000000"/>
          <w:sz w:val="28"/>
        </w:rPr>
        <w:t>
      қарықтыруға қарсы экрандарды орнату;</w:t>
      </w:r>
      <w:r>
        <w:br/>
      </w:r>
      <w:r>
        <w:rPr>
          <w:rFonts w:ascii="Times New Roman"/>
          <w:b w:val="false"/>
          <w:i w:val="false"/>
          <w:color w:val="000000"/>
          <w:sz w:val="28"/>
        </w:rPr>
        <w:t>
</w:t>
      </w:r>
      <w:r>
        <w:rPr>
          <w:rFonts w:ascii="Times New Roman"/>
          <w:b w:val="false"/>
          <w:i w:val="false"/>
          <w:color w:val="000000"/>
          <w:sz w:val="28"/>
        </w:rPr>
        <w:t>
      сәндік және (немесе) дизайнерлік жарық және (немесе) көлік айрықтарын жарықтандыру (жол өткізгіштерді) орнату, ауыстыру және жөндеу;</w:t>
      </w:r>
      <w:r>
        <w:br/>
      </w:r>
      <w:r>
        <w:rPr>
          <w:rFonts w:ascii="Times New Roman"/>
          <w:b w:val="false"/>
          <w:i w:val="false"/>
          <w:color w:val="000000"/>
          <w:sz w:val="28"/>
        </w:rPr>
        <w:t>
</w:t>
      </w:r>
      <w:r>
        <w:rPr>
          <w:rFonts w:ascii="Times New Roman"/>
          <w:b w:val="false"/>
          <w:i w:val="false"/>
          <w:color w:val="000000"/>
          <w:sz w:val="28"/>
        </w:rPr>
        <w:t>
      5) автомобиль жолдарының жол жүру үшін төлем ақы алу бағдарламалық-аппараттық кешені, ЗКЖ бойынша:</w:t>
      </w:r>
      <w:r>
        <w:br/>
      </w:r>
      <w:r>
        <w:rPr>
          <w:rFonts w:ascii="Times New Roman"/>
          <w:b w:val="false"/>
          <w:i w:val="false"/>
          <w:color w:val="000000"/>
          <w:sz w:val="28"/>
        </w:rPr>
        <w:t>
</w:t>
      </w: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жерғілікті желінің коммутаторлары, серверлік, желілік және бейне жабдықтар, сондай-ақ мәліметтерді сақтаудың дискілік жүйесі, дабыл-шақыру колонкаларының орталық модулі, дабыл-шақыру колонкалары диспетчерлерінің консолі кіретін жол жүру үшін төлем ақы алу бағдарламалық-аппараттық кешені, ЗКЖ және автомобиль жолдарының ақпараттық жүйелерінің жабдықтарын төлқұжаттағы мәліметтердің талаптарына сәйкес регламенттелген мерзімде жөндеу және жоспарлы ауыстыру;</w:t>
      </w:r>
      <w:r>
        <w:br/>
      </w:r>
      <w:r>
        <w:rPr>
          <w:rFonts w:ascii="Times New Roman"/>
          <w:b w:val="false"/>
          <w:i w:val="false"/>
          <w:color w:val="000000"/>
          <w:sz w:val="28"/>
        </w:rPr>
        <w:t>
</w:t>
      </w: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ауыстыру;</w:t>
      </w:r>
      <w:r>
        <w:br/>
      </w:r>
      <w:r>
        <w:rPr>
          <w:rFonts w:ascii="Times New Roman"/>
          <w:b w:val="false"/>
          <w:i w:val="false"/>
          <w:color w:val="000000"/>
          <w:sz w:val="28"/>
        </w:rPr>
        <w:t>
</w:t>
      </w:r>
      <w:r>
        <w:rPr>
          <w:rFonts w:ascii="Times New Roman"/>
          <w:b w:val="false"/>
          <w:i w:val="false"/>
          <w:color w:val="000000"/>
          <w:sz w:val="28"/>
        </w:rPr>
        <w:t>
      телекоммуникация желілері, жол жүру үшін төлем ақы алу бағдарламалық-аппараттық кешені мен ЗКЖ-ны басқарудың техникалық кешендерін олардың төлқұжаттағы мәліметтерінің талаптарына сәйкес мерзімінде қалпына келтіру;</w:t>
      </w:r>
      <w:r>
        <w:br/>
      </w:r>
      <w:r>
        <w:rPr>
          <w:rFonts w:ascii="Times New Roman"/>
          <w:b w:val="false"/>
          <w:i w:val="false"/>
          <w:color w:val="000000"/>
          <w:sz w:val="28"/>
        </w:rPr>
        <w:t>
</w:t>
      </w:r>
      <w:r>
        <w:rPr>
          <w:rFonts w:ascii="Times New Roman"/>
          <w:b w:val="false"/>
          <w:i w:val="false"/>
          <w:color w:val="000000"/>
          <w:sz w:val="28"/>
        </w:rPr>
        <w:t>
      жол жүру үшін төлем ақы алу бағдарламалық-аппараттық кешені, ЗКЖ және автомобиль жолдарының басқа да ақпараттық жүйелері үшін бақылау қақпаларын және басқа да металқұрылымдар және/немесе темірбетон бұйымдарды орнату немесе ауыстыру, қажет болған жағдайда оларды жарықтандыру және электрмен қамтамасыз ету, бұл ретте жұмыс көлемдері сметалық құжаттамамен белғіленеді.»;</w:t>
      </w:r>
      <w:r>
        <w:br/>
      </w:r>
      <w:r>
        <w:rPr>
          <w:rFonts w:ascii="Times New Roman"/>
          <w:b w:val="false"/>
          <w:i w:val="false"/>
          <w:color w:val="000000"/>
          <w:sz w:val="28"/>
        </w:rPr>
        <w:t>
</w:t>
      </w:r>
      <w:r>
        <w:rPr>
          <w:rFonts w:ascii="Times New Roman"/>
          <w:b w:val="false"/>
          <w:i w:val="false"/>
          <w:color w:val="000000"/>
          <w:sz w:val="28"/>
        </w:rPr>
        <w:t>
      30-тармақта: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қозғалысты ұйымдастыру, байланыс, жарықтандыру объектілеріне жолдарды салу мен жайластыру бойынша:</w:t>
      </w:r>
      <w:r>
        <w:br/>
      </w:r>
      <w:r>
        <w:rPr>
          <w:rFonts w:ascii="Times New Roman"/>
          <w:b w:val="false"/>
          <w:i w:val="false"/>
          <w:color w:val="000000"/>
          <w:sz w:val="28"/>
        </w:rPr>
        <w:t>
</w:t>
      </w:r>
      <w:r>
        <w:rPr>
          <w:rFonts w:ascii="Times New Roman"/>
          <w:b w:val="false"/>
          <w:i w:val="false"/>
          <w:color w:val="000000"/>
          <w:sz w:val="28"/>
        </w:rPr>
        <w:t>
      елді мекендер арқылы өтетін жол учаскелеріндегі қолданыстағы тротуарлар мен жаяу жүргіншілер жолдарын жөндеу және жаңасын салу;</w:t>
      </w:r>
      <w:r>
        <w:br/>
      </w:r>
      <w:r>
        <w:rPr>
          <w:rFonts w:ascii="Times New Roman"/>
          <w:b w:val="false"/>
          <w:i w:val="false"/>
          <w:color w:val="000000"/>
          <w:sz w:val="28"/>
        </w:rPr>
        <w:t>
</w:t>
      </w: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r>
        <w:br/>
      </w:r>
      <w:r>
        <w:rPr>
          <w:rFonts w:ascii="Times New Roman"/>
          <w:b w:val="false"/>
          <w:i w:val="false"/>
          <w:color w:val="000000"/>
          <w:sz w:val="28"/>
        </w:rPr>
        <w:t>
</w:t>
      </w:r>
      <w:r>
        <w:rPr>
          <w:rFonts w:ascii="Times New Roman"/>
          <w:b w:val="false"/>
          <w:i w:val="false"/>
          <w:color w:val="000000"/>
          <w:sz w:val="28"/>
        </w:rPr>
        <w:t>
      қар тоқтатуға негізделген қажеттігіне қарай тұрақты қар тоқтататын дуалдырды салу;</w:t>
      </w:r>
      <w:r>
        <w:br/>
      </w:r>
      <w:r>
        <w:rPr>
          <w:rFonts w:ascii="Times New Roman"/>
          <w:b w:val="false"/>
          <w:i w:val="false"/>
          <w:color w:val="000000"/>
          <w:sz w:val="28"/>
        </w:rPr>
        <w:t>
</w:t>
      </w:r>
      <w:r>
        <w:rPr>
          <w:rFonts w:ascii="Times New Roman"/>
          <w:b w:val="false"/>
          <w:i w:val="false"/>
          <w:color w:val="000000"/>
          <w:sz w:val="28"/>
        </w:rPr>
        <w:t>
      шығу және кіру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
      сиғнализацияны,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r>
        <w:br/>
      </w:r>
      <w:r>
        <w:rPr>
          <w:rFonts w:ascii="Times New Roman"/>
          <w:b w:val="false"/>
          <w:i w:val="false"/>
          <w:color w:val="000000"/>
          <w:sz w:val="28"/>
        </w:rPr>
        <w:t>
</w:t>
      </w:r>
      <w:r>
        <w:rPr>
          <w:rFonts w:ascii="Times New Roman"/>
          <w:b w:val="false"/>
          <w:i w:val="false"/>
          <w:color w:val="000000"/>
          <w:sz w:val="28"/>
        </w:rPr>
        <w:t>
      автомобиль жолдарының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r>
        <w:br/>
      </w:r>
      <w:r>
        <w:rPr>
          <w:rFonts w:ascii="Times New Roman"/>
          <w:b w:val="false"/>
          <w:i w:val="false"/>
          <w:color w:val="000000"/>
          <w:sz w:val="28"/>
        </w:rPr>
        <w:t>
</w:t>
      </w:r>
      <w:r>
        <w:rPr>
          <w:rFonts w:ascii="Times New Roman"/>
          <w:b w:val="false"/>
          <w:i w:val="false"/>
          <w:color w:val="000000"/>
          <w:sz w:val="28"/>
        </w:rPr>
        <w:t>
      автожолдарды (автопавильондар, тіреу қабырғалары, ақпараттық панно және басқа құрылыстар) салу элементтерін жөндеу;»</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автомобиль жолдарының жол жүру үшін төлем ақы алу бағдарламалық-аппараттық кешені, ЗКЖ бойынша:</w:t>
      </w:r>
      <w:r>
        <w:br/>
      </w:r>
      <w:r>
        <w:rPr>
          <w:rFonts w:ascii="Times New Roman"/>
          <w:b w:val="false"/>
          <w:i w:val="false"/>
          <w:color w:val="000000"/>
          <w:sz w:val="28"/>
        </w:rPr>
        <w:t>
</w:t>
      </w:r>
      <w:r>
        <w:rPr>
          <w:rFonts w:ascii="Times New Roman"/>
          <w:b w:val="false"/>
          <w:i w:val="false"/>
          <w:color w:val="000000"/>
          <w:sz w:val="28"/>
        </w:rPr>
        <w:t>
      автомобиль жолдарының жол жүру үшін төлем ақы алу бағдарламалық-аппараттық кешені, ЗКЖ жаңғырту және қайта құру, оған мыналар кіреді:</w:t>
      </w:r>
      <w:r>
        <w:br/>
      </w:r>
      <w:r>
        <w:rPr>
          <w:rFonts w:ascii="Times New Roman"/>
          <w:b w:val="false"/>
          <w:i w:val="false"/>
          <w:color w:val="000000"/>
          <w:sz w:val="28"/>
        </w:rPr>
        <w:t>
</w:t>
      </w:r>
      <w:r>
        <w:rPr>
          <w:rFonts w:ascii="Times New Roman"/>
          <w:b w:val="false"/>
          <w:i w:val="false"/>
          <w:color w:val="000000"/>
          <w:sz w:val="28"/>
        </w:rPr>
        <w:t>
      сервердің, желілік, коммутациялық және жол жүру үшін төлем жасау, бақылау-өлшеу аспаптарының, мемлекеттік тіркеу нөмірлік белгілерін анықтау және фото/бейне тіркеу жүйесінің, жұмыс станциялары мен ұйымдастыру техникасы жабдықтарының аппараттық-бағдарламалық бөліктерін орнату, жөндеу, ішінара немесе толық ауыстыру, жаңарту, біріктіру;</w:t>
      </w:r>
      <w:r>
        <w:br/>
      </w:r>
      <w:r>
        <w:rPr>
          <w:rFonts w:ascii="Times New Roman"/>
          <w:b w:val="false"/>
          <w:i w:val="false"/>
          <w:color w:val="000000"/>
          <w:sz w:val="28"/>
        </w:rPr>
        <w:t>
</w:t>
      </w:r>
      <w:r>
        <w:rPr>
          <w:rFonts w:ascii="Times New Roman"/>
          <w:b w:val="false"/>
          <w:i w:val="false"/>
          <w:color w:val="000000"/>
          <w:sz w:val="28"/>
        </w:rPr>
        <w:t>
      ақпараттық жүйелер мен бағдарламалық қамтамасыз етуді өзара орнату, ішінара немесе толық ауыстыру, жаңарту, толықтыру, интеграциялау;</w:t>
      </w:r>
      <w:r>
        <w:br/>
      </w:r>
      <w:r>
        <w:rPr>
          <w:rFonts w:ascii="Times New Roman"/>
          <w:b w:val="false"/>
          <w:i w:val="false"/>
          <w:color w:val="000000"/>
          <w:sz w:val="28"/>
        </w:rPr>
        <w:t>
</w:t>
      </w:r>
      <w:r>
        <w:rPr>
          <w:rFonts w:ascii="Times New Roman"/>
          <w:b w:val="false"/>
          <w:i w:val="false"/>
          <w:color w:val="000000"/>
          <w:sz w:val="28"/>
        </w:rPr>
        <w:t>
      лицензиялық бағдарламалық қамтылымды орнату және жаңарту;</w:t>
      </w:r>
      <w:r>
        <w:br/>
      </w:r>
      <w:r>
        <w:rPr>
          <w:rFonts w:ascii="Times New Roman"/>
          <w:b w:val="false"/>
          <w:i w:val="false"/>
          <w:color w:val="000000"/>
          <w:sz w:val="28"/>
        </w:rPr>
        <w:t>
</w:t>
      </w:r>
      <w:r>
        <w:rPr>
          <w:rFonts w:ascii="Times New Roman"/>
          <w:b w:val="false"/>
          <w:i w:val="false"/>
          <w:color w:val="000000"/>
          <w:sz w:val="28"/>
        </w:rPr>
        <w:t>
      бақылау қақпаларының жабдықтарын орнату және ішінара немесе толық ауыстыру;</w:t>
      </w:r>
      <w:r>
        <w:br/>
      </w:r>
      <w:r>
        <w:rPr>
          <w:rFonts w:ascii="Times New Roman"/>
          <w:b w:val="false"/>
          <w:i w:val="false"/>
          <w:color w:val="000000"/>
          <w:sz w:val="28"/>
        </w:rPr>
        <w:t>
</w:t>
      </w:r>
      <w:r>
        <w:rPr>
          <w:rFonts w:ascii="Times New Roman"/>
          <w:b w:val="false"/>
          <w:i w:val="false"/>
          <w:color w:val="000000"/>
          <w:sz w:val="28"/>
        </w:rPr>
        <w:t>
      ақпараттық (жарықтық диодты) жол белгілерін және жеке жобалау таблосын орнату, оның ішінде оларды жарықтандыру және электрмен жабдықтау, бұл ретте жұмыс көлемі сметалық құжаттамамен анықталады;</w:t>
      </w:r>
      <w:r>
        <w:br/>
      </w:r>
      <w:r>
        <w:rPr>
          <w:rFonts w:ascii="Times New Roman"/>
          <w:b w:val="false"/>
          <w:i w:val="false"/>
          <w:color w:val="000000"/>
          <w:sz w:val="28"/>
        </w:rPr>
        <w:t>
</w:t>
      </w:r>
      <w:r>
        <w:rPr>
          <w:rFonts w:ascii="Times New Roman"/>
          <w:b w:val="false"/>
          <w:i w:val="false"/>
          <w:color w:val="000000"/>
          <w:sz w:val="28"/>
        </w:rPr>
        <w:t>
      жол жүру үшін төлем ақы алу бағдарламалық-аппараттық кешенінің объектілеріне қол жеткізуді бақылау жүйесін орнату, жөндеу және ауыстыру;</w:t>
      </w:r>
      <w:r>
        <w:br/>
      </w:r>
      <w:r>
        <w:rPr>
          <w:rFonts w:ascii="Times New Roman"/>
          <w:b w:val="false"/>
          <w:i w:val="false"/>
          <w:color w:val="000000"/>
          <w:sz w:val="28"/>
        </w:rPr>
        <w:t>
</w:t>
      </w:r>
      <w:r>
        <w:rPr>
          <w:rFonts w:ascii="Times New Roman"/>
          <w:b w:val="false"/>
          <w:i w:val="false"/>
          <w:color w:val="000000"/>
          <w:sz w:val="28"/>
        </w:rPr>
        <w:t>
      автомобиль жолдарының ақпараттық жүйелерін енгізу;»;</w:t>
      </w:r>
      <w:r>
        <w:br/>
      </w:r>
      <w:r>
        <w:rPr>
          <w:rFonts w:ascii="Times New Roman"/>
          <w:b w:val="false"/>
          <w:i w:val="false"/>
          <w:color w:val="000000"/>
          <w:sz w:val="28"/>
        </w:rPr>
        <w:t>
</w:t>
      </w:r>
      <w:r>
        <w:rPr>
          <w:rFonts w:ascii="Times New Roman"/>
          <w:b w:val="false"/>
          <w:i w:val="false"/>
          <w:color w:val="000000"/>
          <w:sz w:val="28"/>
        </w:rPr>
        <w:t>
      35-тармақта: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жасанды құрылыс бойынша:</w:t>
      </w:r>
      <w:r>
        <w:br/>
      </w:r>
      <w:r>
        <w:rPr>
          <w:rFonts w:ascii="Times New Roman"/>
          <w:b w:val="false"/>
          <w:i w:val="false"/>
          <w:color w:val="000000"/>
          <w:sz w:val="28"/>
        </w:rPr>
        <w:t>
</w:t>
      </w:r>
      <w:r>
        <w:rPr>
          <w:rFonts w:ascii="Times New Roman"/>
          <w:b w:val="false"/>
          <w:i w:val="false"/>
          <w:color w:val="000000"/>
          <w:sz w:val="28"/>
        </w:rPr>
        <w:t>
      көпірлерді, көлік айрықтарын кеңейту мен нығайту арқылы толығымен немесе ішінара, оның ішінде олардың ғабариттерін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риғелді ұлғайту мен нығайтумен, жаңа аралықты қосумен бір жағынан немесе екі жағынан тіреуішті кеңейту);</w:t>
      </w:r>
      <w:r>
        <w:br/>
      </w:r>
      <w:r>
        <w:rPr>
          <w:rFonts w:ascii="Times New Roman"/>
          <w:b w:val="false"/>
          <w:i w:val="false"/>
          <w:color w:val="000000"/>
          <w:sz w:val="28"/>
        </w:rPr>
        <w:t>
</w:t>
      </w:r>
      <w:r>
        <w:rPr>
          <w:rFonts w:ascii="Times New Roman"/>
          <w:b w:val="false"/>
          <w:i w:val="false"/>
          <w:color w:val="000000"/>
          <w:sz w:val="28"/>
        </w:rPr>
        <w:t>
      металл көпірінің басты аралығы мен фермі элементтерін дұрыстау және нығайту;</w:t>
      </w:r>
      <w:r>
        <w:br/>
      </w:r>
      <w:r>
        <w:rPr>
          <w:rFonts w:ascii="Times New Roman"/>
          <w:b w:val="false"/>
          <w:i w:val="false"/>
          <w:color w:val="000000"/>
          <w:sz w:val="28"/>
        </w:rPr>
        <w:t>
</w:t>
      </w:r>
      <w:r>
        <w:rPr>
          <w:rFonts w:ascii="Times New Roman"/>
          <w:b w:val="false"/>
          <w:i w:val="false"/>
          <w:color w:val="000000"/>
          <w:sz w:val="28"/>
        </w:rPr>
        <w:t>
      металл аралық құрылымын ауыстыру;</w:t>
      </w:r>
      <w:r>
        <w:br/>
      </w:r>
      <w:r>
        <w:rPr>
          <w:rFonts w:ascii="Times New Roman"/>
          <w:b w:val="false"/>
          <w:i w:val="false"/>
          <w:color w:val="000000"/>
          <w:sz w:val="28"/>
        </w:rPr>
        <w:t>
</w:t>
      </w:r>
      <w:r>
        <w:rPr>
          <w:rFonts w:ascii="Times New Roman"/>
          <w:b w:val="false"/>
          <w:i w:val="false"/>
          <w:color w:val="000000"/>
          <w:sz w:val="28"/>
        </w:rPr>
        <w:t>
      көпірдің өтетін бөлігін ауыстыру;</w:t>
      </w:r>
      <w:r>
        <w:br/>
      </w:r>
      <w:r>
        <w:rPr>
          <w:rFonts w:ascii="Times New Roman"/>
          <w:b w:val="false"/>
          <w:i w:val="false"/>
          <w:color w:val="000000"/>
          <w:sz w:val="28"/>
        </w:rPr>
        <w:t>
</w:t>
      </w:r>
      <w:r>
        <w:rPr>
          <w:rFonts w:ascii="Times New Roman"/>
          <w:b w:val="false"/>
          <w:i w:val="false"/>
          <w:color w:val="000000"/>
          <w:sz w:val="28"/>
        </w:rPr>
        <w:t>
      су өткізу құбырын салу және қайта салу;</w:t>
      </w:r>
      <w:r>
        <w:br/>
      </w:r>
      <w:r>
        <w:rPr>
          <w:rFonts w:ascii="Times New Roman"/>
          <w:b w:val="false"/>
          <w:i w:val="false"/>
          <w:color w:val="000000"/>
          <w:sz w:val="28"/>
        </w:rPr>
        <w:t>
</w:t>
      </w:r>
      <w:r>
        <w:rPr>
          <w:rFonts w:ascii="Times New Roman"/>
          <w:b w:val="false"/>
          <w:i w:val="false"/>
          <w:color w:val="000000"/>
          <w:sz w:val="28"/>
        </w:rPr>
        <w:t>
      құбырлардың буыны мен ауызғы бетін ауыстыру және нығайту;</w:t>
      </w:r>
      <w:r>
        <w:br/>
      </w:r>
      <w:r>
        <w:rPr>
          <w:rFonts w:ascii="Times New Roman"/>
          <w:b w:val="false"/>
          <w:i w:val="false"/>
          <w:color w:val="000000"/>
          <w:sz w:val="28"/>
        </w:rPr>
        <w:t>
</w:t>
      </w:r>
      <w:r>
        <w:rPr>
          <w:rFonts w:ascii="Times New Roman"/>
          <w:b w:val="false"/>
          <w:i w:val="false"/>
          <w:color w:val="000000"/>
          <w:sz w:val="28"/>
        </w:rPr>
        <w:t>
      зақымдалған құбырлар сақинасын ауыстыру;</w:t>
      </w:r>
      <w:r>
        <w:br/>
      </w:r>
      <w:r>
        <w:rPr>
          <w:rFonts w:ascii="Times New Roman"/>
          <w:b w:val="false"/>
          <w:i w:val="false"/>
          <w:color w:val="000000"/>
          <w:sz w:val="28"/>
        </w:rPr>
        <w:t>
</w:t>
      </w:r>
      <w:r>
        <w:rPr>
          <w:rFonts w:ascii="Times New Roman"/>
          <w:b w:val="false"/>
          <w:i w:val="false"/>
          <w:color w:val="000000"/>
          <w:sz w:val="28"/>
        </w:rPr>
        <w:t>
      жаңа сақина мен ауызғы беті есебінен құбырдың ұзындығын өсіру;</w:t>
      </w:r>
      <w:r>
        <w:br/>
      </w:r>
      <w:r>
        <w:rPr>
          <w:rFonts w:ascii="Times New Roman"/>
          <w:b w:val="false"/>
          <w:i w:val="false"/>
          <w:color w:val="000000"/>
          <w:sz w:val="28"/>
        </w:rPr>
        <w:t>
</w:t>
      </w:r>
      <w:r>
        <w:rPr>
          <w:rFonts w:ascii="Times New Roman"/>
          <w:b w:val="false"/>
          <w:i w:val="false"/>
          <w:color w:val="000000"/>
          <w:sz w:val="28"/>
        </w:rPr>
        <w:t>
      дәнекерленген көпірлерді, паром өткелдерін, темір жол өткізулерін тұрақты көпірлер мен жол өтпелерімен ауыстыру;</w:t>
      </w:r>
      <w:r>
        <w:br/>
      </w:r>
      <w:r>
        <w:rPr>
          <w:rFonts w:ascii="Times New Roman"/>
          <w:b w:val="false"/>
          <w:i w:val="false"/>
          <w:color w:val="000000"/>
          <w:sz w:val="28"/>
        </w:rPr>
        <w:t>
</w:t>
      </w: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r>
        <w:br/>
      </w:r>
      <w:r>
        <w:rPr>
          <w:rFonts w:ascii="Times New Roman"/>
          <w:b w:val="false"/>
          <w:i w:val="false"/>
          <w:color w:val="000000"/>
          <w:sz w:val="28"/>
        </w:rPr>
        <w:t>
</w:t>
      </w:r>
      <w:r>
        <w:rPr>
          <w:rFonts w:ascii="Times New Roman"/>
          <w:b w:val="false"/>
          <w:i w:val="false"/>
          <w:color w:val="000000"/>
          <w:sz w:val="28"/>
        </w:rPr>
        <w:t>
      қайта салынған және жаңадан салынған көпірлерді салу;</w:t>
      </w:r>
      <w:r>
        <w:br/>
      </w:r>
      <w:r>
        <w:rPr>
          <w:rFonts w:ascii="Times New Roman"/>
          <w:b w:val="false"/>
          <w:i w:val="false"/>
          <w:color w:val="000000"/>
          <w:sz w:val="28"/>
        </w:rPr>
        <w:t>
</w:t>
      </w:r>
      <w:r>
        <w:rPr>
          <w:rFonts w:ascii="Times New Roman"/>
          <w:b w:val="false"/>
          <w:i w:val="false"/>
          <w:color w:val="000000"/>
          <w:sz w:val="28"/>
        </w:rPr>
        <w:t>
      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жолдың қозғалысын, байланысын және жарықтандыруды ұйымдастыру объектілері бойынша жолды жайластыру мен орналастыру;</w:t>
      </w:r>
      <w:r>
        <w:br/>
      </w:r>
      <w:r>
        <w:rPr>
          <w:rFonts w:ascii="Times New Roman"/>
          <w:b w:val="false"/>
          <w:i w:val="false"/>
          <w:color w:val="000000"/>
          <w:sz w:val="28"/>
        </w:rPr>
        <w:t>
</w:t>
      </w:r>
      <w:r>
        <w:rPr>
          <w:rFonts w:ascii="Times New Roman"/>
          <w:b w:val="false"/>
          <w:i w:val="false"/>
          <w:color w:val="000000"/>
          <w:sz w:val="28"/>
        </w:rPr>
        <w:t>
      жолдардың немесе олардың жекелеген учаскелерін архитектуралық ресімдеу және орналастыру;</w:t>
      </w:r>
      <w:r>
        <w:br/>
      </w:r>
      <w:r>
        <w:rPr>
          <w:rFonts w:ascii="Times New Roman"/>
          <w:b w:val="false"/>
          <w:i w:val="false"/>
          <w:color w:val="000000"/>
          <w:sz w:val="28"/>
        </w:rPr>
        <w:t>
</w:t>
      </w:r>
      <w:r>
        <w:rPr>
          <w:rFonts w:ascii="Times New Roman"/>
          <w:b w:val="false"/>
          <w:i w:val="false"/>
          <w:color w:val="000000"/>
          <w:sz w:val="28"/>
        </w:rPr>
        <w:t>
      аялдамалық, түсу алаңын және автопавильонды жабдықау;</w:t>
      </w:r>
      <w:r>
        <w:br/>
      </w:r>
      <w:r>
        <w:rPr>
          <w:rFonts w:ascii="Times New Roman"/>
          <w:b w:val="false"/>
          <w:i w:val="false"/>
          <w:color w:val="000000"/>
          <w:sz w:val="28"/>
        </w:rPr>
        <w:t>
</w:t>
      </w:r>
      <w:r>
        <w:rPr>
          <w:rFonts w:ascii="Times New Roman"/>
          <w:b w:val="false"/>
          <w:i w:val="false"/>
          <w:color w:val="000000"/>
          <w:sz w:val="28"/>
        </w:rPr>
        <w:t>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r>
        <w:br/>
      </w:r>
      <w:r>
        <w:rPr>
          <w:rFonts w:ascii="Times New Roman"/>
          <w:b w:val="false"/>
          <w:i w:val="false"/>
          <w:color w:val="000000"/>
          <w:sz w:val="28"/>
        </w:rPr>
        <w:t>
</w:t>
      </w: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ауыстыру;</w:t>
      </w:r>
      <w:r>
        <w:br/>
      </w:r>
      <w:r>
        <w:rPr>
          <w:rFonts w:ascii="Times New Roman"/>
          <w:b w:val="false"/>
          <w:i w:val="false"/>
          <w:color w:val="000000"/>
          <w:sz w:val="28"/>
        </w:rPr>
        <w:t>
</w:t>
      </w:r>
      <w:r>
        <w:rPr>
          <w:rFonts w:ascii="Times New Roman"/>
          <w:b w:val="false"/>
          <w:i w:val="false"/>
          <w:color w:val="000000"/>
          <w:sz w:val="28"/>
        </w:rPr>
        <w:t>
      автомобиль жолдарының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r>
        <w:br/>
      </w:r>
      <w:r>
        <w:rPr>
          <w:rFonts w:ascii="Times New Roman"/>
          <w:b w:val="false"/>
          <w:i w:val="false"/>
          <w:color w:val="000000"/>
          <w:sz w:val="28"/>
        </w:rPr>
        <w:t>
</w:t>
      </w: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r>
        <w:br/>
      </w:r>
      <w:r>
        <w:rPr>
          <w:rFonts w:ascii="Times New Roman"/>
          <w:b w:val="false"/>
          <w:i w:val="false"/>
          <w:color w:val="000000"/>
          <w:sz w:val="28"/>
        </w:rPr>
        <w:t>
</w:t>
      </w:r>
      <w:r>
        <w:rPr>
          <w:rFonts w:ascii="Times New Roman"/>
          <w:b w:val="false"/>
          <w:i w:val="false"/>
          <w:color w:val="000000"/>
          <w:sz w:val="28"/>
        </w:rPr>
        <w:t>
      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r>
        <w:br/>
      </w:r>
      <w:r>
        <w:rPr>
          <w:rFonts w:ascii="Times New Roman"/>
          <w:b w:val="false"/>
          <w:i w:val="false"/>
          <w:color w:val="000000"/>
          <w:sz w:val="28"/>
        </w:rPr>
        <w:t>
</w:t>
      </w:r>
      <w:r>
        <w:rPr>
          <w:rFonts w:ascii="Times New Roman"/>
          <w:b w:val="false"/>
          <w:i w:val="false"/>
          <w:color w:val="000000"/>
          <w:sz w:val="28"/>
        </w:rPr>
        <w:t>
      жолдар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r>
        <w:br/>
      </w:r>
      <w:r>
        <w:rPr>
          <w:rFonts w:ascii="Times New Roman"/>
          <w:b w:val="false"/>
          <w:i w:val="false"/>
          <w:color w:val="000000"/>
          <w:sz w:val="28"/>
        </w:rPr>
        <w:t>
</w:t>
      </w:r>
      <w:r>
        <w:rPr>
          <w:rFonts w:ascii="Times New Roman"/>
          <w:b w:val="false"/>
          <w:i w:val="false"/>
          <w:color w:val="000000"/>
          <w:sz w:val="28"/>
        </w:rPr>
        <w:t>
      өткізу қабілетін ұлғайту мақсатында жалпы пайдаланымдағы автомобиль жолдарында жолақтарды кеңейтуді қоса өткізу пунктін жабдықтау және орналастыру;</w:t>
      </w:r>
      <w:r>
        <w:br/>
      </w:r>
      <w:r>
        <w:rPr>
          <w:rFonts w:ascii="Times New Roman"/>
          <w:b w:val="false"/>
          <w:i w:val="false"/>
          <w:color w:val="000000"/>
          <w:sz w:val="28"/>
        </w:rPr>
        <w:t>
</w:t>
      </w:r>
      <w:r>
        <w:rPr>
          <w:rFonts w:ascii="Times New Roman"/>
          <w:b w:val="false"/>
          <w:i w:val="false"/>
          <w:color w:val="000000"/>
          <w:sz w:val="28"/>
        </w:rPr>
        <w:t>
      қоршаған ортаны қорғау (қазандықта тозаң түту құрылғысын орнату, су көздерін ластанудан қорғау және басқа жұмыстар) бойынша шараларды жүргізу;</w:t>
      </w:r>
      <w:r>
        <w:br/>
      </w:r>
      <w:r>
        <w:rPr>
          <w:rFonts w:ascii="Times New Roman"/>
          <w:b w:val="false"/>
          <w:i w:val="false"/>
          <w:color w:val="000000"/>
          <w:sz w:val="28"/>
        </w:rPr>
        <w:t>
</w:t>
      </w: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r>
        <w:br/>
      </w:r>
      <w:r>
        <w:rPr>
          <w:rFonts w:ascii="Times New Roman"/>
          <w:b w:val="false"/>
          <w:i w:val="false"/>
          <w:color w:val="000000"/>
          <w:sz w:val="28"/>
        </w:rPr>
        <w:t>
</w:t>
      </w: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r>
        <w:br/>
      </w:r>
      <w:r>
        <w:rPr>
          <w:rFonts w:ascii="Times New Roman"/>
          <w:b w:val="false"/>
          <w:i w:val="false"/>
          <w:color w:val="000000"/>
          <w:sz w:val="28"/>
        </w:rPr>
        <w:t>
</w:t>
      </w:r>
      <w:r>
        <w:rPr>
          <w:rFonts w:ascii="Times New Roman"/>
          <w:b w:val="false"/>
          <w:i w:val="false"/>
          <w:color w:val="000000"/>
          <w:sz w:val="28"/>
        </w:rPr>
        <w:t>
      жол жүру үшін төлем ақы алу бағдарламалық-аппараттық кешенін, басқа да ақпараттық жүйесін тиісті жабдықты монтаждау және қажетті коммуникациялық жүйелерге қосылу арқылы автомобиль жолдарының ЗКЖ орнату.».</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министрлігінің Автомобиль жолдары комитеті (М.Қ. Пішембаев):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