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aaf0" w14:textId="8d0a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өнімдерінің жекелеген түрлерін өндіру саласындағы тәуекел дәрежесін бағалау өлшемшарттарын және тексеру парағын бекіту туралы" Қазақстан Республикасы Ұлттық экономика министрінің 2015 жылғы 28 желтоқсандағы № 799 және Қазақстан Республикасы Энергетика министрінің міндетін атқарушының 2015 жылғы 14 желтоқсандағы № 719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 маусымдағы № 235 және Қазақстан Республикасы Ұлттық экономика министрінің 2016 жылғы 9 маусымдағы № 250 бірлескен бұйрығы. Қазақстан Республикасының Әділет министрлігінде 2016 жылы 11 шілдеде № 13901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 өнімдерінің жекелеген түрлерін өндіру саласындағы тәуекел дәрежесін бағалау өлшемшарттарын және тексеру парағын бекіту туралы» Қазақстан Республикасы Ұлттық экономика министрінің 2015 жылғы 28 желтоқсандағы № 799 және Қазақстан Республикасы Энергетика министрінің міндетін атқарушының 2015 жылғы 14 желтоқсандағы № 719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12674 болып тіркелген, 2016 жылғы 27 қаңтарда «Әділет»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Мұнай өнiмдерiнің жекелеген түрлерін өндiру саласындағы тәуекел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мұнай өнімдерін өндіруші – меншік құқығында және (немесе) өзге де заңды негіздерде мұнай өңдеу зауыты бар және өндіріс паспортына сәйкес мұнай өнімдерін өндіруді, сондай-ақ өндірілген меншікті мұнай өнімдерін өткізуді және (немесе) алыс-беріс шикізатын қайта өңдеу өнімі болып табылатын мұнай өнімдерін беруді жүзеге асыратын заңды тұлға;».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Мұнай-газ кешеніндегі экологиялық реттеу, бақылау және мемлекеттік инспекция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_______________Қ. Бишімбаев     _____________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арнайы есепке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