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3a2b5" w14:textId="513a2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1 маусымдағы № 232 бұйрығы. Қазақстан Республикасының Әділет министрлігінде 2016 жылы 30 маусымда № 13855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10194 тіркелген, "Әділет" ақпараттық-құқықтық жүйесінде 2015 жылғы 1 сәуірде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Қоса беріліп отырған:</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органдардың хабарламаларды қабылдау қағидалары;</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қызметті немесе белгілі бір іс-қимылды жүзеге асыруды бастағаны немесе тоқтатқаны туралы хабарламаның нысаны;</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құрылыс-монтаж жұмыстарын жүргізе бастағаны туралы хабарламаның нысаны;</w:t>
      </w:r>
    </w:p>
    <w:bookmarkEnd w:id="5"/>
    <w:bookmarkStart w:name="z8" w:id="6"/>
    <w:p>
      <w:pPr>
        <w:spacing w:after="0"/>
        <w:ind w:left="0"/>
        <w:jc w:val="both"/>
      </w:pPr>
      <w:r>
        <w:rPr>
          <w:rFonts w:ascii="Times New Roman"/>
          <w:b w:val="false"/>
          <w:i w:val="false"/>
          <w:color w:val="000000"/>
          <w:sz w:val="28"/>
        </w:rPr>
        <w:t xml:space="preserve">
      3-1)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өзін-өзі реттейтін ұйымдардың қызметті бастағаны немесе тоқтатқаны туралы хабарламаның нысаны;</w:t>
      </w:r>
    </w:p>
    <w:bookmarkEnd w:id="6"/>
    <w:bookmarkStart w:name="z9" w:id="7"/>
    <w:p>
      <w:pPr>
        <w:spacing w:after="0"/>
        <w:ind w:left="0"/>
        <w:jc w:val="both"/>
      </w:pPr>
      <w:r>
        <w:rPr>
          <w:rFonts w:ascii="Times New Roman"/>
          <w:b w:val="false"/>
          <w:i w:val="false"/>
          <w:color w:val="000000"/>
          <w:sz w:val="28"/>
        </w:rPr>
        <w:t>
      3-2) осы бұйрыққа 3-2-қосымшаға сәйкес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хабарламаның нысаны;</w:t>
      </w:r>
    </w:p>
    <w:bookmarkEnd w:id="7"/>
    <w:bookmarkStart w:name="z10" w:id="8"/>
    <w:p>
      <w:pPr>
        <w:spacing w:after="0"/>
        <w:ind w:left="0"/>
        <w:jc w:val="both"/>
      </w:pPr>
      <w:r>
        <w:rPr>
          <w:rFonts w:ascii="Times New Roman"/>
          <w:b w:val="false"/>
          <w:i w:val="false"/>
          <w:color w:val="000000"/>
          <w:sz w:val="28"/>
        </w:rPr>
        <w:t>
      3-3) осы бұйрыққа 3-3-қосымшаға сәйкес энергетикалық сараптама жөніндегі қызметтің басталғаны немесе тоқтатылғаны туралы хабарламаның нысаны;</w:t>
      </w:r>
    </w:p>
    <w:bookmarkEnd w:id="8"/>
    <w:bookmarkStart w:name="z11" w:id="9"/>
    <w:p>
      <w:pPr>
        <w:spacing w:after="0"/>
        <w:ind w:left="0"/>
        <w:jc w:val="both"/>
      </w:pPr>
      <w:r>
        <w:rPr>
          <w:rFonts w:ascii="Times New Roman"/>
          <w:b w:val="false"/>
          <w:i w:val="false"/>
          <w:color w:val="000000"/>
          <w:sz w:val="28"/>
        </w:rPr>
        <w:t>
      3-4) осы бұйрыққа 3-4-қосымшаға сәйкес микроқаржы ұйымының микрокредиттер беруі жөніндегі көрсетілетін қызметтердің бекітілгені туралы хабарламаның нысаны;</w:t>
      </w:r>
    </w:p>
    <w:bookmarkEnd w:id="9"/>
    <w:bookmarkStart w:name="z12" w:id="10"/>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хабарламаларды қабылдауды жүзеге асыратын мемлекеттік органдардың тізбесі бекітілсін.";</w:t>
      </w:r>
    </w:p>
    <w:bookmarkEnd w:id="10"/>
    <w:bookmarkStart w:name="z13" w:id="11"/>
    <w:p>
      <w:pPr>
        <w:spacing w:after="0"/>
        <w:ind w:left="0"/>
        <w:jc w:val="both"/>
      </w:pPr>
      <w:r>
        <w:rPr>
          <w:rFonts w:ascii="Times New Roman"/>
          <w:b w:val="false"/>
          <w:i w:val="false"/>
          <w:color w:val="000000"/>
          <w:sz w:val="28"/>
        </w:rPr>
        <w:t>
      көрсетілген бұйрықпен бекітілген қызметті немесе белгілі бір іс-қимылды жүзеге асыруды бастағаны немесе тоқтатқаны туралы хабарламаның нысаны осы бұйрыққа 1-қосымшаға сәйкес жаңа редакцияда жазылсын;</w:t>
      </w:r>
    </w:p>
    <w:bookmarkEnd w:id="11"/>
    <w:bookmarkStart w:name="z14" w:id="12"/>
    <w:p>
      <w:pPr>
        <w:spacing w:after="0"/>
        <w:ind w:left="0"/>
        <w:jc w:val="both"/>
      </w:pPr>
      <w:r>
        <w:rPr>
          <w:rFonts w:ascii="Times New Roman"/>
          <w:b w:val="false"/>
          <w:i w:val="false"/>
          <w:color w:val="000000"/>
          <w:sz w:val="28"/>
        </w:rPr>
        <w:t>
      көрсетілген бұйрықпен бекітілген құрылыс-монтаждау жұмыстарын жүргізуді бастағаны туралы хабарламаның нысаны осы бұйрыққа 2-қосымшаға сәйкес жаңа редакцияда жазылсын;</w:t>
      </w:r>
    </w:p>
    <w:bookmarkEnd w:id="12"/>
    <w:bookmarkStart w:name="z15" w:id="1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3-2, 3-3 және 3-4-қосымшалармен толықтырылсын;</w:t>
      </w:r>
    </w:p>
    <w:bookmarkEnd w:id="13"/>
    <w:bookmarkStart w:name="z16" w:id="14"/>
    <w:p>
      <w:pPr>
        <w:spacing w:after="0"/>
        <w:ind w:left="0"/>
        <w:jc w:val="both"/>
      </w:pPr>
      <w:r>
        <w:rPr>
          <w:rFonts w:ascii="Times New Roman"/>
          <w:b w:val="false"/>
          <w:i w:val="false"/>
          <w:color w:val="000000"/>
          <w:sz w:val="28"/>
        </w:rPr>
        <w:t xml:space="preserve">
      көрсетілген бұйрықпен бекітілген хабарламаларды қабылдауды жүзеге асыратын мемлекеттік органдардың тізбесі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14"/>
    <w:bookmarkStart w:name="z17" w:id="15"/>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Кәсіпкерлікті дамыту департаменті заңнамада белгіленген тәртіппен: </w:t>
      </w:r>
    </w:p>
    <w:bookmarkEnd w:id="15"/>
    <w:bookmarkStart w:name="z18" w:id="1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6"/>
    <w:bookmarkStart w:name="z19" w:id="1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күннің ішінде оның көшірмесінің мерзімді баспасөз басылымдарына және "Әділет" ақпараттық-құқықтық жүйесіне ресми жариялауға, сондай-ақ бес жұмыс күнінің ішінде Қазақстан Республикасының нормативтік құқықтық актілерінің эталондық бақылау банкінде орналастыру үшін "Республикалық құқықтық ақпарат орталығы" республикалық мемлекеттік кәсіпорнына жіберілуін;</w:t>
      </w:r>
    </w:p>
    <w:bookmarkEnd w:id="17"/>
    <w:bookmarkStart w:name="z20" w:id="18"/>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қамтамасыз етсін;</w:t>
      </w:r>
    </w:p>
    <w:bookmarkEnd w:id="18"/>
    <w:bookmarkStart w:name="z21" w:id="1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мәліметтердің ұсынылуын қамтамасыз етсін.</w:t>
      </w:r>
    </w:p>
    <w:bookmarkEnd w:id="19"/>
    <w:bookmarkStart w:name="z22" w:id="2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20"/>
    <w:bookmarkStart w:name="z23"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күшіне енеді.</w:t>
      </w:r>
    </w:p>
    <w:bookmarkEnd w:id="2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Бишімбаев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2016 жылғы 1 маусымдағы № 232 </w:t>
            </w:r>
            <w:r>
              <w:br/>
            </w:r>
            <w:r>
              <w:rPr>
                <w:rFonts w:ascii="Times New Roman"/>
                <w:b w:val="false"/>
                <w:i w:val="false"/>
                <w:color w:val="000000"/>
                <w:sz w:val="20"/>
              </w:rPr>
              <w:t>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 № 4</w:t>
            </w:r>
            <w:r>
              <w:br/>
            </w:r>
            <w:r>
              <w:rPr>
                <w:rFonts w:ascii="Times New Roman"/>
                <w:b w:val="false"/>
                <w:i w:val="false"/>
                <w:color w:val="000000"/>
                <w:sz w:val="20"/>
              </w:rPr>
              <w:t>бұйрығына 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Қызметті немесе белгілі бір іс-қимылдарды жүзеге асыруды</w:t>
      </w:r>
      <w:r>
        <w:br/>
      </w:r>
      <w:r>
        <w:rPr>
          <w:rFonts w:ascii="Times New Roman"/>
          <w:b/>
          <w:i w:val="false"/>
          <w:color w:val="000000"/>
        </w:rPr>
        <w:t>бастағаны немесе тоқтатқаны туралы</w:t>
      </w:r>
      <w:r>
        <w:br/>
      </w:r>
      <w:r>
        <w:rPr>
          <w:rFonts w:ascii="Times New Roman"/>
          <w:b/>
          <w:i w:val="false"/>
          <w:color w:val="000000"/>
        </w:rPr>
        <w:t>хабарлама*</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2. Осымен 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w:t>
      </w:r>
    </w:p>
    <w:p>
      <w:pPr>
        <w:spacing w:after="0"/>
        <w:ind w:left="0"/>
        <w:jc w:val="both"/>
      </w:pPr>
      <w:r>
        <w:rPr>
          <w:rFonts w:ascii="Times New Roman"/>
          <w:b w:val="false"/>
          <w:i w:val="false"/>
          <w:color w:val="000000"/>
          <w:sz w:val="28"/>
        </w:rPr>
        <w:t>
      орналасқан жері, бизнес-сәйкестендіру нөмірі, заңды тұлғаның</w:t>
      </w:r>
    </w:p>
    <w:p>
      <w:pPr>
        <w:spacing w:after="0"/>
        <w:ind w:left="0"/>
        <w:jc w:val="both"/>
      </w:pPr>
      <w:r>
        <w:rPr>
          <w:rFonts w:ascii="Times New Roman"/>
          <w:b w:val="false"/>
          <w:i w:val="false"/>
          <w:color w:val="000000"/>
          <w:sz w:val="28"/>
        </w:rPr>
        <w:t>
      бизнес-сәйкестендіру нөмірі болмаған жағдайда – шетелдік заңды тұлға</w:t>
      </w:r>
    </w:p>
    <w:p>
      <w:pPr>
        <w:spacing w:after="0"/>
        <w:ind w:left="0"/>
        <w:jc w:val="both"/>
      </w:pPr>
      <w:r>
        <w:rPr>
          <w:rFonts w:ascii="Times New Roman"/>
          <w:b w:val="false"/>
          <w:i w:val="false"/>
          <w:color w:val="000000"/>
          <w:sz w:val="28"/>
        </w:rPr>
        <w:t>
        филиалының немесе өкілдігінің бизнес-сәйкестендіру нөмірі)/ жеке</w:t>
      </w:r>
    </w:p>
    <w:p>
      <w:pPr>
        <w:spacing w:after="0"/>
        <w:ind w:left="0"/>
        <w:jc w:val="both"/>
      </w:pPr>
      <w:r>
        <w:rPr>
          <w:rFonts w:ascii="Times New Roman"/>
          <w:b w:val="false"/>
          <w:i w:val="false"/>
          <w:color w:val="000000"/>
          <w:sz w:val="28"/>
        </w:rPr>
        <w:t>
      тұлғаның толық тегі, аты, әкесінің аты (болған жағдайда), жеке</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 бойынша қызметті жүзеге асыруды бастағаны</w:t>
      </w:r>
    </w:p>
    <w:p>
      <w:pPr>
        <w:spacing w:after="0"/>
        <w:ind w:left="0"/>
        <w:jc w:val="both"/>
      </w:pPr>
      <w:r>
        <w:rPr>
          <w:rFonts w:ascii="Times New Roman"/>
          <w:b w:val="false"/>
          <w:i w:val="false"/>
          <w:color w:val="000000"/>
          <w:sz w:val="28"/>
        </w:rPr>
        <w:t>
      ___________________________________ бойынша іс-қимылды жүзеге асыруды</w:t>
      </w:r>
    </w:p>
    <w:p>
      <w:pPr>
        <w:spacing w:after="0"/>
        <w:ind w:left="0"/>
        <w:jc w:val="both"/>
      </w:pPr>
      <w:r>
        <w:rPr>
          <w:rFonts w:ascii="Times New Roman"/>
          <w:b w:val="false"/>
          <w:i w:val="false"/>
          <w:color w:val="000000"/>
          <w:sz w:val="28"/>
        </w:rPr>
        <w:t>
      бастағаны ____________________________________ бойынша қызметті</w:t>
      </w:r>
    </w:p>
    <w:p>
      <w:pPr>
        <w:spacing w:after="0"/>
        <w:ind w:left="0"/>
        <w:jc w:val="both"/>
      </w:pPr>
      <w:r>
        <w:rPr>
          <w:rFonts w:ascii="Times New Roman"/>
          <w:b w:val="false"/>
          <w:i w:val="false"/>
          <w:color w:val="000000"/>
          <w:sz w:val="28"/>
        </w:rPr>
        <w:t>
      (қызметтің немесе іс-қимылдың атауы көрсетіледі)</w:t>
      </w:r>
    </w:p>
    <w:p>
      <w:pPr>
        <w:spacing w:after="0"/>
        <w:ind w:left="0"/>
        <w:jc w:val="both"/>
      </w:pPr>
      <w:r>
        <w:rPr>
          <w:rFonts w:ascii="Times New Roman"/>
          <w:b w:val="false"/>
          <w:i w:val="false"/>
          <w:color w:val="000000"/>
          <w:sz w:val="28"/>
        </w:rPr>
        <w:t>
            жүзеге асыруды тоқтатқаны</w:t>
      </w:r>
    </w:p>
    <w:p>
      <w:pPr>
        <w:spacing w:after="0"/>
        <w:ind w:left="0"/>
        <w:jc w:val="both"/>
      </w:pPr>
      <w:r>
        <w:rPr>
          <w:rFonts w:ascii="Times New Roman"/>
          <w:b w:val="false"/>
          <w:i w:val="false"/>
          <w:color w:val="000000"/>
          <w:sz w:val="28"/>
        </w:rPr>
        <w:t>
            жеке тұлғаның заңды мекенжайының ______________________________</w:t>
      </w:r>
    </w:p>
    <w:p>
      <w:pPr>
        <w:spacing w:after="0"/>
        <w:ind w:left="0"/>
        <w:jc w:val="both"/>
      </w:pPr>
      <w:r>
        <w:rPr>
          <w:rFonts w:ascii="Times New Roman"/>
          <w:b w:val="false"/>
          <w:i w:val="false"/>
          <w:color w:val="000000"/>
          <w:sz w:val="28"/>
        </w:rPr>
        <w:t>
      заңды тұлғаның орналасқан жері ________________________________</w:t>
      </w:r>
    </w:p>
    <w:p>
      <w:pPr>
        <w:spacing w:after="0"/>
        <w:ind w:left="0"/>
        <w:jc w:val="both"/>
      </w:pPr>
      <w:r>
        <w:rPr>
          <w:rFonts w:ascii="Times New Roman"/>
          <w:b w:val="false"/>
          <w:i w:val="false"/>
          <w:color w:val="000000"/>
          <w:sz w:val="28"/>
        </w:rPr>
        <w:t>
      қызметті немесе іс-қимылды жүзеге асыру мекенжайының __________</w:t>
      </w:r>
    </w:p>
    <w:p>
      <w:pPr>
        <w:spacing w:after="0"/>
        <w:ind w:left="0"/>
        <w:jc w:val="both"/>
      </w:pPr>
      <w:r>
        <w:rPr>
          <w:rFonts w:ascii="Times New Roman"/>
          <w:b w:val="false"/>
          <w:i w:val="false"/>
          <w:color w:val="000000"/>
          <w:sz w:val="28"/>
        </w:rPr>
        <w:t>
      хабарламада көрсетілген деректердің**__________________________</w:t>
      </w:r>
    </w:p>
    <w:p>
      <w:pPr>
        <w:spacing w:after="0"/>
        <w:ind w:left="0"/>
        <w:jc w:val="both"/>
      </w:pPr>
      <w:r>
        <w:rPr>
          <w:rFonts w:ascii="Times New Roman"/>
          <w:b w:val="false"/>
          <w:i w:val="false"/>
          <w:color w:val="000000"/>
          <w:sz w:val="28"/>
        </w:rPr>
        <w:t>
      _____________________________________ өзгергендігі туралы хабарлайды.</w:t>
      </w:r>
    </w:p>
    <w:p>
      <w:pPr>
        <w:spacing w:after="0"/>
        <w:ind w:left="0"/>
        <w:jc w:val="both"/>
      </w:pPr>
      <w:r>
        <w:rPr>
          <w:rFonts w:ascii="Times New Roman"/>
          <w:b w:val="false"/>
          <w:i w:val="false"/>
          <w:color w:val="000000"/>
          <w:sz w:val="28"/>
        </w:rPr>
        <w:t>
        (тиісті жолда Х белгісі қойылады)</w:t>
      </w:r>
    </w:p>
    <w:p>
      <w:pPr>
        <w:spacing w:after="0"/>
        <w:ind w:left="0"/>
        <w:jc w:val="both"/>
      </w:pPr>
      <w:r>
        <w:rPr>
          <w:rFonts w:ascii="Times New Roman"/>
          <w:b w:val="false"/>
          <w:i w:val="false"/>
          <w:color w:val="000000"/>
          <w:sz w:val="28"/>
        </w:rPr>
        <w:t>
      3. Заңды тұлғаның орналасқан жерінің мекенжайы/жеке тұлғаның</w:t>
      </w:r>
    </w:p>
    <w:p>
      <w:pPr>
        <w:spacing w:after="0"/>
        <w:ind w:left="0"/>
        <w:jc w:val="both"/>
      </w:pPr>
      <w:r>
        <w:rPr>
          <w:rFonts w:ascii="Times New Roman"/>
          <w:b w:val="false"/>
          <w:i w:val="false"/>
          <w:color w:val="000000"/>
          <w:sz w:val="28"/>
        </w:rPr>
        <w:t>
      заңдымекенжайы 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облысы,</w:t>
      </w:r>
    </w:p>
    <w:p>
      <w:pPr>
        <w:spacing w:after="0"/>
        <w:ind w:left="0"/>
        <w:jc w:val="both"/>
      </w:pPr>
      <w:r>
        <w:rPr>
          <w:rFonts w:ascii="Times New Roman"/>
          <w:b w:val="false"/>
          <w:i w:val="false"/>
          <w:color w:val="000000"/>
          <w:sz w:val="28"/>
        </w:rPr>
        <w:t>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Электрондық пошта __________________________________________</w:t>
      </w:r>
    </w:p>
    <w:p>
      <w:pPr>
        <w:spacing w:after="0"/>
        <w:ind w:left="0"/>
        <w:jc w:val="both"/>
      </w:pPr>
      <w:r>
        <w:rPr>
          <w:rFonts w:ascii="Times New Roman"/>
          <w:b w:val="false"/>
          <w:i w:val="false"/>
          <w:color w:val="000000"/>
          <w:sz w:val="28"/>
        </w:rPr>
        <w:t>
      5. Телефондар _________________________________________________</w:t>
      </w:r>
    </w:p>
    <w:p>
      <w:pPr>
        <w:spacing w:after="0"/>
        <w:ind w:left="0"/>
        <w:jc w:val="both"/>
      </w:pPr>
      <w:r>
        <w:rPr>
          <w:rFonts w:ascii="Times New Roman"/>
          <w:b w:val="false"/>
          <w:i w:val="false"/>
          <w:color w:val="000000"/>
          <w:sz w:val="28"/>
        </w:rPr>
        <w:t>
      6. Факс _______________________________________________________</w:t>
      </w:r>
    </w:p>
    <w:p>
      <w:pPr>
        <w:spacing w:after="0"/>
        <w:ind w:left="0"/>
        <w:jc w:val="both"/>
      </w:pPr>
      <w:r>
        <w:rPr>
          <w:rFonts w:ascii="Times New Roman"/>
          <w:b w:val="false"/>
          <w:i w:val="false"/>
          <w:color w:val="000000"/>
          <w:sz w:val="28"/>
        </w:rPr>
        <w:t>
      7. Қызметті жүзеге асыру мекенжайы(лары) ______________________</w:t>
      </w:r>
    </w:p>
    <w:p>
      <w:pPr>
        <w:spacing w:after="0"/>
        <w:ind w:left="0"/>
        <w:jc w:val="both"/>
      </w:pPr>
      <w:r>
        <w:rPr>
          <w:rFonts w:ascii="Times New Roman"/>
          <w:b w:val="false"/>
          <w:i w:val="false"/>
          <w:color w:val="000000"/>
          <w:sz w:val="28"/>
        </w:rPr>
        <w:t>
                     (пошталық индексі, облысы, қаласы, ауданы, елді мекені,</w:t>
      </w:r>
    </w:p>
    <w:p>
      <w:pPr>
        <w:spacing w:after="0"/>
        <w:ind w:left="0"/>
        <w:jc w:val="both"/>
      </w:pPr>
      <w:r>
        <w:rPr>
          <w:rFonts w:ascii="Times New Roman"/>
          <w:b w:val="false"/>
          <w:i w:val="false"/>
          <w:color w:val="000000"/>
          <w:sz w:val="28"/>
        </w:rPr>
        <w:t>
                     көше атауы, үй/ғимарат (стационарлық үй-жайлар) нөмірі)</w:t>
      </w:r>
    </w:p>
    <w:p>
      <w:pPr>
        <w:spacing w:after="0"/>
        <w:ind w:left="0"/>
        <w:jc w:val="both"/>
      </w:pPr>
      <w:r>
        <w:rPr>
          <w:rFonts w:ascii="Times New Roman"/>
          <w:b w:val="false"/>
          <w:i w:val="false"/>
          <w:color w:val="000000"/>
          <w:sz w:val="28"/>
        </w:rPr>
        <w:t>
      8. Қосымша мәліметтер _________________________________________</w:t>
      </w:r>
    </w:p>
    <w:p>
      <w:pPr>
        <w:spacing w:after="0"/>
        <w:ind w:left="0"/>
        <w:jc w:val="both"/>
      </w:pPr>
      <w:r>
        <w:rPr>
          <w:rFonts w:ascii="Times New Roman"/>
          <w:b w:val="false"/>
          <w:i w:val="false"/>
          <w:color w:val="000000"/>
          <w:sz w:val="28"/>
        </w:rPr>
        <w:t>
      (Қазақстан Республикасының заңнамасында</w:t>
      </w:r>
    </w:p>
    <w:p>
      <w:pPr>
        <w:spacing w:after="0"/>
        <w:ind w:left="0"/>
        <w:jc w:val="both"/>
      </w:pPr>
      <w:r>
        <w:rPr>
          <w:rFonts w:ascii="Times New Roman"/>
          <w:b w:val="false"/>
          <w:i w:val="false"/>
          <w:color w:val="000000"/>
          <w:sz w:val="28"/>
        </w:rPr>
        <w:t>
                           көзделген жағдайларда тиісті ақпарат көрсетіледі)</w:t>
      </w:r>
    </w:p>
    <w:p>
      <w:pPr>
        <w:spacing w:after="0"/>
        <w:ind w:left="0"/>
        <w:jc w:val="both"/>
      </w:pPr>
      <w:r>
        <w:rPr>
          <w:rFonts w:ascii="Times New Roman"/>
          <w:b w:val="false"/>
          <w:i w:val="false"/>
          <w:color w:val="000000"/>
          <w:sz w:val="28"/>
        </w:rPr>
        <w:t>
      9. Хабарламаға _______________________________________________</w:t>
      </w:r>
    </w:p>
    <w:p>
      <w:pPr>
        <w:spacing w:after="0"/>
        <w:ind w:left="0"/>
        <w:jc w:val="both"/>
      </w:pPr>
      <w:r>
        <w:rPr>
          <w:rFonts w:ascii="Times New Roman"/>
          <w:b w:val="false"/>
          <w:i w:val="false"/>
          <w:color w:val="000000"/>
          <w:sz w:val="28"/>
        </w:rPr>
        <w:t>
      ______________________________________________________ қоса беріледі.</w:t>
      </w:r>
    </w:p>
    <w:p>
      <w:pPr>
        <w:spacing w:after="0"/>
        <w:ind w:left="0"/>
        <w:jc w:val="both"/>
      </w:pPr>
      <w:r>
        <w:rPr>
          <w:rFonts w:ascii="Times New Roman"/>
          <w:b w:val="false"/>
          <w:i w:val="false"/>
          <w:color w:val="000000"/>
          <w:sz w:val="28"/>
        </w:rPr>
        <w:t>
      (құжаттар атауы және парақтар саны көрсетіледі)</w:t>
      </w:r>
    </w:p>
    <w:p>
      <w:pPr>
        <w:spacing w:after="0"/>
        <w:ind w:left="0"/>
        <w:jc w:val="both"/>
      </w:pPr>
      <w:r>
        <w:rPr>
          <w:rFonts w:ascii="Times New Roman"/>
          <w:b w:val="false"/>
          <w:i w:val="false"/>
          <w:color w:val="000000"/>
          <w:sz w:val="28"/>
        </w:rPr>
        <w:t>
      10. Қызметтің немесе белгілі бір іс-қимылдың жүзеге асырылуы</w:t>
      </w:r>
    </w:p>
    <w:p>
      <w:pPr>
        <w:spacing w:after="0"/>
        <w:ind w:left="0"/>
        <w:jc w:val="both"/>
      </w:pPr>
      <w:r>
        <w:rPr>
          <w:rFonts w:ascii="Times New Roman"/>
          <w:b w:val="false"/>
          <w:i w:val="false"/>
          <w:color w:val="000000"/>
          <w:sz w:val="28"/>
        </w:rPr>
        <w:t>
      _________________________ басталады.</w:t>
      </w:r>
    </w:p>
    <w:p>
      <w:pPr>
        <w:spacing w:after="0"/>
        <w:ind w:left="0"/>
        <w:jc w:val="both"/>
      </w:pPr>
      <w:r>
        <w:rPr>
          <w:rFonts w:ascii="Times New Roman"/>
          <w:b w:val="false"/>
          <w:i w:val="false"/>
          <w:color w:val="000000"/>
          <w:sz w:val="28"/>
        </w:rPr>
        <w:t>
        (уақыты мен мерзімі)</w:t>
      </w:r>
    </w:p>
    <w:p>
      <w:pPr>
        <w:spacing w:after="0"/>
        <w:ind w:left="0"/>
        <w:jc w:val="both"/>
      </w:pPr>
      <w:r>
        <w:rPr>
          <w:rFonts w:ascii="Times New Roman"/>
          <w:b w:val="false"/>
          <w:i w:val="false"/>
          <w:color w:val="000000"/>
          <w:sz w:val="28"/>
        </w:rPr>
        <w:t>
      11. Қызметтің немесе белгілі бір іс-қимылдың жүзеге асырылуы ______</w:t>
      </w:r>
    </w:p>
    <w:p>
      <w:pPr>
        <w:spacing w:after="0"/>
        <w:ind w:left="0"/>
        <w:jc w:val="both"/>
      </w:pPr>
      <w:r>
        <w:rPr>
          <w:rFonts w:ascii="Times New Roman"/>
          <w:b w:val="false"/>
          <w:i w:val="false"/>
          <w:color w:val="000000"/>
          <w:sz w:val="28"/>
        </w:rPr>
        <w:t>
      тоқтатылады (уақыты мен мерзімі)***</w:t>
      </w:r>
    </w:p>
    <w:p>
      <w:pPr>
        <w:spacing w:after="0"/>
        <w:ind w:left="0"/>
        <w:jc w:val="both"/>
      </w:pPr>
      <w:r>
        <w:rPr>
          <w:rFonts w:ascii="Times New Roman"/>
          <w:b w:val="false"/>
          <w:i w:val="false"/>
          <w:color w:val="000000"/>
          <w:sz w:val="28"/>
        </w:rPr>
        <w:t>
      Осы хабарламаны бере отырып, өтініш беруші мына төмендегілерді</w:t>
      </w:r>
    </w:p>
    <w:p>
      <w:pPr>
        <w:spacing w:after="0"/>
        <w:ind w:left="0"/>
        <w:jc w:val="both"/>
      </w:pPr>
      <w:r>
        <w:rPr>
          <w:rFonts w:ascii="Times New Roman"/>
          <w:b w:val="false"/>
          <w:i w:val="false"/>
          <w:color w:val="000000"/>
          <w:sz w:val="28"/>
        </w:rPr>
        <w:t>
      растайды:</w:t>
      </w:r>
    </w:p>
    <w:p>
      <w:pPr>
        <w:spacing w:after="0"/>
        <w:ind w:left="0"/>
        <w:jc w:val="both"/>
      </w:pPr>
      <w:r>
        <w:rPr>
          <w:rFonts w:ascii="Times New Roman"/>
          <w:b w:val="false"/>
          <w:i w:val="false"/>
          <w:color w:val="000000"/>
          <w:sz w:val="28"/>
        </w:rPr>
        <w:t>
      көрсетілген барлық деректер ресми болып табылады және оларға</w:t>
      </w:r>
    </w:p>
    <w:p>
      <w:pPr>
        <w:spacing w:after="0"/>
        <w:ind w:left="0"/>
        <w:jc w:val="both"/>
      </w:pPr>
      <w:r>
        <w:rPr>
          <w:rFonts w:ascii="Times New Roman"/>
          <w:b w:val="false"/>
          <w:i w:val="false"/>
          <w:color w:val="000000"/>
          <w:sz w:val="28"/>
        </w:rPr>
        <w:t>
      қызметті немесе іс-қимылды жүзеге асыру мәселелері бойынша кез</w:t>
      </w:r>
    </w:p>
    <w:p>
      <w:pPr>
        <w:spacing w:after="0"/>
        <w:ind w:left="0"/>
        <w:jc w:val="both"/>
      </w:pPr>
      <w:r>
        <w:rPr>
          <w:rFonts w:ascii="Times New Roman"/>
          <w:b w:val="false"/>
          <w:i w:val="false"/>
          <w:color w:val="000000"/>
          <w:sz w:val="28"/>
        </w:rPr>
        <w:t>
      келген ақпарат жолдануы мүмкін;</w:t>
      </w:r>
    </w:p>
    <w:p>
      <w:pPr>
        <w:spacing w:after="0"/>
        <w:ind w:left="0"/>
        <w:jc w:val="both"/>
      </w:pPr>
      <w:r>
        <w:rPr>
          <w:rFonts w:ascii="Times New Roman"/>
          <w:b w:val="false"/>
          <w:i w:val="false"/>
          <w:color w:val="000000"/>
          <w:sz w:val="28"/>
        </w:rPr>
        <w:t>
      өтініш берушіге мәлімделген қызметтің түрімен немесе</w:t>
      </w:r>
    </w:p>
    <w:p>
      <w:pPr>
        <w:spacing w:after="0"/>
        <w:ind w:left="0"/>
        <w:jc w:val="both"/>
      </w:pPr>
      <w:r>
        <w:rPr>
          <w:rFonts w:ascii="Times New Roman"/>
          <w:b w:val="false"/>
          <w:i w:val="false"/>
          <w:color w:val="000000"/>
          <w:sz w:val="28"/>
        </w:rPr>
        <w:t>
      жекелеген іс-қимылдармен айналысуға сот тыйым салмайды;</w:t>
      </w:r>
    </w:p>
    <w:p>
      <w:pPr>
        <w:spacing w:after="0"/>
        <w:ind w:left="0"/>
        <w:jc w:val="both"/>
      </w:pPr>
      <w:r>
        <w:rPr>
          <w:rFonts w:ascii="Times New Roman"/>
          <w:b w:val="false"/>
          <w:i w:val="false"/>
          <w:color w:val="000000"/>
          <w:sz w:val="28"/>
        </w:rPr>
        <w:t>
      қоса берілген құжаттардың барлығы шындыққа сәйкес келеді және</w:t>
      </w:r>
    </w:p>
    <w:p>
      <w:pPr>
        <w:spacing w:after="0"/>
        <w:ind w:left="0"/>
        <w:jc w:val="both"/>
      </w:pPr>
      <w:r>
        <w:rPr>
          <w:rFonts w:ascii="Times New Roman"/>
          <w:b w:val="false"/>
          <w:i w:val="false"/>
          <w:color w:val="000000"/>
          <w:sz w:val="28"/>
        </w:rPr>
        <w:t>
      жарамды болып табылады;</w:t>
      </w:r>
    </w:p>
    <w:p>
      <w:pPr>
        <w:spacing w:after="0"/>
        <w:ind w:left="0"/>
        <w:jc w:val="both"/>
      </w:pPr>
      <w:r>
        <w:rPr>
          <w:rFonts w:ascii="Times New Roman"/>
          <w:b w:val="false"/>
          <w:i w:val="false"/>
          <w:color w:val="000000"/>
          <w:sz w:val="28"/>
        </w:rPr>
        <w:t>
      өтініш беруші қызметті немесе іс-қимылды жүзеге асыруды</w:t>
      </w:r>
    </w:p>
    <w:p>
      <w:pPr>
        <w:spacing w:after="0"/>
        <w:ind w:left="0"/>
        <w:jc w:val="both"/>
      </w:pPr>
      <w:r>
        <w:rPr>
          <w:rFonts w:ascii="Times New Roman"/>
          <w:b w:val="false"/>
          <w:i w:val="false"/>
          <w:color w:val="000000"/>
          <w:sz w:val="28"/>
        </w:rPr>
        <w:t>
      бастағанға дейін одан әрі де орындау үшін міндетті Қазақстан</w:t>
      </w:r>
    </w:p>
    <w:p>
      <w:pPr>
        <w:spacing w:after="0"/>
        <w:ind w:left="0"/>
        <w:jc w:val="both"/>
      </w:pPr>
      <w:r>
        <w:rPr>
          <w:rFonts w:ascii="Times New Roman"/>
          <w:b w:val="false"/>
          <w:i w:val="false"/>
          <w:color w:val="000000"/>
          <w:sz w:val="28"/>
        </w:rPr>
        <w:t>
      Республикасы заңнамасының талаптарын сақтауды қамтамасыз етеді.</w:t>
      </w:r>
    </w:p>
    <w:p>
      <w:pPr>
        <w:spacing w:after="0"/>
        <w:ind w:left="0"/>
        <w:jc w:val="both"/>
      </w:pPr>
      <w:r>
        <w:rPr>
          <w:rFonts w:ascii="Times New Roman"/>
          <w:b w:val="false"/>
          <w:i w:val="false"/>
          <w:color w:val="000000"/>
          <w:sz w:val="28"/>
        </w:rPr>
        <w:t>
      12. Өтініш беруші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Мөр орны (болған жағдайда) Берілген күні және уақыты</w:t>
      </w:r>
    </w:p>
    <w:p>
      <w:pPr>
        <w:spacing w:after="0"/>
        <w:ind w:left="0"/>
        <w:jc w:val="both"/>
      </w:pPr>
      <w:r>
        <w:rPr>
          <w:rFonts w:ascii="Times New Roman"/>
          <w:b w:val="false"/>
          <w:i w:val="false"/>
          <w:color w:val="000000"/>
          <w:sz w:val="28"/>
        </w:rPr>
        <w:t>
                       20__ жылғы "__" ________ "___" сағ. "___" мин.</w:t>
      </w:r>
    </w:p>
    <w:p>
      <w:pPr>
        <w:spacing w:after="0"/>
        <w:ind w:left="0"/>
        <w:jc w:val="both"/>
      </w:pPr>
      <w:r>
        <w:rPr>
          <w:rFonts w:ascii="Times New Roman"/>
          <w:b w:val="false"/>
          <w:i w:val="false"/>
          <w:color w:val="000000"/>
          <w:sz w:val="28"/>
        </w:rPr>
        <w:t>
      13. Тұлға хабарламаны сенімхат бойынша берген жағдайда:</w:t>
      </w:r>
    </w:p>
    <w:p>
      <w:pPr>
        <w:spacing w:after="0"/>
        <w:ind w:left="0"/>
        <w:jc w:val="both"/>
      </w:pPr>
      <w:r>
        <w:rPr>
          <w:rFonts w:ascii="Times New Roman"/>
          <w:b w:val="false"/>
          <w:i w:val="false"/>
          <w:color w:val="000000"/>
          <w:sz w:val="28"/>
        </w:rPr>
        <w:t>
      Сенім білдірілген тұлға ____________________________ 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Сенімхаттың күні және нөмірі</w:t>
      </w:r>
    </w:p>
    <w:p>
      <w:pPr>
        <w:spacing w:after="0"/>
        <w:ind w:left="0"/>
        <w:jc w:val="both"/>
      </w:pPr>
      <w:r>
        <w:rPr>
          <w:rFonts w:ascii="Times New Roman"/>
          <w:b w:val="false"/>
          <w:i w:val="false"/>
          <w:color w:val="000000"/>
          <w:sz w:val="28"/>
        </w:rPr>
        <w:t>
      Берілген күні және уақыты: 20__ жылғы "__" ______ "__" сағ. "__" мин.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*белгілі бір іс-қимылдар деп Заңға 3-қосымшада көзделген</w:t>
      </w:r>
    </w:p>
    <w:p>
      <w:pPr>
        <w:spacing w:after="0"/>
        <w:ind w:left="0"/>
        <w:jc w:val="both"/>
      </w:pPr>
      <w:r>
        <w:rPr>
          <w:rFonts w:ascii="Times New Roman"/>
          <w:b w:val="false"/>
          <w:i w:val="false"/>
          <w:color w:val="000000"/>
          <w:sz w:val="28"/>
        </w:rPr>
        <w:t>
      Хабарламалар тізбесінің (бұдан әрі - Тізбе) 3, 36, 42, 48, 54 -</w:t>
      </w:r>
    </w:p>
    <w:p>
      <w:pPr>
        <w:spacing w:after="0"/>
        <w:ind w:left="0"/>
        <w:jc w:val="both"/>
      </w:pPr>
      <w:r>
        <w:rPr>
          <w:rFonts w:ascii="Times New Roman"/>
          <w:b w:val="false"/>
          <w:i w:val="false"/>
          <w:color w:val="000000"/>
          <w:sz w:val="28"/>
        </w:rPr>
        <w:t>
      тармақтарында көрсетілген іс-қимылдарды қоспағанда, Тізбеде</w:t>
      </w:r>
    </w:p>
    <w:p>
      <w:pPr>
        <w:spacing w:after="0"/>
        <w:ind w:left="0"/>
        <w:jc w:val="both"/>
      </w:pPr>
      <w:r>
        <w:rPr>
          <w:rFonts w:ascii="Times New Roman"/>
          <w:b w:val="false"/>
          <w:i w:val="false"/>
          <w:color w:val="000000"/>
          <w:sz w:val="28"/>
        </w:rPr>
        <w:t>
      көрсетілген іс-қимылдар түсініледі;</w:t>
      </w:r>
    </w:p>
    <w:p>
      <w:pPr>
        <w:spacing w:after="0"/>
        <w:ind w:left="0"/>
        <w:jc w:val="both"/>
      </w:pPr>
      <w:r>
        <w:rPr>
          <w:rFonts w:ascii="Times New Roman"/>
          <w:b w:val="false"/>
          <w:i w:val="false"/>
          <w:color w:val="000000"/>
          <w:sz w:val="28"/>
        </w:rPr>
        <w:t>
      ** Хабарламада көрсетілген тіркеу деректері өзгергенде</w:t>
      </w:r>
    </w:p>
    <w:p>
      <w:pPr>
        <w:spacing w:after="0"/>
        <w:ind w:left="0"/>
        <w:jc w:val="both"/>
      </w:pPr>
      <w:r>
        <w:rPr>
          <w:rFonts w:ascii="Times New Roman"/>
          <w:b w:val="false"/>
          <w:i w:val="false"/>
          <w:color w:val="000000"/>
          <w:sz w:val="28"/>
        </w:rPr>
        <w:t>
      толтырылады. Осы жолда заңды тұлғаның (соның ішінде шетелдік заңды</w:t>
      </w:r>
    </w:p>
    <w:p>
      <w:pPr>
        <w:spacing w:after="0"/>
        <w:ind w:left="0"/>
        <w:jc w:val="both"/>
      </w:pPr>
      <w:r>
        <w:rPr>
          <w:rFonts w:ascii="Times New Roman"/>
          <w:b w:val="false"/>
          <w:i w:val="false"/>
          <w:color w:val="000000"/>
          <w:sz w:val="28"/>
        </w:rPr>
        <w:t>
      тұлғаның) толық атауы, орналасқан жері, бизнес-сәйкестендіру нөмірі,</w:t>
      </w:r>
    </w:p>
    <w:p>
      <w:pPr>
        <w:spacing w:after="0"/>
        <w:ind w:left="0"/>
        <w:jc w:val="both"/>
      </w:pPr>
      <w:r>
        <w:rPr>
          <w:rFonts w:ascii="Times New Roman"/>
          <w:b w:val="false"/>
          <w:i w:val="false"/>
          <w:color w:val="000000"/>
          <w:sz w:val="28"/>
        </w:rPr>
        <w:t>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w:t>
      </w:r>
    </w:p>
    <w:p>
      <w:pPr>
        <w:spacing w:after="0"/>
        <w:ind w:left="0"/>
        <w:jc w:val="both"/>
      </w:pPr>
      <w:r>
        <w:rPr>
          <w:rFonts w:ascii="Times New Roman"/>
          <w:b w:val="false"/>
          <w:i w:val="false"/>
          <w:color w:val="000000"/>
          <w:sz w:val="28"/>
        </w:rPr>
        <w:t>
      бизнес-сәйкестендіру нөмірі)/жеке тұлғаның толық тегі, аты, әкесінің</w:t>
      </w:r>
    </w:p>
    <w:p>
      <w:pPr>
        <w:spacing w:after="0"/>
        <w:ind w:left="0"/>
        <w:jc w:val="both"/>
      </w:pPr>
      <w:r>
        <w:rPr>
          <w:rFonts w:ascii="Times New Roman"/>
          <w:b w:val="false"/>
          <w:i w:val="false"/>
          <w:color w:val="000000"/>
          <w:sz w:val="28"/>
        </w:rPr>
        <w:t>
      аты (болған жағдайда), жеке сәйкестендіру нөмірі көрсетіледі;</w:t>
      </w:r>
    </w:p>
    <w:p>
      <w:pPr>
        <w:spacing w:after="0"/>
        <w:ind w:left="0"/>
        <w:jc w:val="both"/>
      </w:pPr>
      <w:r>
        <w:rPr>
          <w:rFonts w:ascii="Times New Roman"/>
          <w:b w:val="false"/>
          <w:i w:val="false"/>
          <w:color w:val="000000"/>
          <w:sz w:val="28"/>
        </w:rPr>
        <w:t>
      *** осы жол Қазақстан Республикасының заңдарында хабарлама беру</w:t>
      </w:r>
    </w:p>
    <w:p>
      <w:pPr>
        <w:spacing w:after="0"/>
        <w:ind w:left="0"/>
        <w:jc w:val="both"/>
      </w:pPr>
      <w:r>
        <w:rPr>
          <w:rFonts w:ascii="Times New Roman"/>
          <w:b w:val="false"/>
          <w:i w:val="false"/>
          <w:color w:val="000000"/>
          <w:sz w:val="28"/>
        </w:rPr>
        <w:t>
      кезінде қызметті немесе іс-қимылды жүзеге асыруды тоқтату уақыты мен</w:t>
      </w:r>
    </w:p>
    <w:p>
      <w:pPr>
        <w:spacing w:after="0"/>
        <w:ind w:left="0"/>
        <w:jc w:val="both"/>
      </w:pPr>
      <w:r>
        <w:rPr>
          <w:rFonts w:ascii="Times New Roman"/>
          <w:b w:val="false"/>
          <w:i w:val="false"/>
          <w:color w:val="000000"/>
          <w:sz w:val="28"/>
        </w:rPr>
        <w:t>
      күні туралы ақпаратты ұсыну белгіленген жағдайларда ғана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2016 жылғы 1 маусымдағы № 232 </w:t>
            </w:r>
            <w:r>
              <w:br/>
            </w: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 № 4</w:t>
            </w:r>
            <w:r>
              <w:br/>
            </w:r>
            <w:r>
              <w:rPr>
                <w:rFonts w:ascii="Times New Roman"/>
                <w:b w:val="false"/>
                <w:i w:val="false"/>
                <w:color w:val="000000"/>
                <w:sz w:val="20"/>
              </w:rPr>
              <w:t>бұйрығына 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Құрылыс-монтаждау жұмыстарының</w:t>
      </w:r>
      <w:r>
        <w:br/>
      </w:r>
      <w:r>
        <w:rPr>
          <w:rFonts w:ascii="Times New Roman"/>
          <w:b/>
          <w:i w:val="false"/>
          <w:color w:val="000000"/>
        </w:rPr>
        <w:t>басталғаны туралы хабарлама</w:t>
      </w:r>
    </w:p>
    <w:p>
      <w:pPr>
        <w:spacing w:after="0"/>
        <w:ind w:left="0"/>
        <w:jc w:val="both"/>
      </w:pPr>
      <w:r>
        <w:rPr>
          <w:rFonts w:ascii="Times New Roman"/>
          <w:b w:val="false"/>
          <w:i w:val="false"/>
          <w:color w:val="000000"/>
          <w:sz w:val="28"/>
        </w:rPr>
        <w:t>
      Жаңа объектінің құрылысы бойынша:</w:t>
      </w:r>
    </w:p>
    <w:p>
      <w:pPr>
        <w:spacing w:after="0"/>
        <w:ind w:left="0"/>
        <w:jc w:val="both"/>
      </w:pPr>
      <w:r>
        <w:rPr>
          <w:rFonts w:ascii="Times New Roman"/>
          <w:b w:val="false"/>
          <w:i w:val="false"/>
          <w:color w:val="000000"/>
          <w:sz w:val="28"/>
        </w:rPr>
        <w:t>
      Бас мемлекеттiк құрылыс инспекторына (облыстың, республикалық</w:t>
      </w:r>
    </w:p>
    <w:p>
      <w:pPr>
        <w:spacing w:after="0"/>
        <w:ind w:left="0"/>
        <w:jc w:val="both"/>
      </w:pPr>
      <w:r>
        <w:rPr>
          <w:rFonts w:ascii="Times New Roman"/>
          <w:b w:val="false"/>
          <w:i w:val="false"/>
          <w:color w:val="000000"/>
          <w:sz w:val="28"/>
        </w:rPr>
        <w:t>
      маңызы бар қаланың, астананың)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Тапсырыс берушi (құрылыс салушы)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 үшін - тегі, аты, әкесінің аты (болған жағдайда), заңды</w:t>
      </w:r>
    </w:p>
    <w:p>
      <w:pPr>
        <w:spacing w:after="0"/>
        <w:ind w:left="0"/>
        <w:jc w:val="both"/>
      </w:pPr>
      <w:r>
        <w:rPr>
          <w:rFonts w:ascii="Times New Roman"/>
          <w:b w:val="false"/>
          <w:i w:val="false"/>
          <w:color w:val="000000"/>
          <w:sz w:val="28"/>
        </w:rPr>
        <w:t>
      тұлға үшін - ұйымның атауы, пошталық индексі, облысы, қаласы, ауданы,</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және телефон нөмірі)</w:t>
      </w:r>
    </w:p>
    <w:p>
      <w:pPr>
        <w:spacing w:after="0"/>
        <w:ind w:left="0"/>
        <w:jc w:val="both"/>
      </w:pPr>
      <w:r>
        <w:rPr>
          <w:rFonts w:ascii="Times New Roman"/>
          <w:b w:val="false"/>
          <w:i w:val="false"/>
          <w:color w:val="000000"/>
          <w:sz w:val="28"/>
        </w:rPr>
        <w:t>
      Осымен ________________________________________________________</w:t>
      </w:r>
    </w:p>
    <w:p>
      <w:pPr>
        <w:spacing w:after="0"/>
        <w:ind w:left="0"/>
        <w:jc w:val="both"/>
      </w:pPr>
      <w:r>
        <w:rPr>
          <w:rFonts w:ascii="Times New Roman"/>
          <w:b w:val="false"/>
          <w:i w:val="false"/>
          <w:color w:val="000000"/>
          <w:sz w:val="28"/>
        </w:rPr>
        <w:t>
      (объектiнiң атауы және орналасқан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объектісінде құрылыс-монтаждау жұмыстарын жүргізуді бастау туралы</w:t>
      </w:r>
    </w:p>
    <w:p>
      <w:pPr>
        <w:spacing w:after="0"/>
        <w:ind w:left="0"/>
        <w:jc w:val="both"/>
      </w:pPr>
      <w:r>
        <w:rPr>
          <w:rFonts w:ascii="Times New Roman"/>
          <w:b w:val="false"/>
          <w:i w:val="false"/>
          <w:color w:val="000000"/>
          <w:sz w:val="28"/>
        </w:rPr>
        <w:t>
      хабарлаймын.</w:t>
      </w:r>
    </w:p>
    <w:p>
      <w:pPr>
        <w:spacing w:after="0"/>
        <w:ind w:left="0"/>
        <w:jc w:val="both"/>
      </w:pPr>
      <w:r>
        <w:rPr>
          <w:rFonts w:ascii="Times New Roman"/>
          <w:b w:val="false"/>
          <w:i w:val="false"/>
          <w:color w:val="000000"/>
          <w:sz w:val="28"/>
        </w:rPr>
        <w:t>
      Құрылыстың басталуы 20__ жылғы "___" ______________</w:t>
      </w:r>
    </w:p>
    <w:p>
      <w:pPr>
        <w:spacing w:after="0"/>
        <w:ind w:left="0"/>
        <w:jc w:val="both"/>
      </w:pPr>
      <w:r>
        <w:rPr>
          <w:rFonts w:ascii="Times New Roman"/>
          <w:b w:val="false"/>
          <w:i w:val="false"/>
          <w:color w:val="000000"/>
          <w:sz w:val="28"/>
        </w:rPr>
        <w:t>
      Пайдалануға беру мерзiмi 20__ жылғы "___"__________</w:t>
      </w:r>
    </w:p>
    <w:p>
      <w:pPr>
        <w:spacing w:after="0"/>
        <w:ind w:left="0"/>
        <w:jc w:val="both"/>
      </w:pPr>
      <w:r>
        <w:rPr>
          <w:rFonts w:ascii="Times New Roman"/>
          <w:b w:val="false"/>
          <w:i w:val="false"/>
          <w:color w:val="000000"/>
          <w:sz w:val="28"/>
        </w:rPr>
        <w:t>
      Қаржыландыру көзі _________________________________</w:t>
      </w:r>
    </w:p>
    <w:p>
      <w:pPr>
        <w:spacing w:after="0"/>
        <w:ind w:left="0"/>
        <w:jc w:val="both"/>
      </w:pPr>
      <w:r>
        <w:rPr>
          <w:rFonts w:ascii="Times New Roman"/>
          <w:b w:val="false"/>
          <w:i w:val="false"/>
          <w:color w:val="000000"/>
          <w:sz w:val="28"/>
        </w:rPr>
        <w:t>
      Бұл ретте мынаны хабарлаймын:</w:t>
      </w:r>
    </w:p>
    <w:p>
      <w:pPr>
        <w:spacing w:after="0"/>
        <w:ind w:left="0"/>
        <w:jc w:val="both"/>
      </w:pPr>
      <w:r>
        <w:rPr>
          <w:rFonts w:ascii="Times New Roman"/>
          <w:b w:val="false"/>
          <w:i w:val="false"/>
          <w:color w:val="000000"/>
          <w:sz w:val="28"/>
        </w:rPr>
        <w:t>
      1. Жерге тиісті құқық беру туралы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
      20__ "__" ___________ № _____ шешімі.</w:t>
      </w:r>
    </w:p>
    <w:p>
      <w:pPr>
        <w:spacing w:after="0"/>
        <w:ind w:left="0"/>
        <w:jc w:val="both"/>
      </w:pPr>
      <w:r>
        <w:rPr>
          <w:rFonts w:ascii="Times New Roman"/>
          <w:b w:val="false"/>
          <w:i w:val="false"/>
          <w:color w:val="000000"/>
          <w:sz w:val="28"/>
        </w:rPr>
        <w:t>
      2. Объектіні салуға арналған жобалық (жобалық-сметалық)</w:t>
      </w:r>
    </w:p>
    <w:p>
      <w:pPr>
        <w:spacing w:after="0"/>
        <w:ind w:left="0"/>
        <w:jc w:val="both"/>
      </w:pPr>
      <w:r>
        <w:rPr>
          <w:rFonts w:ascii="Times New Roman"/>
          <w:b w:val="false"/>
          <w:i w:val="false"/>
          <w:color w:val="000000"/>
          <w:sz w:val="28"/>
        </w:rPr>
        <w:t>
      құжаттаманы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(жобалау ұйымының атауы, лицензияның №, берілген күні және санаты,</w:t>
      </w:r>
    </w:p>
    <w:p>
      <w:pPr>
        <w:spacing w:after="0"/>
        <w:ind w:left="0"/>
        <w:jc w:val="both"/>
      </w:pPr>
      <w:r>
        <w:rPr>
          <w:rFonts w:ascii="Times New Roman"/>
          <w:b w:val="false"/>
          <w:i w:val="false"/>
          <w:color w:val="000000"/>
          <w:sz w:val="28"/>
        </w:rPr>
        <w:t>
      жобалаудың сатылығы)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әзірледі</w:t>
      </w:r>
    </w:p>
    <w:p>
      <w:pPr>
        <w:spacing w:after="0"/>
        <w:ind w:left="0"/>
        <w:jc w:val="both"/>
      </w:pPr>
      <w:r>
        <w:rPr>
          <w:rFonts w:ascii="Times New Roman"/>
          <w:b w:val="false"/>
          <w:i w:val="false"/>
          <w:color w:val="000000"/>
          <w:sz w:val="28"/>
        </w:rPr>
        <w:t>
      және _______________________________________________________ бекітті.</w:t>
      </w:r>
    </w:p>
    <w:p>
      <w:pPr>
        <w:spacing w:after="0"/>
        <w:ind w:left="0"/>
        <w:jc w:val="both"/>
      </w:pPr>
      <w:r>
        <w:rPr>
          <w:rFonts w:ascii="Times New Roman"/>
          <w:b w:val="false"/>
          <w:i w:val="false"/>
          <w:color w:val="000000"/>
          <w:sz w:val="28"/>
        </w:rPr>
        <w:t>
      (ұйымның атауы, бұйрықтың № және күні)</w:t>
      </w:r>
    </w:p>
    <w:p>
      <w:pPr>
        <w:spacing w:after="0"/>
        <w:ind w:left="0"/>
        <w:jc w:val="both"/>
      </w:pPr>
      <w:r>
        <w:rPr>
          <w:rFonts w:ascii="Times New Roman"/>
          <w:b w:val="false"/>
          <w:i w:val="false"/>
          <w:color w:val="000000"/>
          <w:sz w:val="28"/>
        </w:rPr>
        <w:t>
      3. 20___"____"_____________ № ____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(сараптаманың түрі, сарапшының тегі, аты, әкесінің аты (болған</w:t>
      </w:r>
    </w:p>
    <w:p>
      <w:pPr>
        <w:spacing w:after="0"/>
        <w:ind w:left="0"/>
        <w:jc w:val="both"/>
      </w:pPr>
      <w:r>
        <w:rPr>
          <w:rFonts w:ascii="Times New Roman"/>
          <w:b w:val="false"/>
          <w:i w:val="false"/>
          <w:color w:val="000000"/>
          <w:sz w:val="28"/>
        </w:rPr>
        <w:t>
      жағдайда), телефоны, сарапшы аттестатының №, берілген күні және</w:t>
      </w:r>
    </w:p>
    <w:p>
      <w:pPr>
        <w:spacing w:after="0"/>
        <w:ind w:left="0"/>
        <w:jc w:val="both"/>
      </w:pPr>
      <w:r>
        <w:rPr>
          <w:rFonts w:ascii="Times New Roman"/>
          <w:b w:val="false"/>
          <w:i w:val="false"/>
          <w:color w:val="000000"/>
          <w:sz w:val="28"/>
        </w:rPr>
        <w:t>
      мамандануы, сараптаманы орындаған ұйымның атауы, пошталық</w:t>
      </w:r>
    </w:p>
    <w:p>
      <w:pPr>
        <w:spacing w:after="0"/>
        <w:ind w:left="0"/>
        <w:jc w:val="both"/>
      </w:pPr>
      <w:r>
        <w:rPr>
          <w:rFonts w:ascii="Times New Roman"/>
          <w:b w:val="false"/>
          <w:i w:val="false"/>
          <w:color w:val="000000"/>
          <w:sz w:val="28"/>
        </w:rPr>
        <w:t>
      мекенжайы және телефоны, аккредиттеу туралы куәліктің №, берілген</w:t>
      </w:r>
    </w:p>
    <w:p>
      <w:pPr>
        <w:spacing w:after="0"/>
        <w:ind w:left="0"/>
        <w:jc w:val="both"/>
      </w:pPr>
      <w:r>
        <w:rPr>
          <w:rFonts w:ascii="Times New Roman"/>
          <w:b w:val="false"/>
          <w:i w:val="false"/>
          <w:color w:val="000000"/>
          <w:sz w:val="28"/>
        </w:rPr>
        <w:t>
      күні (сараптаманы аккредиттелген ұйым орындаған жағдайда))</w:t>
      </w:r>
    </w:p>
    <w:p>
      <w:pPr>
        <w:spacing w:after="0"/>
        <w:ind w:left="0"/>
        <w:jc w:val="both"/>
      </w:pPr>
      <w:r>
        <w:rPr>
          <w:rFonts w:ascii="Times New Roman"/>
          <w:b w:val="false"/>
          <w:i w:val="false"/>
          <w:color w:val="000000"/>
          <w:sz w:val="28"/>
        </w:rPr>
        <w:t>
      сараптаманың оң қорытындысы берілді (сараптама жүргізу міндетті болған жағдайда).</w:t>
      </w:r>
    </w:p>
    <w:p>
      <w:pPr>
        <w:spacing w:after="0"/>
        <w:ind w:left="0"/>
        <w:jc w:val="both"/>
      </w:pPr>
      <w:r>
        <w:rPr>
          <w:rFonts w:ascii="Times New Roman"/>
          <w:b w:val="false"/>
          <w:i w:val="false"/>
          <w:color w:val="000000"/>
          <w:sz w:val="28"/>
        </w:rPr>
        <w:t>
      4. Объект _____________________________________________________</w:t>
      </w:r>
    </w:p>
    <w:p>
      <w:pPr>
        <w:spacing w:after="0"/>
        <w:ind w:left="0"/>
        <w:jc w:val="both"/>
      </w:pPr>
      <w:r>
        <w:rPr>
          <w:rFonts w:ascii="Times New Roman"/>
          <w:b w:val="false"/>
          <w:i w:val="false"/>
          <w:color w:val="000000"/>
          <w:sz w:val="28"/>
        </w:rPr>
        <w:t>
                  (бірінші – жоғары, екінші – қалыпты немесе үшінші – төмен)</w:t>
      </w:r>
    </w:p>
    <w:p>
      <w:pPr>
        <w:spacing w:after="0"/>
        <w:ind w:left="0"/>
        <w:jc w:val="both"/>
      </w:pPr>
      <w:r>
        <w:rPr>
          <w:rFonts w:ascii="Times New Roman"/>
          <w:b w:val="false"/>
          <w:i w:val="false"/>
          <w:color w:val="000000"/>
          <w:sz w:val="28"/>
        </w:rPr>
        <w:t>
      жауапкершілік деңгейіне жатады.</w:t>
      </w:r>
    </w:p>
    <w:p>
      <w:pPr>
        <w:spacing w:after="0"/>
        <w:ind w:left="0"/>
        <w:jc w:val="both"/>
      </w:pPr>
      <w:r>
        <w:rPr>
          <w:rFonts w:ascii="Times New Roman"/>
          <w:b w:val="false"/>
          <w:i w:val="false"/>
          <w:color w:val="000000"/>
          <w:sz w:val="28"/>
        </w:rPr>
        <w:t>
      5. Жобалық (жобалық-сметалық) құжаттаманың құрамында бекітілген</w:t>
      </w:r>
    </w:p>
    <w:p>
      <w:pPr>
        <w:spacing w:after="0"/>
        <w:ind w:left="0"/>
        <w:jc w:val="both"/>
      </w:pPr>
      <w:r>
        <w:rPr>
          <w:rFonts w:ascii="Times New Roman"/>
          <w:b w:val="false"/>
          <w:i w:val="false"/>
          <w:color w:val="000000"/>
          <w:sz w:val="28"/>
        </w:rPr>
        <w:t>
      құрылыстың нормативтік ұзақтығының мерзімі _________ ай.</w:t>
      </w:r>
    </w:p>
    <w:p>
      <w:pPr>
        <w:spacing w:after="0"/>
        <w:ind w:left="0"/>
        <w:jc w:val="both"/>
      </w:pPr>
      <w:r>
        <w:rPr>
          <w:rFonts w:ascii="Times New Roman"/>
          <w:b w:val="false"/>
          <w:i w:val="false"/>
          <w:color w:val="000000"/>
          <w:sz w:val="28"/>
        </w:rPr>
        <w:t>
      6. Жұмыстар мердігерлік тәсілмен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(құрылысты жүзеге асыратын ұйымның атауы, мекенжайы, телефоны,</w:t>
      </w:r>
    </w:p>
    <w:p>
      <w:pPr>
        <w:spacing w:after="0"/>
        <w:ind w:left="0"/>
        <w:jc w:val="both"/>
      </w:pPr>
      <w:r>
        <w:rPr>
          <w:rFonts w:ascii="Times New Roman"/>
          <w:b w:val="false"/>
          <w:i w:val="false"/>
          <w:color w:val="000000"/>
          <w:sz w:val="28"/>
        </w:rPr>
        <w:t>
      лицензияның №, берілген күні және санаты)</w:t>
      </w:r>
    </w:p>
    <w:p>
      <w:pPr>
        <w:spacing w:after="0"/>
        <w:ind w:left="0"/>
        <w:jc w:val="both"/>
      </w:pPr>
      <w:r>
        <w:rPr>
          <w:rFonts w:ascii="Times New Roman"/>
          <w:b w:val="false"/>
          <w:i w:val="false"/>
          <w:color w:val="000000"/>
          <w:sz w:val="28"/>
        </w:rPr>
        <w:t>
      20__ "__"____________ №____ мердігерлік шарттың негізінде</w:t>
      </w:r>
    </w:p>
    <w:p>
      <w:pPr>
        <w:spacing w:after="0"/>
        <w:ind w:left="0"/>
        <w:jc w:val="both"/>
      </w:pPr>
      <w:r>
        <w:rPr>
          <w:rFonts w:ascii="Times New Roman"/>
          <w:b w:val="false"/>
          <w:i w:val="false"/>
          <w:color w:val="000000"/>
          <w:sz w:val="28"/>
        </w:rPr>
        <w:t>
      жүргізіледі.</w:t>
      </w:r>
    </w:p>
    <w:p>
      <w:pPr>
        <w:spacing w:after="0"/>
        <w:ind w:left="0"/>
        <w:jc w:val="both"/>
      </w:pPr>
      <w:r>
        <w:rPr>
          <w:rFonts w:ascii="Times New Roman"/>
          <w:b w:val="false"/>
          <w:i w:val="false"/>
          <w:color w:val="000000"/>
          <w:sz w:val="28"/>
        </w:rPr>
        <w:t>
      7. Сараптамалық сүйемелдеу режимінде (егер құрылысты</w:t>
      </w:r>
    </w:p>
    <w:p>
      <w:pPr>
        <w:spacing w:after="0"/>
        <w:ind w:left="0"/>
        <w:jc w:val="both"/>
      </w:pPr>
      <w:r>
        <w:rPr>
          <w:rFonts w:ascii="Times New Roman"/>
          <w:b w:val="false"/>
          <w:i w:val="false"/>
          <w:color w:val="000000"/>
          <w:sz w:val="28"/>
        </w:rPr>
        <w:t>
      кезең-кезеңмен жүргізу қарастырылған болса) құрылыстың тиісті</w:t>
      </w:r>
    </w:p>
    <w:p>
      <w:pPr>
        <w:spacing w:after="0"/>
        <w:ind w:left="0"/>
        <w:jc w:val="both"/>
      </w:pPr>
      <w:r>
        <w:rPr>
          <w:rFonts w:ascii="Times New Roman"/>
          <w:b w:val="false"/>
          <w:i w:val="false"/>
          <w:color w:val="000000"/>
          <w:sz w:val="28"/>
        </w:rPr>
        <w:t>
      кезеңдеріне арналған 20___ "___"______________ №_____ шешім берілді.</w:t>
      </w:r>
    </w:p>
    <w:p>
      <w:pPr>
        <w:spacing w:after="0"/>
        <w:ind w:left="0"/>
        <w:jc w:val="both"/>
      </w:pPr>
      <w:r>
        <w:rPr>
          <w:rFonts w:ascii="Times New Roman"/>
          <w:b w:val="false"/>
          <w:i w:val="false"/>
          <w:color w:val="000000"/>
          <w:sz w:val="28"/>
        </w:rPr>
        <w:t>
      8. Тапсырыс берушінің атынан жауапты тұлға ретінде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(оқу орнының атауы, бітірген жылы, мамандығы)</w:t>
      </w:r>
    </w:p>
    <w:p>
      <w:pPr>
        <w:spacing w:after="0"/>
        <w:ind w:left="0"/>
        <w:jc w:val="both"/>
      </w:pPr>
      <w:r>
        <w:rPr>
          <w:rFonts w:ascii="Times New Roman"/>
          <w:b w:val="false"/>
          <w:i w:val="false"/>
          <w:color w:val="000000"/>
          <w:sz w:val="28"/>
        </w:rPr>
        <w:t>
      білімі бар 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лауазымы)</w:t>
      </w:r>
    </w:p>
    <w:p>
      <w:pPr>
        <w:spacing w:after="0"/>
        <w:ind w:left="0"/>
        <w:jc w:val="both"/>
      </w:pPr>
      <w:r>
        <w:rPr>
          <w:rFonts w:ascii="Times New Roman"/>
          <w:b w:val="false"/>
          <w:i w:val="false"/>
          <w:color w:val="000000"/>
          <w:sz w:val="28"/>
        </w:rPr>
        <w:t>
      20___ "___"______________ №_____ бұйрықпен тағайындалды.</w:t>
      </w:r>
    </w:p>
    <w:p>
      <w:pPr>
        <w:spacing w:after="0"/>
        <w:ind w:left="0"/>
        <w:jc w:val="both"/>
      </w:pPr>
      <w:r>
        <w:rPr>
          <w:rFonts w:ascii="Times New Roman"/>
          <w:b w:val="false"/>
          <w:i w:val="false"/>
          <w:color w:val="000000"/>
          <w:sz w:val="28"/>
        </w:rPr>
        <w:t>
      9. Бас мердігердің атынан құрылыс бойынша жауапты тұлға ретінде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(оқу орнының атауы, бітірген жылы, мамандығы)</w:t>
      </w:r>
    </w:p>
    <w:p>
      <w:pPr>
        <w:spacing w:after="0"/>
        <w:ind w:left="0"/>
        <w:jc w:val="both"/>
      </w:pPr>
      <w:r>
        <w:rPr>
          <w:rFonts w:ascii="Times New Roman"/>
          <w:b w:val="false"/>
          <w:i w:val="false"/>
          <w:color w:val="000000"/>
          <w:sz w:val="28"/>
        </w:rPr>
        <w:t>
      білімі және құрылыста ________ жыл еңбек өтілі, "Сейсмикаға төзiмдi</w:t>
      </w:r>
    </w:p>
    <w:p>
      <w:pPr>
        <w:spacing w:after="0"/>
        <w:ind w:left="0"/>
        <w:jc w:val="both"/>
      </w:pPr>
      <w:r>
        <w:rPr>
          <w:rFonts w:ascii="Times New Roman"/>
          <w:b w:val="false"/>
          <w:i w:val="false"/>
          <w:color w:val="000000"/>
          <w:sz w:val="28"/>
        </w:rPr>
        <w:t>
      құрылыс" (сейсмикалық аудандарда құрылыс жүргізілген жағдайда) курсы</w:t>
      </w:r>
    </w:p>
    <w:p>
      <w:pPr>
        <w:spacing w:after="0"/>
        <w:ind w:left="0"/>
        <w:jc w:val="both"/>
      </w:pPr>
      <w:r>
        <w:rPr>
          <w:rFonts w:ascii="Times New Roman"/>
          <w:b w:val="false"/>
          <w:i w:val="false"/>
          <w:color w:val="000000"/>
          <w:sz w:val="28"/>
        </w:rPr>
        <w:t>
      бойынша _____________________________________________________________</w:t>
      </w:r>
    </w:p>
    <w:p>
      <w:pPr>
        <w:spacing w:after="0"/>
        <w:ind w:left="0"/>
        <w:jc w:val="both"/>
      </w:pPr>
      <w:r>
        <w:rPr>
          <w:rFonts w:ascii="Times New Roman"/>
          <w:b w:val="false"/>
          <w:i w:val="false"/>
          <w:color w:val="000000"/>
          <w:sz w:val="28"/>
        </w:rPr>
        <w:t>
      (куәлік нөмірі, кім берген немесе ұзартқан)</w:t>
      </w:r>
    </w:p>
    <w:p>
      <w:pPr>
        <w:spacing w:after="0"/>
        <w:ind w:left="0"/>
        <w:jc w:val="both"/>
      </w:pPr>
      <w:r>
        <w:rPr>
          <w:rFonts w:ascii="Times New Roman"/>
          <w:b w:val="false"/>
          <w:i w:val="false"/>
          <w:color w:val="000000"/>
          <w:sz w:val="28"/>
        </w:rPr>
        <w:t>
      _________________________________________________ жарамды куәлiгi бар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лауазымы)</w:t>
      </w:r>
    </w:p>
    <w:p>
      <w:pPr>
        <w:spacing w:after="0"/>
        <w:ind w:left="0"/>
        <w:jc w:val="both"/>
      </w:pPr>
      <w:r>
        <w:rPr>
          <w:rFonts w:ascii="Times New Roman"/>
          <w:b w:val="false"/>
          <w:i w:val="false"/>
          <w:color w:val="000000"/>
          <w:sz w:val="28"/>
        </w:rPr>
        <w:t>
      20___ "___"______________ №_____ бұйрықпен тағайындалды.</w:t>
      </w:r>
    </w:p>
    <w:p>
      <w:pPr>
        <w:spacing w:after="0"/>
        <w:ind w:left="0"/>
        <w:jc w:val="both"/>
      </w:pPr>
      <w:r>
        <w:rPr>
          <w:rFonts w:ascii="Times New Roman"/>
          <w:b w:val="false"/>
          <w:i w:val="false"/>
          <w:color w:val="000000"/>
          <w:sz w:val="28"/>
        </w:rPr>
        <w:t>
      10. Авторлық қадағалауды (қажетті тармақшаларды толтыру қажет)</w:t>
      </w:r>
    </w:p>
    <w:p>
      <w:pPr>
        <w:spacing w:after="0"/>
        <w:ind w:left="0"/>
        <w:jc w:val="both"/>
      </w:pPr>
      <w:r>
        <w:rPr>
          <w:rFonts w:ascii="Times New Roman"/>
          <w:b w:val="false"/>
          <w:i w:val="false"/>
          <w:color w:val="000000"/>
          <w:sz w:val="28"/>
        </w:rPr>
        <w:t>
      мыналар жүзеге асырады:</w:t>
      </w:r>
    </w:p>
    <w:p>
      <w:pPr>
        <w:spacing w:after="0"/>
        <w:ind w:left="0"/>
        <w:jc w:val="both"/>
      </w:pPr>
      <w:r>
        <w:rPr>
          <w:rFonts w:ascii="Times New Roman"/>
          <w:b w:val="false"/>
          <w:i w:val="false"/>
          <w:color w:val="000000"/>
          <w:sz w:val="28"/>
        </w:rPr>
        <w:t>
      1) 20___ "____" _________________ № ____ бұйрыққа сәйкес жобаны</w:t>
      </w:r>
    </w:p>
    <w:p>
      <w:pPr>
        <w:spacing w:after="0"/>
        <w:ind w:left="0"/>
        <w:jc w:val="both"/>
      </w:pPr>
      <w:r>
        <w:rPr>
          <w:rFonts w:ascii="Times New Roman"/>
          <w:b w:val="false"/>
          <w:i w:val="false"/>
          <w:color w:val="000000"/>
          <w:sz w:val="28"/>
        </w:rPr>
        <w:t>
      әзірлеушінің атынан _________________________________________________</w:t>
      </w:r>
    </w:p>
    <w:p>
      <w:pPr>
        <w:spacing w:after="0"/>
        <w:ind w:left="0"/>
        <w:jc w:val="both"/>
      </w:pPr>
      <w:r>
        <w:rPr>
          <w:rFonts w:ascii="Times New Roman"/>
          <w:b w:val="false"/>
          <w:i w:val="false"/>
          <w:color w:val="000000"/>
          <w:sz w:val="28"/>
        </w:rPr>
        <w:t>
                              (ұйымның атауы, мекенжайы және телефоны,</w:t>
      </w:r>
    </w:p>
    <w:p>
      <w:pPr>
        <w:spacing w:after="0"/>
        <w:ind w:left="0"/>
        <w:jc w:val="both"/>
      </w:pPr>
      <w:r>
        <w:rPr>
          <w:rFonts w:ascii="Times New Roman"/>
          <w:b w:val="false"/>
          <w:i w:val="false"/>
          <w:color w:val="000000"/>
          <w:sz w:val="28"/>
        </w:rPr>
        <w:t>
                              лицензияның №, берілген күні және санаты)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лауазымы)</w:t>
      </w:r>
    </w:p>
    <w:p>
      <w:pPr>
        <w:spacing w:after="0"/>
        <w:ind w:left="0"/>
        <w:jc w:val="both"/>
      </w:pPr>
      <w:r>
        <w:rPr>
          <w:rFonts w:ascii="Times New Roman"/>
          <w:b w:val="false"/>
          <w:i w:val="false"/>
          <w:color w:val="000000"/>
          <w:sz w:val="28"/>
        </w:rPr>
        <w:t>
      2) 20___ "__"______________ №_____ шартқа сәйкес өз құрамында</w:t>
      </w:r>
    </w:p>
    <w:p>
      <w:pPr>
        <w:spacing w:after="0"/>
        <w:ind w:left="0"/>
        <w:jc w:val="both"/>
      </w:pPr>
      <w:r>
        <w:rPr>
          <w:rFonts w:ascii="Times New Roman"/>
          <w:b w:val="false"/>
          <w:i w:val="false"/>
          <w:color w:val="000000"/>
          <w:sz w:val="28"/>
        </w:rPr>
        <w:t>
      аттестатталған сарапшысы(-лары) бар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(сарапшының тегі, аты, әкесінің аты (болған жағдайда),</w:t>
      </w:r>
    </w:p>
    <w:p>
      <w:pPr>
        <w:spacing w:after="0"/>
        <w:ind w:left="0"/>
        <w:jc w:val="both"/>
      </w:pPr>
      <w:r>
        <w:rPr>
          <w:rFonts w:ascii="Times New Roman"/>
          <w:b w:val="false"/>
          <w:i w:val="false"/>
          <w:color w:val="000000"/>
          <w:sz w:val="28"/>
        </w:rPr>
        <w:t>
      аттестатының №, берілген күні және мамандануы)</w:t>
      </w:r>
    </w:p>
    <w:p>
      <w:pPr>
        <w:spacing w:after="0"/>
        <w:ind w:left="0"/>
        <w:jc w:val="both"/>
      </w:pPr>
      <w:r>
        <w:rPr>
          <w:rFonts w:ascii="Times New Roman"/>
          <w:b w:val="false"/>
          <w:i w:val="false"/>
          <w:color w:val="000000"/>
          <w:sz w:val="28"/>
        </w:rPr>
        <w:t>
      ұйым _______________________________________________________________;</w:t>
      </w:r>
    </w:p>
    <w:p>
      <w:pPr>
        <w:spacing w:after="0"/>
        <w:ind w:left="0"/>
        <w:jc w:val="both"/>
      </w:pPr>
      <w:r>
        <w:rPr>
          <w:rFonts w:ascii="Times New Roman"/>
          <w:b w:val="false"/>
          <w:i w:val="false"/>
          <w:color w:val="000000"/>
          <w:sz w:val="28"/>
        </w:rPr>
        <w:t>
      (ұйымның атауы, мекенжайы, телефоны)</w:t>
      </w:r>
    </w:p>
    <w:p>
      <w:pPr>
        <w:spacing w:after="0"/>
        <w:ind w:left="0"/>
        <w:jc w:val="both"/>
      </w:pPr>
      <w:r>
        <w:rPr>
          <w:rFonts w:ascii="Times New Roman"/>
          <w:b w:val="false"/>
          <w:i w:val="false"/>
          <w:color w:val="000000"/>
          <w:sz w:val="28"/>
        </w:rPr>
        <w:t>
      3) 20___ "___"______________ №_____ шартқа сәйкес сарапшы 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(сарапшының тегі, аты, әкесінің аты (болған жағдайда),</w:t>
      </w:r>
    </w:p>
    <w:p>
      <w:pPr>
        <w:spacing w:after="0"/>
        <w:ind w:left="0"/>
        <w:jc w:val="both"/>
      </w:pPr>
      <w:r>
        <w:rPr>
          <w:rFonts w:ascii="Times New Roman"/>
          <w:b w:val="false"/>
          <w:i w:val="false"/>
          <w:color w:val="000000"/>
          <w:sz w:val="28"/>
        </w:rPr>
        <w:t>
      аттестатының №, берілген күні және мамандануы, мекенжайы және</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11. Техникалық қадағалауды (қажетті тармақшаларды толтыру</w:t>
      </w:r>
    </w:p>
    <w:p>
      <w:pPr>
        <w:spacing w:after="0"/>
        <w:ind w:left="0"/>
        <w:jc w:val="both"/>
      </w:pPr>
      <w:r>
        <w:rPr>
          <w:rFonts w:ascii="Times New Roman"/>
          <w:b w:val="false"/>
          <w:i w:val="false"/>
          <w:color w:val="000000"/>
          <w:sz w:val="28"/>
        </w:rPr>
        <w:t>
      қажет) мыналар жүзеге асырады:</w:t>
      </w:r>
    </w:p>
    <w:p>
      <w:pPr>
        <w:spacing w:after="0"/>
        <w:ind w:left="0"/>
        <w:jc w:val="both"/>
      </w:pPr>
      <w:r>
        <w:rPr>
          <w:rFonts w:ascii="Times New Roman"/>
          <w:b w:val="false"/>
          <w:i w:val="false"/>
          <w:color w:val="000000"/>
          <w:sz w:val="28"/>
        </w:rPr>
        <w:t>
      1) өз штатында 20___ "___"______________ №_____ бұйрықпен</w:t>
      </w:r>
    </w:p>
    <w:p>
      <w:pPr>
        <w:spacing w:after="0"/>
        <w:ind w:left="0"/>
        <w:jc w:val="both"/>
      </w:pPr>
      <w:r>
        <w:rPr>
          <w:rFonts w:ascii="Times New Roman"/>
          <w:b w:val="false"/>
          <w:i w:val="false"/>
          <w:color w:val="000000"/>
          <w:sz w:val="28"/>
        </w:rPr>
        <w:t>
      тағайындалған аттестатталған сарапшысы(-лары) бар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(сарапшының тегі, аты, әкесінің аты (болған жағдайда), аккредиттеу</w:t>
      </w:r>
    </w:p>
    <w:p>
      <w:pPr>
        <w:spacing w:after="0"/>
        <w:ind w:left="0"/>
        <w:jc w:val="both"/>
      </w:pPr>
      <w:r>
        <w:rPr>
          <w:rFonts w:ascii="Times New Roman"/>
          <w:b w:val="false"/>
          <w:i w:val="false"/>
          <w:color w:val="000000"/>
          <w:sz w:val="28"/>
        </w:rPr>
        <w:t>
      туралы куәліктің №, берілген күні) (аккредиттеу туралы куәлік болған</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2) 20___ "___"______________ №_____ шартқа сәйкес өз құрамында</w:t>
      </w:r>
    </w:p>
    <w:p>
      <w:pPr>
        <w:spacing w:after="0"/>
        <w:ind w:left="0"/>
        <w:jc w:val="both"/>
      </w:pPr>
      <w:r>
        <w:rPr>
          <w:rFonts w:ascii="Times New Roman"/>
          <w:b w:val="false"/>
          <w:i w:val="false"/>
          <w:color w:val="000000"/>
          <w:sz w:val="28"/>
        </w:rPr>
        <w:t>
      аттестатталған сарапшысы(-лары) бар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(сарапшының тегі, аты, әкесінің аты (болған жағдайда), аккредиттеу</w:t>
      </w:r>
    </w:p>
    <w:p>
      <w:pPr>
        <w:spacing w:after="0"/>
        <w:ind w:left="0"/>
        <w:jc w:val="both"/>
      </w:pPr>
      <w:r>
        <w:rPr>
          <w:rFonts w:ascii="Times New Roman"/>
          <w:b w:val="false"/>
          <w:i w:val="false"/>
          <w:color w:val="000000"/>
          <w:sz w:val="28"/>
        </w:rPr>
        <w:t>
      туралы куәліктің №, берілген күні) (аккредиттеу туралы куәлік болған</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 _______________________________________________________________;</w:t>
      </w:r>
    </w:p>
    <w:p>
      <w:pPr>
        <w:spacing w:after="0"/>
        <w:ind w:left="0"/>
        <w:jc w:val="both"/>
      </w:pPr>
      <w:r>
        <w:rPr>
          <w:rFonts w:ascii="Times New Roman"/>
          <w:b w:val="false"/>
          <w:i w:val="false"/>
          <w:color w:val="000000"/>
          <w:sz w:val="28"/>
        </w:rPr>
        <w:t>
      (ұйымның атауы, мекенжайы, телефоны)</w:t>
      </w:r>
    </w:p>
    <w:p>
      <w:pPr>
        <w:spacing w:after="0"/>
        <w:ind w:left="0"/>
        <w:jc w:val="both"/>
      </w:pPr>
      <w:r>
        <w:rPr>
          <w:rFonts w:ascii="Times New Roman"/>
          <w:b w:val="false"/>
          <w:i w:val="false"/>
          <w:color w:val="000000"/>
          <w:sz w:val="28"/>
        </w:rPr>
        <w:t>
      3) 20___ "___"______________ №_____ шартқа сәйкес сарапшы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(сарапшының тегі, аты, әкесінің аты (болған жағдайда), аттестатының</w:t>
      </w:r>
    </w:p>
    <w:p>
      <w:pPr>
        <w:spacing w:after="0"/>
        <w:ind w:left="0"/>
        <w:jc w:val="both"/>
      </w:pPr>
      <w:r>
        <w:rPr>
          <w:rFonts w:ascii="Times New Roman"/>
          <w:b w:val="false"/>
          <w:i w:val="false"/>
          <w:color w:val="000000"/>
          <w:sz w:val="28"/>
        </w:rPr>
        <w:t>
      №, берілген күні және мамандануы, мекенжайы және телефоны)</w:t>
      </w:r>
    </w:p>
    <w:p>
      <w:pPr>
        <w:spacing w:after="0"/>
        <w:ind w:left="0"/>
        <w:jc w:val="both"/>
      </w:pPr>
      <w:r>
        <w:rPr>
          <w:rFonts w:ascii="Times New Roman"/>
          <w:b w:val="false"/>
          <w:i w:val="false"/>
          <w:color w:val="000000"/>
          <w:sz w:val="28"/>
        </w:rPr>
        <w:t>
      12. Осы хабарламада келтірілген мәліметтерге байланысты барлық</w:t>
      </w:r>
    </w:p>
    <w:p>
      <w:pPr>
        <w:spacing w:after="0"/>
        <w:ind w:left="0"/>
        <w:jc w:val="both"/>
      </w:pPr>
      <w:r>
        <w:rPr>
          <w:rFonts w:ascii="Times New Roman"/>
          <w:b w:val="false"/>
          <w:i w:val="false"/>
          <w:color w:val="000000"/>
          <w:sz w:val="28"/>
        </w:rPr>
        <w:t>
      өзгерістер туралы мемлекеттік сәулет-құрылыс бақылау және қадағалау</w:t>
      </w:r>
    </w:p>
    <w:p>
      <w:pPr>
        <w:spacing w:after="0"/>
        <w:ind w:left="0"/>
        <w:jc w:val="both"/>
      </w:pPr>
      <w:r>
        <w:rPr>
          <w:rFonts w:ascii="Times New Roman"/>
          <w:b w:val="false"/>
          <w:i w:val="false"/>
          <w:color w:val="000000"/>
          <w:sz w:val="28"/>
        </w:rPr>
        <w:t>
      органдарына уақтылы хабарлауға міндеттенемін.</w:t>
      </w:r>
    </w:p>
    <w:p>
      <w:pPr>
        <w:spacing w:after="0"/>
        <w:ind w:left="0"/>
        <w:jc w:val="both"/>
      </w:pPr>
      <w:r>
        <w:rPr>
          <w:rFonts w:ascii="Times New Roman"/>
          <w:b w:val="false"/>
          <w:i w:val="false"/>
          <w:color w:val="000000"/>
          <w:sz w:val="28"/>
        </w:rPr>
        <w:t>
      13. Осы хабарламаны бере отырып мыналарды растаймын:</w:t>
      </w:r>
    </w:p>
    <w:p>
      <w:pPr>
        <w:spacing w:after="0"/>
        <w:ind w:left="0"/>
        <w:jc w:val="both"/>
      </w:pPr>
      <w:r>
        <w:rPr>
          <w:rFonts w:ascii="Times New Roman"/>
          <w:b w:val="false"/>
          <w:i w:val="false"/>
          <w:color w:val="000000"/>
          <w:sz w:val="28"/>
        </w:rPr>
        <w:t>
      1) көрсетілген барлық деректер ресми болып табылады және оларға</w:t>
      </w:r>
    </w:p>
    <w:p>
      <w:pPr>
        <w:spacing w:after="0"/>
        <w:ind w:left="0"/>
        <w:jc w:val="both"/>
      </w:pPr>
      <w:r>
        <w:rPr>
          <w:rFonts w:ascii="Times New Roman"/>
          <w:b w:val="false"/>
          <w:i w:val="false"/>
          <w:color w:val="000000"/>
          <w:sz w:val="28"/>
        </w:rPr>
        <w:t>
      қызметті немесе жекелеген іс-қимылды жүзеге асыру мәселелері бойынша</w:t>
      </w:r>
    </w:p>
    <w:p>
      <w:pPr>
        <w:spacing w:after="0"/>
        <w:ind w:left="0"/>
        <w:jc w:val="both"/>
      </w:pPr>
      <w:r>
        <w:rPr>
          <w:rFonts w:ascii="Times New Roman"/>
          <w:b w:val="false"/>
          <w:i w:val="false"/>
          <w:color w:val="000000"/>
          <w:sz w:val="28"/>
        </w:rPr>
        <w:t>
      кез келген ақпарат жолдануы мүмкін;</w:t>
      </w:r>
    </w:p>
    <w:p>
      <w:pPr>
        <w:spacing w:after="0"/>
        <w:ind w:left="0"/>
        <w:jc w:val="both"/>
      </w:pPr>
      <w:r>
        <w:rPr>
          <w:rFonts w:ascii="Times New Roman"/>
          <w:b w:val="false"/>
          <w:i w:val="false"/>
          <w:color w:val="000000"/>
          <w:sz w:val="28"/>
        </w:rPr>
        <w:t>
      2) қоса берілген құжаттар шындыққа сәйкес келеді және жарамды</w:t>
      </w:r>
    </w:p>
    <w:p>
      <w:pPr>
        <w:spacing w:after="0"/>
        <w:ind w:left="0"/>
        <w:jc w:val="both"/>
      </w:pPr>
      <w:r>
        <w:rPr>
          <w:rFonts w:ascii="Times New Roman"/>
          <w:b w:val="false"/>
          <w:i w:val="false"/>
          <w:color w:val="000000"/>
          <w:sz w:val="28"/>
        </w:rPr>
        <w:t>
      болып табылады;</w:t>
      </w:r>
    </w:p>
    <w:p>
      <w:pPr>
        <w:spacing w:after="0"/>
        <w:ind w:left="0"/>
        <w:jc w:val="both"/>
      </w:pPr>
      <w:r>
        <w:rPr>
          <w:rFonts w:ascii="Times New Roman"/>
          <w:b w:val="false"/>
          <w:i w:val="false"/>
          <w:color w:val="000000"/>
          <w:sz w:val="28"/>
        </w:rPr>
        <w:t>
      3) құрылыс-монтаждау жұмыстарын жүзеге асыру басталғанға дейін орындалуы міндетті Қазақстан Республикасы заңнамасының талаптары</w:t>
      </w:r>
    </w:p>
    <w:p>
      <w:pPr>
        <w:spacing w:after="0"/>
        <w:ind w:left="0"/>
        <w:jc w:val="both"/>
      </w:pPr>
      <w:r>
        <w:rPr>
          <w:rFonts w:ascii="Times New Roman"/>
          <w:b w:val="false"/>
          <w:i w:val="false"/>
          <w:color w:val="000000"/>
          <w:sz w:val="28"/>
        </w:rPr>
        <w:t>
      сақталады.</w:t>
      </w:r>
    </w:p>
    <w:p>
      <w:pPr>
        <w:spacing w:after="0"/>
        <w:ind w:left="0"/>
        <w:jc w:val="both"/>
      </w:pPr>
      <w:r>
        <w:rPr>
          <w:rFonts w:ascii="Times New Roman"/>
          <w:b w:val="false"/>
          <w:i w:val="false"/>
          <w:color w:val="000000"/>
          <w:sz w:val="28"/>
        </w:rPr>
        <w:t>
      14. Құрылыс-монтаждау жұмыстарын жүзеге асырғанда құрылыс</w:t>
      </w:r>
    </w:p>
    <w:p>
      <w:pPr>
        <w:spacing w:after="0"/>
        <w:ind w:left="0"/>
        <w:jc w:val="both"/>
      </w:pPr>
      <w:r>
        <w:rPr>
          <w:rFonts w:ascii="Times New Roman"/>
          <w:b w:val="false"/>
          <w:i w:val="false"/>
          <w:color w:val="000000"/>
          <w:sz w:val="28"/>
        </w:rPr>
        <w:t>
      нормаларын және сәулет, қала құрылысы және құрылыс саласындағы</w:t>
      </w:r>
    </w:p>
    <w:p>
      <w:pPr>
        <w:spacing w:after="0"/>
        <w:ind w:left="0"/>
        <w:jc w:val="both"/>
      </w:pPr>
      <w:r>
        <w:rPr>
          <w:rFonts w:ascii="Times New Roman"/>
          <w:b w:val="false"/>
          <w:i w:val="false"/>
          <w:color w:val="000000"/>
          <w:sz w:val="28"/>
        </w:rPr>
        <w:t>
      заңнаманың талаптарын және бекітілген жобаны бұзғаны үшін Қазақстан</w:t>
      </w:r>
    </w:p>
    <w:p>
      <w:pPr>
        <w:spacing w:after="0"/>
        <w:ind w:left="0"/>
        <w:jc w:val="both"/>
      </w:pPr>
      <w:r>
        <w:rPr>
          <w:rFonts w:ascii="Times New Roman"/>
          <w:b w:val="false"/>
          <w:i w:val="false"/>
          <w:color w:val="000000"/>
          <w:sz w:val="28"/>
        </w:rPr>
        <w:t>
      Республикасының Әкімшілік құқық бұзушылық туралы кодексіне сәйкес</w:t>
      </w:r>
    </w:p>
    <w:p>
      <w:pPr>
        <w:spacing w:after="0"/>
        <w:ind w:left="0"/>
        <w:jc w:val="both"/>
      </w:pPr>
      <w:r>
        <w:rPr>
          <w:rFonts w:ascii="Times New Roman"/>
          <w:b w:val="false"/>
          <w:i w:val="false"/>
          <w:color w:val="000000"/>
          <w:sz w:val="28"/>
        </w:rPr>
        <w:t>
      жауапкершілікке тартатыны туралы хабардармыз.</w:t>
      </w:r>
    </w:p>
    <w:tbl>
      <w:tblPr>
        <w:tblW w:w="0" w:type="auto"/>
        <w:tblCellSpacing w:w="0" w:type="auto"/>
        <w:tblBorders>
          <w:top w:val="none"/>
          <w:left w:val="none"/>
          <w:bottom w:val="none"/>
          <w:right w:val="none"/>
          <w:insideH w:val="none"/>
          <w:insideV w:val="none"/>
        </w:tblBorders>
      </w:tblPr>
      <w:tblGrid>
        <w:gridCol w:w="6121"/>
        <w:gridCol w:w="56"/>
        <w:gridCol w:w="6123"/>
      </w:tblGrid>
      <w:tr>
        <w:trPr>
          <w:trHeight w:val="30" w:hRule="atLeast"/>
        </w:trPr>
        <w:tc>
          <w:tcPr>
            <w:tcW w:w="61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(құрылыс салушы)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 лауазымы)</w:t>
            </w:r>
          </w:p>
          <w:p>
            <w:pPr>
              <w:spacing w:after="20"/>
              <w:ind w:left="20"/>
              <w:jc w:val="both"/>
            </w:pPr>
            <w:r>
              <w:rPr>
                <w:rFonts w:ascii="Times New Roman"/>
                <w:b w:val="false"/>
                <w:i w:val="false"/>
                <w:color w:val="000000"/>
                <w:sz w:val="20"/>
              </w:rPr>
              <w:t>
ЖСК/БСН ________________________</w:t>
            </w:r>
          </w:p>
          <w:p>
            <w:pPr>
              <w:spacing w:after="20"/>
              <w:ind w:left="20"/>
              <w:jc w:val="both"/>
            </w:pPr>
            <w:r>
              <w:rPr>
                <w:rFonts w:ascii="Times New Roman"/>
                <w:b w:val="false"/>
                <w:i w:val="false"/>
                <w:color w:val="000000"/>
                <w:sz w:val="20"/>
              </w:rPr>
              <w:t>
(жеке және заңды тұлғалар үшін)</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(қолы, күні)</w:t>
            </w:r>
          </w:p>
          <w:p>
            <w:pPr>
              <w:spacing w:after="20"/>
              <w:ind w:left="20"/>
              <w:jc w:val="both"/>
            </w:pPr>
            <w:r>
              <w:rPr>
                <w:rFonts w:ascii="Times New Roman"/>
                <w:b w:val="false"/>
                <w:i w:val="false"/>
                <w:color w:val="000000"/>
                <w:sz w:val="20"/>
              </w:rPr>
              <w:t>
   Мөр орны (болған жағдайда)</w:t>
            </w:r>
          </w:p>
        </w:tc>
        <w:tc>
          <w:tcPr>
            <w:tcW w:w="5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(тегі, аты, әкесінің аты (болған</w:t>
            </w:r>
          </w:p>
          <w:p>
            <w:pPr>
              <w:spacing w:after="20"/>
              <w:ind w:left="20"/>
              <w:jc w:val="both"/>
            </w:pPr>
            <w:r>
              <w:rPr>
                <w:rFonts w:ascii="Times New Roman"/>
                <w:b w:val="false"/>
                <w:i w:val="false"/>
                <w:color w:val="000000"/>
                <w:sz w:val="20"/>
              </w:rPr>
              <w:t>
       жағдайда), лауазымы)</w:t>
            </w:r>
          </w:p>
          <w:p>
            <w:pPr>
              <w:spacing w:after="20"/>
              <w:ind w:left="20"/>
              <w:jc w:val="both"/>
            </w:pPr>
            <w:r>
              <w:rPr>
                <w:rFonts w:ascii="Times New Roman"/>
                <w:b w:val="false"/>
                <w:i w:val="false"/>
                <w:color w:val="000000"/>
                <w:sz w:val="20"/>
              </w:rPr>
              <w:t>
ЖСК/БСН ________________________</w:t>
            </w:r>
          </w:p>
          <w:p>
            <w:pPr>
              <w:spacing w:after="20"/>
              <w:ind w:left="20"/>
              <w:jc w:val="both"/>
            </w:pPr>
            <w:r>
              <w:rPr>
                <w:rFonts w:ascii="Times New Roman"/>
                <w:b w:val="false"/>
                <w:i w:val="false"/>
                <w:color w:val="000000"/>
                <w:sz w:val="20"/>
              </w:rPr>
              <w:t>
(жеке және заңды тұлғалар үшін)</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(қолы, күні)</w:t>
            </w:r>
          </w:p>
          <w:p>
            <w:pPr>
              <w:spacing w:after="20"/>
              <w:ind w:left="20"/>
              <w:jc w:val="both"/>
            </w:pPr>
            <w:r>
              <w:rPr>
                <w:rFonts w:ascii="Times New Roman"/>
                <w:b w:val="false"/>
                <w:i w:val="false"/>
                <w:color w:val="000000"/>
                <w:sz w:val="20"/>
              </w:rPr>
              <w:t>
   Мөр орны (болған жағдайда)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Тұлға хабарламаны сенімхат бойынша берген жағдайда:</w:t>
      </w:r>
    </w:p>
    <w:p>
      <w:pPr>
        <w:spacing w:after="0"/>
        <w:ind w:left="0"/>
        <w:jc w:val="both"/>
      </w:pPr>
      <w:r>
        <w:rPr>
          <w:rFonts w:ascii="Times New Roman"/>
          <w:b w:val="false"/>
          <w:i w:val="false"/>
          <w:color w:val="000000"/>
          <w:sz w:val="28"/>
        </w:rPr>
        <w:t>
      сенімді тұлға _____________ 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Беру мерзімі: 20__ жылғы "__" ________</w:t>
      </w:r>
    </w:p>
    <w:p>
      <w:pPr>
        <w:spacing w:after="0"/>
        <w:ind w:left="0"/>
        <w:jc w:val="both"/>
      </w:pPr>
      <w:r>
        <w:rPr>
          <w:rFonts w:ascii="Times New Roman"/>
          <w:b w:val="false"/>
          <w:i w:val="false"/>
          <w:color w:val="000000"/>
          <w:sz w:val="28"/>
        </w:rPr>
        <w:t>
      Қолданыстағы ғимараттардың үй-жайларын (жеке бөліктерін)</w:t>
      </w:r>
    </w:p>
    <w:p>
      <w:pPr>
        <w:spacing w:after="0"/>
        <w:ind w:left="0"/>
        <w:jc w:val="both"/>
      </w:pPr>
      <w:r>
        <w:rPr>
          <w:rFonts w:ascii="Times New Roman"/>
          <w:b w:val="false"/>
          <w:i w:val="false"/>
          <w:color w:val="000000"/>
          <w:sz w:val="28"/>
        </w:rPr>
        <w:t>
      реконструкциялау (қайта жоспарлау, қайта жабдықтау) бойынша:</w:t>
      </w:r>
    </w:p>
    <w:p>
      <w:pPr>
        <w:spacing w:after="0"/>
        <w:ind w:left="0"/>
        <w:jc w:val="both"/>
      </w:pPr>
      <w:r>
        <w:rPr>
          <w:rFonts w:ascii="Times New Roman"/>
          <w:b w:val="false"/>
          <w:i w:val="false"/>
          <w:color w:val="000000"/>
          <w:sz w:val="28"/>
        </w:rPr>
        <w:t>
      Бас мемлекеттiк құрылыс инспекторына (облыстың, республикалық</w:t>
      </w:r>
    </w:p>
    <w:p>
      <w:pPr>
        <w:spacing w:after="0"/>
        <w:ind w:left="0"/>
        <w:jc w:val="both"/>
      </w:pPr>
      <w:r>
        <w:rPr>
          <w:rFonts w:ascii="Times New Roman"/>
          <w:b w:val="false"/>
          <w:i w:val="false"/>
          <w:color w:val="000000"/>
          <w:sz w:val="28"/>
        </w:rPr>
        <w:t xml:space="preserve">
      маңызы бар қаланың, астананың)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Тапсырыс берушi (құрылыс салушы)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 үшін - тегі, аты, әкесінің аты (болған жағдайда), заңды</w:t>
      </w:r>
    </w:p>
    <w:p>
      <w:pPr>
        <w:spacing w:after="0"/>
        <w:ind w:left="0"/>
        <w:jc w:val="both"/>
      </w:pPr>
      <w:r>
        <w:rPr>
          <w:rFonts w:ascii="Times New Roman"/>
          <w:b w:val="false"/>
          <w:i w:val="false"/>
          <w:color w:val="000000"/>
          <w:sz w:val="28"/>
        </w:rPr>
        <w:t>
      тұлға үшін - ұйымның атауы, пошталық мекенжайы және телефоны)</w:t>
      </w:r>
    </w:p>
    <w:p>
      <w:pPr>
        <w:spacing w:after="0"/>
        <w:ind w:left="0"/>
        <w:jc w:val="both"/>
      </w:pPr>
      <w:r>
        <w:rPr>
          <w:rFonts w:ascii="Times New Roman"/>
          <w:b w:val="false"/>
          <w:i w:val="false"/>
          <w:color w:val="000000"/>
          <w:sz w:val="28"/>
        </w:rPr>
        <w:t>
      Осымен ________________________________________________________</w:t>
      </w:r>
    </w:p>
    <w:p>
      <w:pPr>
        <w:spacing w:after="0"/>
        <w:ind w:left="0"/>
        <w:jc w:val="both"/>
      </w:pPr>
      <w:r>
        <w:rPr>
          <w:rFonts w:ascii="Times New Roman"/>
          <w:b w:val="false"/>
          <w:i w:val="false"/>
          <w:color w:val="000000"/>
          <w:sz w:val="28"/>
        </w:rPr>
        <w:t>
      (объектiнiң атауы және орналасқан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қолданыстағы ғимараттардың үй-жайларын (жеке бөліктерін)</w:t>
      </w:r>
    </w:p>
    <w:p>
      <w:pPr>
        <w:spacing w:after="0"/>
        <w:ind w:left="0"/>
        <w:jc w:val="both"/>
      </w:pPr>
      <w:r>
        <w:rPr>
          <w:rFonts w:ascii="Times New Roman"/>
          <w:b w:val="false"/>
          <w:i w:val="false"/>
          <w:color w:val="000000"/>
          <w:sz w:val="28"/>
        </w:rPr>
        <w:t>
      реконструкциялау (қайта жоспарлау, қайта жабдықтау) бойынша</w:t>
      </w:r>
    </w:p>
    <w:p>
      <w:pPr>
        <w:spacing w:after="0"/>
        <w:ind w:left="0"/>
        <w:jc w:val="both"/>
      </w:pPr>
      <w:r>
        <w:rPr>
          <w:rFonts w:ascii="Times New Roman"/>
          <w:b w:val="false"/>
          <w:i w:val="false"/>
          <w:color w:val="000000"/>
          <w:sz w:val="28"/>
        </w:rPr>
        <w:t>
      құрылыс-монтаждау жұмыстарын жүргізуді бастау туралы хабарлаймын.</w:t>
      </w:r>
    </w:p>
    <w:p>
      <w:pPr>
        <w:spacing w:after="0"/>
        <w:ind w:left="0"/>
        <w:jc w:val="both"/>
      </w:pPr>
      <w:r>
        <w:rPr>
          <w:rFonts w:ascii="Times New Roman"/>
          <w:b w:val="false"/>
          <w:i w:val="false"/>
          <w:color w:val="000000"/>
          <w:sz w:val="28"/>
        </w:rPr>
        <w:t>
      Құрылыстың басталуы 20_ жылғы "__" _____________</w:t>
      </w:r>
    </w:p>
    <w:p>
      <w:pPr>
        <w:spacing w:after="0"/>
        <w:ind w:left="0"/>
        <w:jc w:val="both"/>
      </w:pPr>
      <w:r>
        <w:rPr>
          <w:rFonts w:ascii="Times New Roman"/>
          <w:b w:val="false"/>
          <w:i w:val="false"/>
          <w:color w:val="000000"/>
          <w:sz w:val="28"/>
        </w:rPr>
        <w:t>
      Пайдалануға беру мерзiмi 20_ жылғы "__"_________</w:t>
      </w:r>
    </w:p>
    <w:p>
      <w:pPr>
        <w:spacing w:after="0"/>
        <w:ind w:left="0"/>
        <w:jc w:val="both"/>
      </w:pPr>
      <w:r>
        <w:rPr>
          <w:rFonts w:ascii="Times New Roman"/>
          <w:b w:val="false"/>
          <w:i w:val="false"/>
          <w:color w:val="000000"/>
          <w:sz w:val="28"/>
        </w:rPr>
        <w:t>
      Бұл ретте мынаны хабарлаймын:</w:t>
      </w:r>
    </w:p>
    <w:p>
      <w:pPr>
        <w:spacing w:after="0"/>
        <w:ind w:left="0"/>
        <w:jc w:val="both"/>
      </w:pPr>
      <w:r>
        <w:rPr>
          <w:rFonts w:ascii="Times New Roman"/>
          <w:b w:val="false"/>
          <w:i w:val="false"/>
          <w:color w:val="000000"/>
          <w:sz w:val="28"/>
        </w:rPr>
        <w:t>
      1. Сәулет және қала құрылысы саласында функцияларды жүзеге</w:t>
      </w:r>
    </w:p>
    <w:p>
      <w:pPr>
        <w:spacing w:after="0"/>
        <w:ind w:left="0"/>
        <w:jc w:val="both"/>
      </w:pPr>
      <w:r>
        <w:rPr>
          <w:rFonts w:ascii="Times New Roman"/>
          <w:b w:val="false"/>
          <w:i w:val="false"/>
          <w:color w:val="000000"/>
          <w:sz w:val="28"/>
        </w:rPr>
        <w:t>
      асыратын тиісті жергілікті атқарушы органның қолданыстағы</w:t>
      </w:r>
    </w:p>
    <w:p>
      <w:pPr>
        <w:spacing w:after="0"/>
        <w:ind w:left="0"/>
        <w:jc w:val="both"/>
      </w:pPr>
      <w:r>
        <w:rPr>
          <w:rFonts w:ascii="Times New Roman"/>
          <w:b w:val="false"/>
          <w:i w:val="false"/>
          <w:color w:val="000000"/>
          <w:sz w:val="28"/>
        </w:rPr>
        <w:t>
      ғимараттардың үй-жайларын (жеке бөліктерін) реконструкциялау (қайта</w:t>
      </w:r>
    </w:p>
    <w:p>
      <w:pPr>
        <w:spacing w:after="0"/>
        <w:ind w:left="0"/>
        <w:jc w:val="both"/>
      </w:pPr>
      <w:r>
        <w:rPr>
          <w:rFonts w:ascii="Times New Roman"/>
          <w:b w:val="false"/>
          <w:i w:val="false"/>
          <w:color w:val="000000"/>
          <w:sz w:val="28"/>
        </w:rPr>
        <w:t>
      жоспарлау, қайта жабдықтау) туралы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
      20__ "__" ___________ № _____ шешімі.</w:t>
      </w:r>
    </w:p>
    <w:p>
      <w:pPr>
        <w:spacing w:after="0"/>
        <w:ind w:left="0"/>
        <w:jc w:val="both"/>
      </w:pPr>
      <w:r>
        <w:rPr>
          <w:rFonts w:ascii="Times New Roman"/>
          <w:b w:val="false"/>
          <w:i w:val="false"/>
          <w:color w:val="000000"/>
          <w:sz w:val="28"/>
        </w:rPr>
        <w:t>
      2. Өзгертілетін үй-жайға (ғимараттың бір бөлігіне)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(құжаттардың атауы, құжаттарды берген органның атауы)</w:t>
      </w:r>
    </w:p>
    <w:p>
      <w:pPr>
        <w:spacing w:after="0"/>
        <w:ind w:left="0"/>
        <w:jc w:val="both"/>
      </w:pPr>
      <w:r>
        <w:rPr>
          <w:rFonts w:ascii="Times New Roman"/>
          <w:b w:val="false"/>
          <w:i w:val="false"/>
          <w:color w:val="000000"/>
          <w:sz w:val="28"/>
        </w:rPr>
        <w:t>
      ______________________________ 20___"____"_____________ № ____ меншік</w:t>
      </w:r>
    </w:p>
    <w:p>
      <w:pPr>
        <w:spacing w:after="0"/>
        <w:ind w:left="0"/>
        <w:jc w:val="both"/>
      </w:pPr>
      <w:r>
        <w:rPr>
          <w:rFonts w:ascii="Times New Roman"/>
          <w:b w:val="false"/>
          <w:i w:val="false"/>
          <w:color w:val="000000"/>
          <w:sz w:val="28"/>
        </w:rPr>
        <w:t>
      құқығын растайтын құжаттарды берді не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(нотариалды кеңсенің мекенжайы, растаған адамның тегі,</w:t>
      </w:r>
    </w:p>
    <w:p>
      <w:pPr>
        <w:spacing w:after="0"/>
        <w:ind w:left="0"/>
        <w:jc w:val="both"/>
      </w:pPr>
      <w:r>
        <w:rPr>
          <w:rFonts w:ascii="Times New Roman"/>
          <w:b w:val="false"/>
          <w:i w:val="false"/>
          <w:color w:val="000000"/>
          <w:sz w:val="28"/>
        </w:rPr>
        <w:t>
      аты, әкесінің аты (болған жағдайда)</w:t>
      </w:r>
    </w:p>
    <w:p>
      <w:pPr>
        <w:spacing w:after="0"/>
        <w:ind w:left="0"/>
        <w:jc w:val="both"/>
      </w:pPr>
      <w:r>
        <w:rPr>
          <w:rFonts w:ascii="Times New Roman"/>
          <w:b w:val="false"/>
          <w:i w:val="false"/>
          <w:color w:val="000000"/>
          <w:sz w:val="28"/>
        </w:rPr>
        <w:t>
      үй-жайдың немесе ғимараттың бір бөлігінің меншік иесінің (меншік</w:t>
      </w:r>
    </w:p>
    <w:p>
      <w:pPr>
        <w:spacing w:after="0"/>
        <w:ind w:left="0"/>
        <w:jc w:val="both"/>
      </w:pPr>
      <w:r>
        <w:rPr>
          <w:rFonts w:ascii="Times New Roman"/>
          <w:b w:val="false"/>
          <w:i w:val="false"/>
          <w:color w:val="000000"/>
          <w:sz w:val="28"/>
        </w:rPr>
        <w:t>
      иелерінің) оларды өзгертуге нотариалды куәландырылған жазбаша</w:t>
      </w:r>
    </w:p>
    <w:p>
      <w:pPr>
        <w:spacing w:after="0"/>
        <w:ind w:left="0"/>
        <w:jc w:val="both"/>
      </w:pPr>
      <w:r>
        <w:rPr>
          <w:rFonts w:ascii="Times New Roman"/>
          <w:b w:val="false"/>
          <w:i w:val="false"/>
          <w:color w:val="000000"/>
          <w:sz w:val="28"/>
        </w:rPr>
        <w:t>
      келісімі ____________________________________________________________</w:t>
      </w:r>
    </w:p>
    <w:p>
      <w:pPr>
        <w:spacing w:after="0"/>
        <w:ind w:left="0"/>
        <w:jc w:val="both"/>
      </w:pPr>
      <w:r>
        <w:rPr>
          <w:rFonts w:ascii="Times New Roman"/>
          <w:b w:val="false"/>
          <w:i w:val="false"/>
          <w:color w:val="000000"/>
          <w:sz w:val="28"/>
        </w:rPr>
        <w:t>
      3. Жерге тиісті құқық беру туралы (егер жоспарланып отырған</w:t>
      </w:r>
    </w:p>
    <w:p>
      <w:pPr>
        <w:spacing w:after="0"/>
        <w:ind w:left="0"/>
        <w:jc w:val="both"/>
      </w:pPr>
      <w:r>
        <w:rPr>
          <w:rFonts w:ascii="Times New Roman"/>
          <w:b w:val="false"/>
          <w:i w:val="false"/>
          <w:color w:val="000000"/>
          <w:sz w:val="28"/>
        </w:rPr>
        <w:t>
      өзгеріс қосымша жер учаскесін бөлуді (кесіп беруді) көздесе 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
      20__ "__" ___________ № _____ шешімі.</w:t>
      </w:r>
    </w:p>
    <w:p>
      <w:pPr>
        <w:spacing w:after="0"/>
        <w:ind w:left="0"/>
        <w:jc w:val="both"/>
      </w:pPr>
      <w:r>
        <w:rPr>
          <w:rFonts w:ascii="Times New Roman"/>
          <w:b w:val="false"/>
          <w:i w:val="false"/>
          <w:color w:val="000000"/>
          <w:sz w:val="28"/>
        </w:rPr>
        <w:t>
      4. ____________________________________________________________</w:t>
      </w:r>
    </w:p>
    <w:p>
      <w:pPr>
        <w:spacing w:after="0"/>
        <w:ind w:left="0"/>
        <w:jc w:val="both"/>
      </w:pP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
      берген 20__ "__" ___________ № _____ сәулет-жоспарлау тапсырмасына</w:t>
      </w:r>
    </w:p>
    <w:p>
      <w:pPr>
        <w:spacing w:after="0"/>
        <w:ind w:left="0"/>
        <w:jc w:val="both"/>
      </w:pPr>
      <w:r>
        <w:rPr>
          <w:rFonts w:ascii="Times New Roman"/>
          <w:b w:val="false"/>
          <w:i w:val="false"/>
          <w:color w:val="000000"/>
          <w:sz w:val="28"/>
        </w:rPr>
        <w:t>
      сәйкес қолданыстағы ғимараттардың үй-жайларын (жеке бөліктерін)</w:t>
      </w:r>
    </w:p>
    <w:p>
      <w:pPr>
        <w:spacing w:after="0"/>
        <w:ind w:left="0"/>
        <w:jc w:val="both"/>
      </w:pPr>
      <w:r>
        <w:rPr>
          <w:rFonts w:ascii="Times New Roman"/>
          <w:b w:val="false"/>
          <w:i w:val="false"/>
          <w:color w:val="000000"/>
          <w:sz w:val="28"/>
        </w:rPr>
        <w:t>
      реконструкциялау (қайта жоспарлау, қайта жабдықтау) бойынша жобалық</w:t>
      </w:r>
    </w:p>
    <w:p>
      <w:pPr>
        <w:spacing w:after="0"/>
        <w:ind w:left="0"/>
        <w:jc w:val="both"/>
      </w:pPr>
      <w:r>
        <w:rPr>
          <w:rFonts w:ascii="Times New Roman"/>
          <w:b w:val="false"/>
          <w:i w:val="false"/>
          <w:color w:val="000000"/>
          <w:sz w:val="28"/>
        </w:rPr>
        <w:t>
      (жобалау-сметалық) құжаттама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(жобалау ұйымының атауы, лицензияның №, берілген күні</w:t>
      </w:r>
    </w:p>
    <w:p>
      <w:pPr>
        <w:spacing w:after="0"/>
        <w:ind w:left="0"/>
        <w:jc w:val="both"/>
      </w:pPr>
      <w:r>
        <w:rPr>
          <w:rFonts w:ascii="Times New Roman"/>
          <w:b w:val="false"/>
          <w:i w:val="false"/>
          <w:color w:val="000000"/>
          <w:sz w:val="28"/>
        </w:rPr>
        <w:t>
      және санаты, жобалаудың сатылылығы)</w:t>
      </w:r>
    </w:p>
    <w:p>
      <w:pPr>
        <w:spacing w:after="0"/>
        <w:ind w:left="0"/>
        <w:jc w:val="both"/>
      </w:pPr>
      <w:r>
        <w:rPr>
          <w:rFonts w:ascii="Times New Roman"/>
          <w:b w:val="false"/>
          <w:i w:val="false"/>
          <w:color w:val="000000"/>
          <w:sz w:val="28"/>
        </w:rPr>
        <w:t>
      әзірленді және ___________________________________________ бекітілді.</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және (немесе) бұйрықтың № және күні)</w:t>
      </w:r>
    </w:p>
    <w:p>
      <w:pPr>
        <w:spacing w:after="0"/>
        <w:ind w:left="0"/>
        <w:jc w:val="both"/>
      </w:pPr>
      <w:r>
        <w:rPr>
          <w:rFonts w:ascii="Times New Roman"/>
          <w:b w:val="false"/>
          <w:i w:val="false"/>
          <w:color w:val="000000"/>
          <w:sz w:val="28"/>
        </w:rPr>
        <w:t>
      5. 20___"____"_____________ №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(сараптаманың түрі, сарапшының тегі, аты, әкесінің аты (болған</w:t>
      </w:r>
    </w:p>
    <w:p>
      <w:pPr>
        <w:spacing w:after="0"/>
        <w:ind w:left="0"/>
        <w:jc w:val="both"/>
      </w:pPr>
      <w:r>
        <w:rPr>
          <w:rFonts w:ascii="Times New Roman"/>
          <w:b w:val="false"/>
          <w:i w:val="false"/>
          <w:color w:val="000000"/>
          <w:sz w:val="28"/>
        </w:rPr>
        <w:t>
      жағдайда), телефоны және аттестаттың №, берілген күні және</w:t>
      </w:r>
    </w:p>
    <w:p>
      <w:pPr>
        <w:spacing w:after="0"/>
        <w:ind w:left="0"/>
        <w:jc w:val="both"/>
      </w:pPr>
      <w:r>
        <w:rPr>
          <w:rFonts w:ascii="Times New Roman"/>
          <w:b w:val="false"/>
          <w:i w:val="false"/>
          <w:color w:val="000000"/>
          <w:sz w:val="28"/>
        </w:rPr>
        <w:t>
      мамандануы, құрамында сараптаманы орындаған ұйымның атауы, пошталық</w:t>
      </w:r>
    </w:p>
    <w:p>
      <w:pPr>
        <w:spacing w:after="0"/>
        <w:ind w:left="0"/>
        <w:jc w:val="both"/>
      </w:pPr>
      <w:r>
        <w:rPr>
          <w:rFonts w:ascii="Times New Roman"/>
          <w:b w:val="false"/>
          <w:i w:val="false"/>
          <w:color w:val="000000"/>
          <w:sz w:val="28"/>
        </w:rPr>
        <w:t>
      мекенжайы және телефоны, аккредиттеу туралы куәліктің №, берілген</w:t>
      </w:r>
    </w:p>
    <w:p>
      <w:pPr>
        <w:spacing w:after="0"/>
        <w:ind w:left="0"/>
        <w:jc w:val="both"/>
      </w:pPr>
      <w:r>
        <w:rPr>
          <w:rFonts w:ascii="Times New Roman"/>
          <w:b w:val="false"/>
          <w:i w:val="false"/>
          <w:color w:val="000000"/>
          <w:sz w:val="28"/>
        </w:rPr>
        <w:t>
      күні (сараптаманы аккредиттелген ұйым орындаған жағдайда))</w:t>
      </w:r>
    </w:p>
    <w:p>
      <w:pPr>
        <w:spacing w:after="0"/>
        <w:ind w:left="0"/>
        <w:jc w:val="both"/>
      </w:pPr>
      <w:r>
        <w:rPr>
          <w:rFonts w:ascii="Times New Roman"/>
          <w:b w:val="false"/>
          <w:i w:val="false"/>
          <w:color w:val="000000"/>
          <w:sz w:val="28"/>
        </w:rPr>
        <w:t>
      6. Өзгертілетін үй-жайлармен (үйдің бөліктерімен) іргелес басқа</w:t>
      </w:r>
    </w:p>
    <w:p>
      <w:pPr>
        <w:spacing w:after="0"/>
        <w:ind w:left="0"/>
        <w:jc w:val="both"/>
      </w:pPr>
      <w:r>
        <w:rPr>
          <w:rFonts w:ascii="Times New Roman"/>
          <w:b w:val="false"/>
          <w:i w:val="false"/>
          <w:color w:val="000000"/>
          <w:sz w:val="28"/>
        </w:rPr>
        <w:t>
      үй-жайлардың (тұрғын үй бөліктерінің) иелерінің (егер үй-жайлардың</w:t>
      </w:r>
    </w:p>
    <w:p>
      <w:pPr>
        <w:spacing w:after="0"/>
        <w:ind w:left="0"/>
        <w:jc w:val="both"/>
      </w:pPr>
      <w:r>
        <w:rPr>
          <w:rFonts w:ascii="Times New Roman"/>
          <w:b w:val="false"/>
          <w:i w:val="false"/>
          <w:color w:val="000000"/>
          <w:sz w:val="28"/>
        </w:rPr>
        <w:t>
      (тұрғын үй бөліктерінің) жоспарланып отырған реконструкциясы (қайта</w:t>
      </w:r>
    </w:p>
    <w:p>
      <w:pPr>
        <w:spacing w:after="0"/>
        <w:ind w:left="0"/>
        <w:jc w:val="both"/>
      </w:pPr>
      <w:r>
        <w:rPr>
          <w:rFonts w:ascii="Times New Roman"/>
          <w:b w:val="false"/>
          <w:i w:val="false"/>
          <w:color w:val="000000"/>
          <w:sz w:val="28"/>
        </w:rPr>
        <w:t>
      жоспарлануы, қайта жабдықталуы) немесе үй-жайлардың шекараларын</w:t>
      </w:r>
    </w:p>
    <w:p>
      <w:pPr>
        <w:spacing w:after="0"/>
        <w:ind w:left="0"/>
        <w:jc w:val="both"/>
      </w:pPr>
      <w:r>
        <w:rPr>
          <w:rFonts w:ascii="Times New Roman"/>
          <w:b w:val="false"/>
          <w:i w:val="false"/>
          <w:color w:val="000000"/>
          <w:sz w:val="28"/>
        </w:rPr>
        <w:t>
      көшіруі олардың мүдделерін қозғаса) 20_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(нотариалды кеңсенің мекенжайы, растаған адамның тегі, аты, әкесінің</w:t>
      </w:r>
    </w:p>
    <w:p>
      <w:pPr>
        <w:spacing w:after="0"/>
        <w:ind w:left="0"/>
        <w:jc w:val="both"/>
      </w:pPr>
      <w:r>
        <w:rPr>
          <w:rFonts w:ascii="Times New Roman"/>
          <w:b w:val="false"/>
          <w:i w:val="false"/>
          <w:color w:val="000000"/>
          <w:sz w:val="28"/>
        </w:rPr>
        <w:t>
      аты (болған жағдайда) нотариалды куәландырылған жазбаша келісімі бар.</w:t>
      </w:r>
    </w:p>
    <w:p>
      <w:pPr>
        <w:spacing w:after="0"/>
        <w:ind w:left="0"/>
        <w:jc w:val="both"/>
      </w:pPr>
      <w:r>
        <w:rPr>
          <w:rFonts w:ascii="Times New Roman"/>
          <w:b w:val="false"/>
          <w:i w:val="false"/>
          <w:color w:val="000000"/>
          <w:sz w:val="28"/>
        </w:rPr>
        <w:t>
      7. Жұмыстар 20__ "___"______________ №____ мердігерлік шарттың</w:t>
      </w:r>
    </w:p>
    <w:p>
      <w:pPr>
        <w:spacing w:after="0"/>
        <w:ind w:left="0"/>
        <w:jc w:val="both"/>
      </w:pPr>
      <w:r>
        <w:rPr>
          <w:rFonts w:ascii="Times New Roman"/>
          <w:b w:val="false"/>
          <w:i w:val="false"/>
          <w:color w:val="000000"/>
          <w:sz w:val="28"/>
        </w:rPr>
        <w:t>
      негізінде ___________________________________________________________</w:t>
      </w:r>
    </w:p>
    <w:p>
      <w:pPr>
        <w:spacing w:after="0"/>
        <w:ind w:left="0"/>
        <w:jc w:val="both"/>
      </w:pPr>
      <w:r>
        <w:rPr>
          <w:rFonts w:ascii="Times New Roman"/>
          <w:b w:val="false"/>
          <w:i w:val="false"/>
          <w:color w:val="000000"/>
          <w:sz w:val="28"/>
        </w:rPr>
        <w:t>
      (құрылысты жүзеге асыратын ұйымның атауы, мекенжайы, телефоны,</w:t>
      </w:r>
    </w:p>
    <w:p>
      <w:pPr>
        <w:spacing w:after="0"/>
        <w:ind w:left="0"/>
        <w:jc w:val="both"/>
      </w:pPr>
      <w:r>
        <w:rPr>
          <w:rFonts w:ascii="Times New Roman"/>
          <w:b w:val="false"/>
          <w:i w:val="false"/>
          <w:color w:val="000000"/>
          <w:sz w:val="28"/>
        </w:rPr>
        <w:t>
      лицензияның №, берілген күні және санаты)</w:t>
      </w:r>
    </w:p>
    <w:p>
      <w:pPr>
        <w:spacing w:after="0"/>
        <w:ind w:left="0"/>
        <w:jc w:val="both"/>
      </w:pPr>
      <w:r>
        <w:rPr>
          <w:rFonts w:ascii="Times New Roman"/>
          <w:b w:val="false"/>
          <w:i w:val="false"/>
          <w:color w:val="000000"/>
          <w:sz w:val="28"/>
        </w:rPr>
        <w:t>
      мердігерлік тәсілмен (мердігерлік ұйымды тартқан жағдайда)</w:t>
      </w:r>
    </w:p>
    <w:p>
      <w:pPr>
        <w:spacing w:after="0"/>
        <w:ind w:left="0"/>
        <w:jc w:val="both"/>
      </w:pPr>
      <w:r>
        <w:rPr>
          <w:rFonts w:ascii="Times New Roman"/>
          <w:b w:val="false"/>
          <w:i w:val="false"/>
          <w:color w:val="000000"/>
          <w:sz w:val="28"/>
        </w:rPr>
        <w:t>
      жүргізілетін болады.</w:t>
      </w:r>
    </w:p>
    <w:p>
      <w:pPr>
        <w:spacing w:after="0"/>
        <w:ind w:left="0"/>
        <w:jc w:val="both"/>
      </w:pPr>
      <w:r>
        <w:rPr>
          <w:rFonts w:ascii="Times New Roman"/>
          <w:b w:val="false"/>
          <w:i w:val="false"/>
          <w:color w:val="000000"/>
          <w:sz w:val="28"/>
        </w:rPr>
        <w:t>
      8. Тапсырыс берушінің атынан жауапты тұлға ретінде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(оқу орнының атауы, бітірген жылы, мамандығы)</w:t>
      </w:r>
    </w:p>
    <w:p>
      <w:pPr>
        <w:spacing w:after="0"/>
        <w:ind w:left="0"/>
        <w:jc w:val="both"/>
      </w:pPr>
      <w:r>
        <w:rPr>
          <w:rFonts w:ascii="Times New Roman"/>
          <w:b w:val="false"/>
          <w:i w:val="false"/>
          <w:color w:val="000000"/>
          <w:sz w:val="28"/>
        </w:rPr>
        <w:t>
      білімі бар 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лауазымы)</w:t>
      </w:r>
    </w:p>
    <w:p>
      <w:pPr>
        <w:spacing w:after="0"/>
        <w:ind w:left="0"/>
        <w:jc w:val="both"/>
      </w:pPr>
      <w:r>
        <w:rPr>
          <w:rFonts w:ascii="Times New Roman"/>
          <w:b w:val="false"/>
          <w:i w:val="false"/>
          <w:color w:val="000000"/>
          <w:sz w:val="28"/>
        </w:rPr>
        <w:t>
      20__ "__" ___________ № _____ бұйрықпен тағайындалды (тағайындалған</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9. Бас мердігердің атынан реконструкциялау (қайта жоспарлау,</w:t>
      </w:r>
    </w:p>
    <w:p>
      <w:pPr>
        <w:spacing w:after="0"/>
        <w:ind w:left="0"/>
        <w:jc w:val="both"/>
      </w:pPr>
      <w:r>
        <w:rPr>
          <w:rFonts w:ascii="Times New Roman"/>
          <w:b w:val="false"/>
          <w:i w:val="false"/>
          <w:color w:val="000000"/>
          <w:sz w:val="28"/>
        </w:rPr>
        <w:t>
      қайта жабдықтау) бойынша 20__ "__" _______ № ____ бұйрықпен 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(оқу орнының атауы, бітірген жылы, мамандығы)</w:t>
      </w:r>
    </w:p>
    <w:p>
      <w:pPr>
        <w:spacing w:after="0"/>
        <w:ind w:left="0"/>
        <w:jc w:val="both"/>
      </w:pPr>
      <w:r>
        <w:rPr>
          <w:rFonts w:ascii="Times New Roman"/>
          <w:b w:val="false"/>
          <w:i w:val="false"/>
          <w:color w:val="000000"/>
          <w:sz w:val="28"/>
        </w:rPr>
        <w:t>
      білімі бар және құрылыс саласында ______ жыл жұмыс өтілі бар,</w:t>
      </w:r>
    </w:p>
    <w:p>
      <w:pPr>
        <w:spacing w:after="0"/>
        <w:ind w:left="0"/>
        <w:jc w:val="both"/>
      </w:pPr>
      <w:r>
        <w:rPr>
          <w:rFonts w:ascii="Times New Roman"/>
          <w:b w:val="false"/>
          <w:i w:val="false"/>
          <w:color w:val="000000"/>
          <w:sz w:val="28"/>
        </w:rPr>
        <w:t>
      "Сейсмикалық құрылыс" курсы бойынша (сейсмикалық аудандарда құрылыс</w:t>
      </w:r>
    </w:p>
    <w:p>
      <w:pPr>
        <w:spacing w:after="0"/>
        <w:ind w:left="0"/>
        <w:jc w:val="both"/>
      </w:pPr>
      <w:r>
        <w:rPr>
          <w:rFonts w:ascii="Times New Roman"/>
          <w:b w:val="false"/>
          <w:i w:val="false"/>
          <w:color w:val="000000"/>
          <w:sz w:val="28"/>
        </w:rPr>
        <w:t>
      салған жағдайда) оқыған және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(куәліктің нөмірі, кім берді немесе ұзартты)</w:t>
      </w:r>
    </w:p>
    <w:p>
      <w:pPr>
        <w:spacing w:after="0"/>
        <w:ind w:left="0"/>
        <w:jc w:val="both"/>
      </w:pPr>
      <w:r>
        <w:rPr>
          <w:rFonts w:ascii="Times New Roman"/>
          <w:b w:val="false"/>
          <w:i w:val="false"/>
          <w:color w:val="000000"/>
          <w:sz w:val="28"/>
        </w:rPr>
        <w:t>
      жарамды куәлігі бар жауапты тұлға 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лауазымы) тағайындалды (тағайындалған жағдайда).</w:t>
      </w:r>
    </w:p>
    <w:p>
      <w:pPr>
        <w:spacing w:after="0"/>
        <w:ind w:left="0"/>
        <w:jc w:val="both"/>
      </w:pPr>
      <w:r>
        <w:rPr>
          <w:rFonts w:ascii="Times New Roman"/>
          <w:b w:val="false"/>
          <w:i w:val="false"/>
          <w:color w:val="000000"/>
          <w:sz w:val="28"/>
        </w:rPr>
        <w:t>
      10. Авторлық қадағалауды (қажетті тармақшаларды толтыру қажет)</w:t>
      </w:r>
    </w:p>
    <w:p>
      <w:pPr>
        <w:spacing w:after="0"/>
        <w:ind w:left="0"/>
        <w:jc w:val="both"/>
      </w:pPr>
      <w:r>
        <w:rPr>
          <w:rFonts w:ascii="Times New Roman"/>
          <w:b w:val="false"/>
          <w:i w:val="false"/>
          <w:color w:val="000000"/>
          <w:sz w:val="28"/>
        </w:rPr>
        <w:t>
      мыналар жүзеге асырады:</w:t>
      </w:r>
    </w:p>
    <w:p>
      <w:pPr>
        <w:spacing w:after="0"/>
        <w:ind w:left="0"/>
        <w:jc w:val="both"/>
      </w:pPr>
      <w:r>
        <w:rPr>
          <w:rFonts w:ascii="Times New Roman"/>
          <w:b w:val="false"/>
          <w:i w:val="false"/>
          <w:color w:val="000000"/>
          <w:sz w:val="28"/>
        </w:rPr>
        <w:t>
      1) 20___ "___"______________ №_____ бұйрыққа сәйкес жобаны</w:t>
      </w:r>
    </w:p>
    <w:p>
      <w:pPr>
        <w:spacing w:after="0"/>
        <w:ind w:left="0"/>
        <w:jc w:val="both"/>
      </w:pPr>
      <w:r>
        <w:rPr>
          <w:rFonts w:ascii="Times New Roman"/>
          <w:b w:val="false"/>
          <w:i w:val="false"/>
          <w:color w:val="000000"/>
          <w:sz w:val="28"/>
        </w:rPr>
        <w:t>
      әзірлеушінің атынан _________________________________________________</w:t>
      </w:r>
    </w:p>
    <w:p>
      <w:pPr>
        <w:spacing w:after="0"/>
        <w:ind w:left="0"/>
        <w:jc w:val="both"/>
      </w:pPr>
      <w:r>
        <w:rPr>
          <w:rFonts w:ascii="Times New Roman"/>
          <w:b w:val="false"/>
          <w:i w:val="false"/>
          <w:color w:val="000000"/>
          <w:sz w:val="28"/>
        </w:rPr>
        <w:t>
                     (ұйымның атауы, мекенжайы және телефоны, лицензияның №,</w:t>
      </w:r>
    </w:p>
    <w:p>
      <w:pPr>
        <w:spacing w:after="0"/>
        <w:ind w:left="0"/>
        <w:jc w:val="both"/>
      </w:pPr>
      <w:r>
        <w:rPr>
          <w:rFonts w:ascii="Times New Roman"/>
          <w:b w:val="false"/>
          <w:i w:val="false"/>
          <w:color w:val="000000"/>
          <w:sz w:val="28"/>
        </w:rPr>
        <w:t>
      берілген күні және санаты)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лауазымы)</w:t>
      </w:r>
    </w:p>
    <w:p>
      <w:pPr>
        <w:spacing w:after="0"/>
        <w:ind w:left="0"/>
        <w:jc w:val="both"/>
      </w:pPr>
      <w:r>
        <w:rPr>
          <w:rFonts w:ascii="Times New Roman"/>
          <w:b w:val="false"/>
          <w:i w:val="false"/>
          <w:color w:val="000000"/>
          <w:sz w:val="28"/>
        </w:rPr>
        <w:t>
      2) 20___ "___"______________ №_____ шартқа сәйкес өз құрамында</w:t>
      </w:r>
    </w:p>
    <w:p>
      <w:pPr>
        <w:spacing w:after="0"/>
        <w:ind w:left="0"/>
        <w:jc w:val="both"/>
      </w:pPr>
      <w:r>
        <w:rPr>
          <w:rFonts w:ascii="Times New Roman"/>
          <w:b w:val="false"/>
          <w:i w:val="false"/>
          <w:color w:val="000000"/>
          <w:sz w:val="28"/>
        </w:rPr>
        <w:t>
      аттестатталған сарапшысы(-лары) бар -________________________________</w:t>
      </w:r>
    </w:p>
    <w:p>
      <w:pPr>
        <w:spacing w:after="0"/>
        <w:ind w:left="0"/>
        <w:jc w:val="both"/>
      </w:pPr>
      <w:r>
        <w:rPr>
          <w:rFonts w:ascii="Times New Roman"/>
          <w:b w:val="false"/>
          <w:i w:val="false"/>
          <w:color w:val="000000"/>
          <w:sz w:val="28"/>
        </w:rPr>
        <w:t>
      (сарапшының тегі, аты, әкесінің аты (болған жағдайда),</w:t>
      </w:r>
    </w:p>
    <w:p>
      <w:pPr>
        <w:spacing w:after="0"/>
        <w:ind w:left="0"/>
        <w:jc w:val="both"/>
      </w:pPr>
      <w:r>
        <w:rPr>
          <w:rFonts w:ascii="Times New Roman"/>
          <w:b w:val="false"/>
          <w:i w:val="false"/>
          <w:color w:val="000000"/>
          <w:sz w:val="28"/>
        </w:rPr>
        <w:t>
      аттестаттың №, берілген күні және мамандануы)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 _______________________________________________________________;</w:t>
      </w:r>
    </w:p>
    <w:p>
      <w:pPr>
        <w:spacing w:after="0"/>
        <w:ind w:left="0"/>
        <w:jc w:val="both"/>
      </w:pPr>
      <w:r>
        <w:rPr>
          <w:rFonts w:ascii="Times New Roman"/>
          <w:b w:val="false"/>
          <w:i w:val="false"/>
          <w:color w:val="000000"/>
          <w:sz w:val="28"/>
        </w:rPr>
        <w:t>
      (ұйымның атауы, мекенжайы, телефоны)</w:t>
      </w:r>
    </w:p>
    <w:p>
      <w:pPr>
        <w:spacing w:after="0"/>
        <w:ind w:left="0"/>
        <w:jc w:val="both"/>
      </w:pPr>
      <w:r>
        <w:rPr>
          <w:rFonts w:ascii="Times New Roman"/>
          <w:b w:val="false"/>
          <w:i w:val="false"/>
          <w:color w:val="000000"/>
          <w:sz w:val="28"/>
        </w:rPr>
        <w:t>
      3) 20___ "___"______________ №_____ шартқа сәйкес сарапшы 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(сарапшының тегі, аты, әкесінің аты (болған жағдайда), аттестаттың №,</w:t>
      </w:r>
    </w:p>
    <w:p>
      <w:pPr>
        <w:spacing w:after="0"/>
        <w:ind w:left="0"/>
        <w:jc w:val="both"/>
      </w:pPr>
      <w:r>
        <w:rPr>
          <w:rFonts w:ascii="Times New Roman"/>
          <w:b w:val="false"/>
          <w:i w:val="false"/>
          <w:color w:val="000000"/>
          <w:sz w:val="28"/>
        </w:rPr>
        <w:t>
      берілген күні және мамандануы, мекенжайы және телефоны)</w:t>
      </w:r>
    </w:p>
    <w:p>
      <w:pPr>
        <w:spacing w:after="0"/>
        <w:ind w:left="0"/>
        <w:jc w:val="both"/>
      </w:pPr>
      <w:r>
        <w:rPr>
          <w:rFonts w:ascii="Times New Roman"/>
          <w:b w:val="false"/>
          <w:i w:val="false"/>
          <w:color w:val="000000"/>
          <w:sz w:val="28"/>
        </w:rPr>
        <w:t>
      11. Техникалық қадағалауды (қажетті тармақшаларды толтыру қажет) мыналар жүзеге асырады:</w:t>
      </w:r>
    </w:p>
    <w:p>
      <w:pPr>
        <w:spacing w:after="0"/>
        <w:ind w:left="0"/>
        <w:jc w:val="both"/>
      </w:pPr>
      <w:r>
        <w:rPr>
          <w:rFonts w:ascii="Times New Roman"/>
          <w:b w:val="false"/>
          <w:i w:val="false"/>
          <w:color w:val="000000"/>
          <w:sz w:val="28"/>
        </w:rPr>
        <w:t>
      1) өз штатында 20___ "___"______________ №_____ бұйрықпен</w:t>
      </w:r>
    </w:p>
    <w:p>
      <w:pPr>
        <w:spacing w:after="0"/>
        <w:ind w:left="0"/>
        <w:jc w:val="both"/>
      </w:pPr>
      <w:r>
        <w:rPr>
          <w:rFonts w:ascii="Times New Roman"/>
          <w:b w:val="false"/>
          <w:i w:val="false"/>
          <w:color w:val="000000"/>
          <w:sz w:val="28"/>
        </w:rPr>
        <w:t>
      тағайындалған аттестатталған сарапшысы(-лары) бар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(сарапшының тегі, аты, әкесінің аты (болған жағдайда), аккредиттеу</w:t>
      </w:r>
    </w:p>
    <w:p>
      <w:pPr>
        <w:spacing w:after="0"/>
        <w:ind w:left="0"/>
        <w:jc w:val="both"/>
      </w:pPr>
      <w:r>
        <w:rPr>
          <w:rFonts w:ascii="Times New Roman"/>
          <w:b w:val="false"/>
          <w:i w:val="false"/>
          <w:color w:val="000000"/>
          <w:sz w:val="28"/>
        </w:rPr>
        <w:t>
      туралы куәліктің №, берілген күні) (аккредиттеу туралы куәлік болған</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2) 20___ "___"______________ №_____ шартқа сәйкес өз құрамында</w:t>
      </w:r>
    </w:p>
    <w:p>
      <w:pPr>
        <w:spacing w:after="0"/>
        <w:ind w:left="0"/>
        <w:jc w:val="both"/>
      </w:pPr>
      <w:r>
        <w:rPr>
          <w:rFonts w:ascii="Times New Roman"/>
          <w:b w:val="false"/>
          <w:i w:val="false"/>
          <w:color w:val="000000"/>
          <w:sz w:val="28"/>
        </w:rPr>
        <w:t>
      аттестатталған сарапшысы(-лары) бар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(сарапшының тегі, аты, әкесінің аты (болған жағдайда), аккредиттеу</w:t>
      </w:r>
    </w:p>
    <w:p>
      <w:pPr>
        <w:spacing w:after="0"/>
        <w:ind w:left="0"/>
        <w:jc w:val="both"/>
      </w:pPr>
      <w:r>
        <w:rPr>
          <w:rFonts w:ascii="Times New Roman"/>
          <w:b w:val="false"/>
          <w:i w:val="false"/>
          <w:color w:val="000000"/>
          <w:sz w:val="28"/>
        </w:rPr>
        <w:t>
      туралы куәліктің №, берілген күні) (аккредиттеу туралы куәлік болған</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 _______________________________________________________________;</w:t>
      </w:r>
    </w:p>
    <w:p>
      <w:pPr>
        <w:spacing w:after="0"/>
        <w:ind w:left="0"/>
        <w:jc w:val="both"/>
      </w:pPr>
      <w:r>
        <w:rPr>
          <w:rFonts w:ascii="Times New Roman"/>
          <w:b w:val="false"/>
          <w:i w:val="false"/>
          <w:color w:val="000000"/>
          <w:sz w:val="28"/>
        </w:rPr>
        <w:t>
      (ұйымның атауы, мекенжайы, телефоны)</w:t>
      </w:r>
    </w:p>
    <w:p>
      <w:pPr>
        <w:spacing w:after="0"/>
        <w:ind w:left="0"/>
        <w:jc w:val="both"/>
      </w:pPr>
      <w:r>
        <w:rPr>
          <w:rFonts w:ascii="Times New Roman"/>
          <w:b w:val="false"/>
          <w:i w:val="false"/>
          <w:color w:val="000000"/>
          <w:sz w:val="28"/>
        </w:rPr>
        <w:t>
      3) 20___ "___"______________ №_____ шартқа сәйкес сарапшы 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(сарапшының тегі, аты, әкесінің аты (болған жағдайда), аттестаттың</w:t>
      </w:r>
    </w:p>
    <w:p>
      <w:pPr>
        <w:spacing w:after="0"/>
        <w:ind w:left="0"/>
        <w:jc w:val="both"/>
      </w:pPr>
      <w:r>
        <w:rPr>
          <w:rFonts w:ascii="Times New Roman"/>
          <w:b w:val="false"/>
          <w:i w:val="false"/>
          <w:color w:val="000000"/>
          <w:sz w:val="28"/>
        </w:rPr>
        <w:t>
      №, берілген күні және мамандануы, мекенжайы және телефоны)</w:t>
      </w:r>
    </w:p>
    <w:p>
      <w:pPr>
        <w:spacing w:after="0"/>
        <w:ind w:left="0"/>
        <w:jc w:val="both"/>
      </w:pPr>
      <w:r>
        <w:rPr>
          <w:rFonts w:ascii="Times New Roman"/>
          <w:b w:val="false"/>
          <w:i w:val="false"/>
          <w:color w:val="000000"/>
          <w:sz w:val="28"/>
        </w:rPr>
        <w:t>
      12. Осы хабарламада келтірілген мәліметтерге байланысты барлық</w:t>
      </w:r>
    </w:p>
    <w:p>
      <w:pPr>
        <w:spacing w:after="0"/>
        <w:ind w:left="0"/>
        <w:jc w:val="both"/>
      </w:pPr>
      <w:r>
        <w:rPr>
          <w:rFonts w:ascii="Times New Roman"/>
          <w:b w:val="false"/>
          <w:i w:val="false"/>
          <w:color w:val="000000"/>
          <w:sz w:val="28"/>
        </w:rPr>
        <w:t>
      өзгерістер туралы мемлекеттік сәулет-құрылыс бақылау және қадағалау</w:t>
      </w:r>
    </w:p>
    <w:p>
      <w:pPr>
        <w:spacing w:after="0"/>
        <w:ind w:left="0"/>
        <w:jc w:val="both"/>
      </w:pPr>
      <w:r>
        <w:rPr>
          <w:rFonts w:ascii="Times New Roman"/>
          <w:b w:val="false"/>
          <w:i w:val="false"/>
          <w:color w:val="000000"/>
          <w:sz w:val="28"/>
        </w:rPr>
        <w:t>
      органдарына уақтылы хабарлауға міндеттенемін.</w:t>
      </w:r>
    </w:p>
    <w:p>
      <w:pPr>
        <w:spacing w:after="0"/>
        <w:ind w:left="0"/>
        <w:jc w:val="both"/>
      </w:pPr>
      <w:r>
        <w:rPr>
          <w:rFonts w:ascii="Times New Roman"/>
          <w:b w:val="false"/>
          <w:i w:val="false"/>
          <w:color w:val="000000"/>
          <w:sz w:val="28"/>
        </w:rPr>
        <w:t>
      13. Осы хабарламаны бере отырып мыналарды растаймын:</w:t>
      </w:r>
    </w:p>
    <w:p>
      <w:pPr>
        <w:spacing w:after="0"/>
        <w:ind w:left="0"/>
        <w:jc w:val="both"/>
      </w:pPr>
      <w:r>
        <w:rPr>
          <w:rFonts w:ascii="Times New Roman"/>
          <w:b w:val="false"/>
          <w:i w:val="false"/>
          <w:color w:val="000000"/>
          <w:sz w:val="28"/>
        </w:rPr>
        <w:t>
      1) көрсетілген барлық деректер ресми болып табылады және оларға</w:t>
      </w:r>
    </w:p>
    <w:p>
      <w:pPr>
        <w:spacing w:after="0"/>
        <w:ind w:left="0"/>
        <w:jc w:val="both"/>
      </w:pPr>
      <w:r>
        <w:rPr>
          <w:rFonts w:ascii="Times New Roman"/>
          <w:b w:val="false"/>
          <w:i w:val="false"/>
          <w:color w:val="000000"/>
          <w:sz w:val="28"/>
        </w:rPr>
        <w:t>
      қызметті немесе жекелеген іс-қимылды жүзеге асыру мәселелері бойынша</w:t>
      </w:r>
    </w:p>
    <w:p>
      <w:pPr>
        <w:spacing w:after="0"/>
        <w:ind w:left="0"/>
        <w:jc w:val="both"/>
      </w:pPr>
      <w:r>
        <w:rPr>
          <w:rFonts w:ascii="Times New Roman"/>
          <w:b w:val="false"/>
          <w:i w:val="false"/>
          <w:color w:val="000000"/>
          <w:sz w:val="28"/>
        </w:rPr>
        <w:t>
      кез келген ақпарат жолдануы мүмкін;</w:t>
      </w:r>
    </w:p>
    <w:p>
      <w:pPr>
        <w:spacing w:after="0"/>
        <w:ind w:left="0"/>
        <w:jc w:val="both"/>
      </w:pPr>
      <w:r>
        <w:rPr>
          <w:rFonts w:ascii="Times New Roman"/>
          <w:b w:val="false"/>
          <w:i w:val="false"/>
          <w:color w:val="000000"/>
          <w:sz w:val="28"/>
        </w:rPr>
        <w:t>
      2) қоса берілген құжаттар шындыққа сәйкес келеді және жарамды</w:t>
      </w:r>
    </w:p>
    <w:p>
      <w:pPr>
        <w:spacing w:after="0"/>
        <w:ind w:left="0"/>
        <w:jc w:val="both"/>
      </w:pPr>
      <w:r>
        <w:rPr>
          <w:rFonts w:ascii="Times New Roman"/>
          <w:b w:val="false"/>
          <w:i w:val="false"/>
          <w:color w:val="000000"/>
          <w:sz w:val="28"/>
        </w:rPr>
        <w:t>
      болып табылады;</w:t>
      </w:r>
    </w:p>
    <w:p>
      <w:pPr>
        <w:spacing w:after="0"/>
        <w:ind w:left="0"/>
        <w:jc w:val="both"/>
      </w:pPr>
      <w:r>
        <w:rPr>
          <w:rFonts w:ascii="Times New Roman"/>
          <w:b w:val="false"/>
          <w:i w:val="false"/>
          <w:color w:val="000000"/>
          <w:sz w:val="28"/>
        </w:rPr>
        <w:t>
      3) құрылыс-монтаждау жұмыстарын жүзеге асыру басталғанға дейін</w:t>
      </w:r>
    </w:p>
    <w:p>
      <w:pPr>
        <w:spacing w:after="0"/>
        <w:ind w:left="0"/>
        <w:jc w:val="both"/>
      </w:pPr>
      <w:r>
        <w:rPr>
          <w:rFonts w:ascii="Times New Roman"/>
          <w:b w:val="false"/>
          <w:i w:val="false"/>
          <w:color w:val="000000"/>
          <w:sz w:val="28"/>
        </w:rPr>
        <w:t>
      орындалуы міндетті Қазақстан Республикасы заңнамасының талаптары</w:t>
      </w:r>
    </w:p>
    <w:p>
      <w:pPr>
        <w:spacing w:after="0"/>
        <w:ind w:left="0"/>
        <w:jc w:val="both"/>
      </w:pPr>
      <w:r>
        <w:rPr>
          <w:rFonts w:ascii="Times New Roman"/>
          <w:b w:val="false"/>
          <w:i w:val="false"/>
          <w:color w:val="000000"/>
          <w:sz w:val="28"/>
        </w:rPr>
        <w:t>
      сақталады.</w:t>
      </w:r>
    </w:p>
    <w:p>
      <w:pPr>
        <w:spacing w:after="0"/>
        <w:ind w:left="0"/>
        <w:jc w:val="both"/>
      </w:pPr>
      <w:r>
        <w:rPr>
          <w:rFonts w:ascii="Times New Roman"/>
          <w:b w:val="false"/>
          <w:i w:val="false"/>
          <w:color w:val="000000"/>
          <w:sz w:val="28"/>
        </w:rPr>
        <w:t>
      14. Құрылыс-монтаждау жұмыстарын жүзеге асырғанда құрылыс</w:t>
      </w:r>
    </w:p>
    <w:p>
      <w:pPr>
        <w:spacing w:after="0"/>
        <w:ind w:left="0"/>
        <w:jc w:val="both"/>
      </w:pPr>
      <w:r>
        <w:rPr>
          <w:rFonts w:ascii="Times New Roman"/>
          <w:b w:val="false"/>
          <w:i w:val="false"/>
          <w:color w:val="000000"/>
          <w:sz w:val="28"/>
        </w:rPr>
        <w:t>
      нормаларын және сәулет, қала құрылысы және құрылыс саласындағы</w:t>
      </w:r>
    </w:p>
    <w:p>
      <w:pPr>
        <w:spacing w:after="0"/>
        <w:ind w:left="0"/>
        <w:jc w:val="both"/>
      </w:pPr>
      <w:r>
        <w:rPr>
          <w:rFonts w:ascii="Times New Roman"/>
          <w:b w:val="false"/>
          <w:i w:val="false"/>
          <w:color w:val="000000"/>
          <w:sz w:val="28"/>
        </w:rPr>
        <w:t>
      заңнаманың талаптарын және бекітілген жобаны бұзғаны үшін Қазақстан</w:t>
      </w:r>
    </w:p>
    <w:p>
      <w:pPr>
        <w:spacing w:after="0"/>
        <w:ind w:left="0"/>
        <w:jc w:val="both"/>
      </w:pPr>
      <w:r>
        <w:rPr>
          <w:rFonts w:ascii="Times New Roman"/>
          <w:b w:val="false"/>
          <w:i w:val="false"/>
          <w:color w:val="000000"/>
          <w:sz w:val="28"/>
        </w:rPr>
        <w:t>
      Республикасының Әкімшілік құқық бұзушылық туралы кодексіне сәйкес</w:t>
      </w:r>
    </w:p>
    <w:p>
      <w:pPr>
        <w:spacing w:after="0"/>
        <w:ind w:left="0"/>
        <w:jc w:val="both"/>
      </w:pPr>
      <w:r>
        <w:rPr>
          <w:rFonts w:ascii="Times New Roman"/>
          <w:b w:val="false"/>
          <w:i w:val="false"/>
          <w:color w:val="000000"/>
          <w:sz w:val="28"/>
        </w:rPr>
        <w:t>
      жауапкершілікке тартатыны туралы хабардармыз.</w:t>
      </w:r>
    </w:p>
    <w:tbl>
      <w:tblPr>
        <w:tblW w:w="0" w:type="auto"/>
        <w:tblCellSpacing w:w="0" w:type="auto"/>
        <w:tblBorders>
          <w:top w:val="none"/>
          <w:left w:val="none"/>
          <w:bottom w:val="none"/>
          <w:right w:val="none"/>
          <w:insideH w:val="none"/>
          <w:insideV w:val="none"/>
        </w:tblBorders>
      </w:tblPr>
      <w:tblGrid>
        <w:gridCol w:w="6022"/>
        <w:gridCol w:w="58"/>
        <w:gridCol w:w="6220"/>
      </w:tblGrid>
      <w:tr>
        <w:trPr>
          <w:trHeight w:val="30" w:hRule="atLeast"/>
        </w:trPr>
        <w:tc>
          <w:tcPr>
            <w:tcW w:w="60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(құрылыс салушы)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 лауазымы)</w:t>
            </w:r>
          </w:p>
          <w:p>
            <w:pPr>
              <w:spacing w:after="20"/>
              <w:ind w:left="20"/>
              <w:jc w:val="both"/>
            </w:pPr>
            <w:r>
              <w:rPr>
                <w:rFonts w:ascii="Times New Roman"/>
                <w:b w:val="false"/>
                <w:i w:val="false"/>
                <w:color w:val="000000"/>
                <w:sz w:val="20"/>
              </w:rPr>
              <w:t>
ЖСК/БСН ______________________</w:t>
            </w:r>
          </w:p>
          <w:p>
            <w:pPr>
              <w:spacing w:after="20"/>
              <w:ind w:left="20"/>
              <w:jc w:val="both"/>
            </w:pPr>
            <w:r>
              <w:rPr>
                <w:rFonts w:ascii="Times New Roman"/>
                <w:b w:val="false"/>
                <w:i w:val="false"/>
                <w:color w:val="000000"/>
                <w:sz w:val="20"/>
              </w:rPr>
              <w:t>
   (жеке және заңды тұлғалар</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 күні)</w:t>
            </w:r>
          </w:p>
          <w:p>
            <w:pPr>
              <w:spacing w:after="20"/>
              <w:ind w:left="20"/>
              <w:jc w:val="both"/>
            </w:pPr>
            <w:r>
              <w:rPr>
                <w:rFonts w:ascii="Times New Roman"/>
                <w:b w:val="false"/>
                <w:i w:val="false"/>
                <w:color w:val="000000"/>
                <w:sz w:val="20"/>
              </w:rPr>
              <w:t>
  Мөр орны (болған жағдайда)</w:t>
            </w:r>
          </w:p>
        </w:tc>
        <w:tc>
          <w:tcPr>
            <w:tcW w:w="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w:t>
            </w:r>
          </w:p>
          <w:p>
            <w:pPr>
              <w:spacing w:after="20"/>
              <w:ind w:left="20"/>
              <w:jc w:val="both"/>
            </w:pPr>
            <w:r>
              <w:rPr>
                <w:rFonts w:ascii="Times New Roman"/>
                <w:b w:val="false"/>
                <w:i w:val="false"/>
                <w:color w:val="000000"/>
                <w:sz w:val="20"/>
              </w:rPr>
              <w:t>
    (мердігерлік ұйымды тартқан</w:t>
            </w:r>
          </w:p>
          <w:p>
            <w:pPr>
              <w:spacing w:after="20"/>
              <w:ind w:left="20"/>
              <w:jc w:val="both"/>
            </w:pPr>
            <w:r>
              <w:rPr>
                <w:rFonts w:ascii="Times New Roman"/>
                <w:b w:val="false"/>
                <w:i w:val="false"/>
                <w:color w:val="000000"/>
                <w:sz w:val="20"/>
              </w:rPr>
              <w:t>
            жағдайда)</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 лауазымы)</w:t>
            </w:r>
          </w:p>
          <w:p>
            <w:pPr>
              <w:spacing w:after="20"/>
              <w:ind w:left="20"/>
              <w:jc w:val="both"/>
            </w:pPr>
            <w:r>
              <w:rPr>
                <w:rFonts w:ascii="Times New Roman"/>
                <w:b w:val="false"/>
                <w:i w:val="false"/>
                <w:color w:val="000000"/>
                <w:sz w:val="20"/>
              </w:rPr>
              <w:t>
ЖСК/БСН _______________________</w:t>
            </w:r>
          </w:p>
          <w:p>
            <w:pPr>
              <w:spacing w:after="20"/>
              <w:ind w:left="20"/>
              <w:jc w:val="both"/>
            </w:pPr>
            <w:r>
              <w:rPr>
                <w:rFonts w:ascii="Times New Roman"/>
                <w:b w:val="false"/>
                <w:i w:val="false"/>
                <w:color w:val="000000"/>
                <w:sz w:val="20"/>
              </w:rPr>
              <w:t>
   (жеке және заңды тұлғалар</w:t>
            </w:r>
          </w:p>
          <w:p>
            <w:pPr>
              <w:spacing w:after="20"/>
              <w:ind w:left="20"/>
              <w:jc w:val="both"/>
            </w:pPr>
            <w:r>
              <w:rPr>
                <w:rFonts w:ascii="Times New Roman"/>
                <w:b w:val="false"/>
                <w:i w:val="false"/>
                <w:color w:val="000000"/>
                <w:sz w:val="20"/>
              </w:rPr>
              <w:t>
             үшін)</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(қолы, күні)</w:t>
            </w:r>
          </w:p>
          <w:p>
            <w:pPr>
              <w:spacing w:after="20"/>
              <w:ind w:left="20"/>
              <w:jc w:val="both"/>
            </w:pPr>
            <w:r>
              <w:rPr>
                <w:rFonts w:ascii="Times New Roman"/>
                <w:b w:val="false"/>
                <w:i w:val="false"/>
                <w:color w:val="000000"/>
                <w:sz w:val="20"/>
              </w:rPr>
              <w:t>
    Мөр орны (болған жағдайда)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Тұлға хабарламаны сенімхат бойынша берген жағдайда:</w:t>
      </w:r>
    </w:p>
    <w:p>
      <w:pPr>
        <w:spacing w:after="0"/>
        <w:ind w:left="0"/>
        <w:jc w:val="both"/>
      </w:pPr>
      <w:r>
        <w:rPr>
          <w:rFonts w:ascii="Times New Roman"/>
          <w:b w:val="false"/>
          <w:i w:val="false"/>
          <w:color w:val="000000"/>
          <w:sz w:val="28"/>
        </w:rPr>
        <w:t>
      сенімді тұлға 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20__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2016 жылғы 1 маусымдағы № 232 </w:t>
            </w:r>
            <w:r>
              <w:br/>
            </w:r>
            <w:r>
              <w:rPr>
                <w:rFonts w:ascii="Times New Roman"/>
                <w:b w:val="false"/>
                <w:i w:val="false"/>
                <w:color w:val="000000"/>
                <w:sz w:val="20"/>
              </w:rPr>
              <w:t>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 № 4</w:t>
            </w:r>
            <w:r>
              <w:br/>
            </w:r>
            <w:r>
              <w:rPr>
                <w:rFonts w:ascii="Times New Roman"/>
                <w:b w:val="false"/>
                <w:i w:val="false"/>
                <w:color w:val="000000"/>
                <w:sz w:val="20"/>
              </w:rPr>
              <w:t>бұйрығына 3-2-қосымша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хабарлама</w:t>
      </w:r>
    </w:p>
    <w:p>
      <w:pPr>
        <w:spacing w:after="0"/>
        <w:ind w:left="0"/>
        <w:jc w:val="both"/>
      </w:pPr>
      <w:r>
        <w:rPr>
          <w:rFonts w:ascii="Times New Roman"/>
          <w:b w:val="false"/>
          <w:i w:val="false"/>
          <w:color w:val="000000"/>
          <w:sz w:val="28"/>
        </w:rPr>
        <w:t>
      1._____________________________________________________________</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2. Осымен _____________________________________________________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w:t>
      </w:r>
    </w:p>
    <w:p>
      <w:pPr>
        <w:spacing w:after="0"/>
        <w:ind w:left="0"/>
        <w:jc w:val="both"/>
      </w:pPr>
      <w:r>
        <w:rPr>
          <w:rFonts w:ascii="Times New Roman"/>
          <w:b w:val="false"/>
          <w:i w:val="false"/>
          <w:color w:val="000000"/>
          <w:sz w:val="28"/>
        </w:rPr>
        <w:t>
      атауы, бизнес-сәйкестендіру нөмірі, шетелдік заңда тұлға филиалының</w:t>
      </w:r>
    </w:p>
    <w:p>
      <w:pPr>
        <w:spacing w:after="0"/>
        <w:ind w:left="0"/>
        <w:jc w:val="both"/>
      </w:pPr>
      <w:r>
        <w:rPr>
          <w:rFonts w:ascii="Times New Roman"/>
          <w:b w:val="false"/>
          <w:i w:val="false"/>
          <w:color w:val="000000"/>
          <w:sz w:val="28"/>
        </w:rPr>
        <w:t>
      немесе өкілдігінің бизнес-сәйкестендіру нөмірі - заңды тұлғаның</w:t>
      </w:r>
    </w:p>
    <w:p>
      <w:pPr>
        <w:spacing w:after="0"/>
        <w:ind w:left="0"/>
        <w:jc w:val="both"/>
      </w:pPr>
      <w:r>
        <w:rPr>
          <w:rFonts w:ascii="Times New Roman"/>
          <w:b w:val="false"/>
          <w:i w:val="false"/>
          <w:color w:val="000000"/>
          <w:sz w:val="28"/>
        </w:rPr>
        <w:t>
      бизнес-сәйкестендіру нөмірі болмаған жағдайда/толық тегі, аты,</w:t>
      </w:r>
    </w:p>
    <w:p>
      <w:pPr>
        <w:spacing w:after="0"/>
        <w:ind w:left="0"/>
        <w:jc w:val="both"/>
      </w:pPr>
      <w:r>
        <w:rPr>
          <w:rFonts w:ascii="Times New Roman"/>
          <w:b w:val="false"/>
          <w:i w:val="false"/>
          <w:color w:val="000000"/>
          <w:sz w:val="28"/>
        </w:rPr>
        <w:t>
      әкесінің аты (болған жағдайда) жеке тұлғаның, жеке сәйкестендіру</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__________________________________ жөніндегі қызметті жүзеге асырудың</w:t>
      </w:r>
    </w:p>
    <w:p>
      <w:pPr>
        <w:spacing w:after="0"/>
        <w:ind w:left="0"/>
        <w:jc w:val="both"/>
      </w:pPr>
      <w:r>
        <w:rPr>
          <w:rFonts w:ascii="Times New Roman"/>
          <w:b w:val="false"/>
          <w:i w:val="false"/>
          <w:color w:val="000000"/>
          <w:sz w:val="28"/>
        </w:rPr>
        <w:t>
      басталғаны</w:t>
      </w:r>
    </w:p>
    <w:p>
      <w:pPr>
        <w:spacing w:after="0"/>
        <w:ind w:left="0"/>
        <w:jc w:val="both"/>
      </w:pPr>
      <w:r>
        <w:rPr>
          <w:rFonts w:ascii="Times New Roman"/>
          <w:b w:val="false"/>
          <w:i w:val="false"/>
          <w:color w:val="000000"/>
          <w:sz w:val="28"/>
        </w:rPr>
        <w:t>
      __________________________________ жөніндегі қызметті жүзеге асырудың</w:t>
      </w:r>
    </w:p>
    <w:p>
      <w:pPr>
        <w:spacing w:after="0"/>
        <w:ind w:left="0"/>
        <w:jc w:val="both"/>
      </w:pPr>
      <w:r>
        <w:rPr>
          <w:rFonts w:ascii="Times New Roman"/>
          <w:b w:val="false"/>
          <w:i w:val="false"/>
          <w:color w:val="000000"/>
          <w:sz w:val="28"/>
        </w:rPr>
        <w:t>
      тоқтатылғаны (қызметтің атауы көрсетіледі) туралы хабарлайды.</w:t>
      </w:r>
    </w:p>
    <w:p>
      <w:pPr>
        <w:spacing w:after="0"/>
        <w:ind w:left="0"/>
        <w:jc w:val="both"/>
      </w:pPr>
      <w:r>
        <w:rPr>
          <w:rFonts w:ascii="Times New Roman"/>
          <w:b w:val="false"/>
          <w:i w:val="false"/>
          <w:color w:val="000000"/>
          <w:sz w:val="28"/>
        </w:rPr>
        <w:t>
      3. Заңды тұлғаның орналасқан мекенжайы/жеке тұлғаның бизнес</w:t>
      </w:r>
    </w:p>
    <w:p>
      <w:pPr>
        <w:spacing w:after="0"/>
        <w:ind w:left="0"/>
        <w:jc w:val="both"/>
      </w:pPr>
      <w:r>
        <w:rPr>
          <w:rFonts w:ascii="Times New Roman"/>
          <w:b w:val="false"/>
          <w:i w:val="false"/>
          <w:color w:val="000000"/>
          <w:sz w:val="28"/>
        </w:rPr>
        <w:t xml:space="preserve">
      сәйкестендіру нөмірі болмаған жағдайда заңды мекенжайы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w:t>
      </w:r>
    </w:p>
    <w:p>
      <w:pPr>
        <w:spacing w:after="0"/>
        <w:ind w:left="0"/>
        <w:jc w:val="both"/>
      </w:pPr>
      <w:r>
        <w:rPr>
          <w:rFonts w:ascii="Times New Roman"/>
          <w:b w:val="false"/>
          <w:i w:val="false"/>
          <w:color w:val="000000"/>
          <w:sz w:val="28"/>
        </w:rPr>
        <w:t>
      атауы, үй/ғимарат (станционарлық үй-жай) нөмірі</w:t>
      </w:r>
    </w:p>
    <w:p>
      <w:pPr>
        <w:spacing w:after="0"/>
        <w:ind w:left="0"/>
        <w:jc w:val="both"/>
      </w:pPr>
      <w:r>
        <w:rPr>
          <w:rFonts w:ascii="Times New Roman"/>
          <w:b w:val="false"/>
          <w:i w:val="false"/>
          <w:color w:val="000000"/>
          <w:sz w:val="28"/>
        </w:rPr>
        <w:t>
      4. Электрондық пошта __________________________________________</w:t>
      </w:r>
    </w:p>
    <w:p>
      <w:pPr>
        <w:spacing w:after="0"/>
        <w:ind w:left="0"/>
        <w:jc w:val="both"/>
      </w:pPr>
      <w:r>
        <w:rPr>
          <w:rFonts w:ascii="Times New Roman"/>
          <w:b w:val="false"/>
          <w:i w:val="false"/>
          <w:color w:val="000000"/>
          <w:sz w:val="28"/>
        </w:rPr>
        <w:t>
      5. Телефондар _________________________________________________</w:t>
      </w:r>
    </w:p>
    <w:p>
      <w:pPr>
        <w:spacing w:after="0"/>
        <w:ind w:left="0"/>
        <w:jc w:val="both"/>
      </w:pPr>
      <w:r>
        <w:rPr>
          <w:rFonts w:ascii="Times New Roman"/>
          <w:b w:val="false"/>
          <w:i w:val="false"/>
          <w:color w:val="000000"/>
          <w:sz w:val="28"/>
        </w:rPr>
        <w:t>
      6. Факс _______________________________________________________</w:t>
      </w:r>
    </w:p>
    <w:p>
      <w:pPr>
        <w:spacing w:after="0"/>
        <w:ind w:left="0"/>
        <w:jc w:val="both"/>
      </w:pPr>
      <w:r>
        <w:rPr>
          <w:rFonts w:ascii="Times New Roman"/>
          <w:b w:val="false"/>
          <w:i w:val="false"/>
          <w:color w:val="000000"/>
          <w:sz w:val="28"/>
        </w:rPr>
        <w:t>
      7. Қызметті жүзеге асыру мекенжайы(лары)_______________________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w:t>
      </w:r>
    </w:p>
    <w:p>
      <w:pPr>
        <w:spacing w:after="0"/>
        <w:ind w:left="0"/>
        <w:jc w:val="both"/>
      </w:pPr>
      <w:r>
        <w:rPr>
          <w:rFonts w:ascii="Times New Roman"/>
          <w:b w:val="false"/>
          <w:i w:val="false"/>
          <w:color w:val="000000"/>
          <w:sz w:val="28"/>
        </w:rPr>
        <w:t>
      атауы, үй/ғимарат (станционарлық үй-жай)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6324"/>
        <w:gridCol w:w="4795"/>
      </w:tblGrid>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түрлерінің атауы</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түрлерінің саны, жасы және жынысы (жынысы – жыныс мүшелері жетілген балықтар үшін)</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Жабайы флора мен фаунаның құрып кету қаупі төнген түрлерімен халықаралық сауда туралы конвенция</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Әкімшілік органның шеттен әкелуге берілген рұқсатының нөмірі</w:t>
      </w:r>
    </w:p>
    <w:p>
      <w:pPr>
        <w:spacing w:after="0"/>
        <w:ind w:left="0"/>
        <w:jc w:val="both"/>
      </w:pPr>
      <w:r>
        <w:rPr>
          <w:rFonts w:ascii="Times New Roman"/>
          <w:b w:val="false"/>
          <w:i w:val="false"/>
          <w:color w:val="000000"/>
          <w:sz w:val="28"/>
        </w:rPr>
        <w:t>
      және күні (жануарлар импорты жағдайында)_____________________________</w:t>
      </w:r>
    </w:p>
    <w:p>
      <w:pPr>
        <w:spacing w:after="0"/>
        <w:ind w:left="0"/>
        <w:jc w:val="both"/>
      </w:pPr>
      <w:r>
        <w:rPr>
          <w:rFonts w:ascii="Times New Roman"/>
          <w:b w:val="false"/>
          <w:i w:val="false"/>
          <w:color w:val="000000"/>
          <w:sz w:val="28"/>
        </w:rPr>
        <w:t>
      9. Ауланған жері жөніндегі анықтаманың нөмірі және күні</w:t>
      </w:r>
    </w:p>
    <w:p>
      <w:pPr>
        <w:spacing w:after="0"/>
        <w:ind w:left="0"/>
        <w:jc w:val="both"/>
      </w:pPr>
      <w:r>
        <w:rPr>
          <w:rFonts w:ascii="Times New Roman"/>
          <w:b w:val="false"/>
          <w:i w:val="false"/>
          <w:color w:val="000000"/>
          <w:sz w:val="28"/>
        </w:rPr>
        <w:t>
      (балықтар немесе өзге су жануарларының табиғи-отандық шығу тегі</w:t>
      </w:r>
    </w:p>
    <w:p>
      <w:pPr>
        <w:spacing w:after="0"/>
        <w:ind w:left="0"/>
        <w:jc w:val="both"/>
      </w:pPr>
      <w:r>
        <w:rPr>
          <w:rFonts w:ascii="Times New Roman"/>
          <w:b w:val="false"/>
          <w:i w:val="false"/>
          <w:color w:val="000000"/>
          <w:sz w:val="28"/>
        </w:rPr>
        <w:t>
      жағдайында)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Бұрынғы иесінің әкімшілік органдағы нөмірі және тіркелген</w:t>
      </w:r>
    </w:p>
    <w:p>
      <w:pPr>
        <w:spacing w:after="0"/>
        <w:ind w:left="0"/>
        <w:jc w:val="both"/>
      </w:pPr>
      <w:r>
        <w:rPr>
          <w:rFonts w:ascii="Times New Roman"/>
          <w:b w:val="false"/>
          <w:i w:val="false"/>
          <w:color w:val="000000"/>
          <w:sz w:val="28"/>
        </w:rPr>
        <w:t>
      күні (Қазақстан Республикасы аумағында еріксіз өсірілген</w:t>
      </w:r>
    </w:p>
    <w:p>
      <w:pPr>
        <w:spacing w:after="0"/>
        <w:ind w:left="0"/>
        <w:jc w:val="both"/>
      </w:pPr>
      <w:r>
        <w:rPr>
          <w:rFonts w:ascii="Times New Roman"/>
          <w:b w:val="false"/>
          <w:i w:val="false"/>
          <w:color w:val="000000"/>
          <w:sz w:val="28"/>
        </w:rPr>
        <w:t>
      жануарларды сатып алу жағдайында)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Жануарлар әлемін пайдалануға берілген рұқсаттың нөмірі және</w:t>
      </w:r>
    </w:p>
    <w:p>
      <w:pPr>
        <w:spacing w:after="0"/>
        <w:ind w:left="0"/>
        <w:jc w:val="both"/>
      </w:pPr>
      <w:r>
        <w:rPr>
          <w:rFonts w:ascii="Times New Roman"/>
          <w:b w:val="false"/>
          <w:i w:val="false"/>
          <w:color w:val="000000"/>
          <w:sz w:val="28"/>
        </w:rPr>
        <w:t>
      күні (Қазақстан Республикасы аумағында табиғи ортадан айыру</w:t>
      </w:r>
    </w:p>
    <w:p>
      <w:pPr>
        <w:spacing w:after="0"/>
        <w:ind w:left="0"/>
        <w:jc w:val="both"/>
      </w:pPr>
      <w:r>
        <w:rPr>
          <w:rFonts w:ascii="Times New Roman"/>
          <w:b w:val="false"/>
          <w:i w:val="false"/>
          <w:color w:val="000000"/>
          <w:sz w:val="28"/>
        </w:rPr>
        <w:t>
      жағдайындағы жердегі жануарлар мен құстардың түрлері үшін)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Қазақстан Республикасы Үкіметі қаулысының нөмірі және күні</w:t>
      </w:r>
    </w:p>
    <w:p>
      <w:pPr>
        <w:spacing w:after="0"/>
        <w:ind w:left="0"/>
        <w:jc w:val="both"/>
      </w:pPr>
      <w:r>
        <w:rPr>
          <w:rFonts w:ascii="Times New Roman"/>
          <w:b w:val="false"/>
          <w:i w:val="false"/>
          <w:color w:val="000000"/>
          <w:sz w:val="28"/>
        </w:rPr>
        <w:t>
      (Конвенцияның I және II қосымшасына енгізілген Қазақстан Республикасы</w:t>
      </w:r>
    </w:p>
    <w:p>
      <w:pPr>
        <w:spacing w:after="0"/>
        <w:ind w:left="0"/>
        <w:jc w:val="both"/>
      </w:pPr>
      <w:r>
        <w:rPr>
          <w:rFonts w:ascii="Times New Roman"/>
          <w:b w:val="false"/>
          <w:i w:val="false"/>
          <w:color w:val="000000"/>
          <w:sz w:val="28"/>
        </w:rPr>
        <w:t>
      аумағындағы жануарлар түрлерін табиғи ортадан айыру</w:t>
      </w:r>
    </w:p>
    <w:p>
      <w:pPr>
        <w:spacing w:after="0"/>
        <w:ind w:left="0"/>
        <w:jc w:val="both"/>
      </w:pPr>
      <w:r>
        <w:rPr>
          <w:rFonts w:ascii="Times New Roman"/>
          <w:b w:val="false"/>
          <w:i w:val="false"/>
          <w:color w:val="000000"/>
          <w:sz w:val="28"/>
        </w:rPr>
        <w:t>
      жағдайында)__________________________________________________________</w:t>
      </w:r>
    </w:p>
    <w:p>
      <w:pPr>
        <w:spacing w:after="0"/>
        <w:ind w:left="0"/>
        <w:jc w:val="both"/>
      </w:pPr>
      <w:r>
        <w:rPr>
          <w:rFonts w:ascii="Times New Roman"/>
          <w:b w:val="false"/>
          <w:i w:val="false"/>
          <w:color w:val="000000"/>
          <w:sz w:val="28"/>
        </w:rPr>
        <w:t>
      13. Хабарламаға сатып алу-сату шарты немесе сыйлыққа беру шарты</w:t>
      </w:r>
    </w:p>
    <w:p>
      <w:pPr>
        <w:spacing w:after="0"/>
        <w:ind w:left="0"/>
        <w:jc w:val="both"/>
      </w:pPr>
      <w:r>
        <w:rPr>
          <w:rFonts w:ascii="Times New Roman"/>
          <w:b w:val="false"/>
          <w:i w:val="false"/>
          <w:color w:val="000000"/>
          <w:sz w:val="28"/>
        </w:rPr>
        <w:t>
      қоса тіркелген (жануарларды сатып алу жағдайында):</w:t>
      </w:r>
    </w:p>
    <w:p>
      <w:pPr>
        <w:spacing w:after="0"/>
        <w:ind w:left="0"/>
        <w:jc w:val="both"/>
      </w:pPr>
      <w:r>
        <w:rPr>
          <w:rFonts w:ascii="Times New Roman"/>
          <w:b w:val="false"/>
          <w:i w:val="false"/>
          <w:color w:val="000000"/>
          <w:sz w:val="28"/>
        </w:rPr>
        <w:t>
      ______________________________________(құжаттың атауы және парақ саны</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14. Қызметті немесе белгілі бір әрекеттерді жүзеге асыру ______</w:t>
      </w:r>
    </w:p>
    <w:p>
      <w:pPr>
        <w:spacing w:after="0"/>
        <w:ind w:left="0"/>
        <w:jc w:val="both"/>
      </w:pPr>
      <w:r>
        <w:rPr>
          <w:rFonts w:ascii="Times New Roman"/>
          <w:b w:val="false"/>
          <w:i w:val="false"/>
          <w:color w:val="000000"/>
          <w:sz w:val="28"/>
        </w:rPr>
        <w:t>
      басталады (уақыты және күні)</w:t>
      </w:r>
    </w:p>
    <w:p>
      <w:pPr>
        <w:spacing w:after="0"/>
        <w:ind w:left="0"/>
        <w:jc w:val="both"/>
      </w:pPr>
      <w:r>
        <w:rPr>
          <w:rFonts w:ascii="Times New Roman"/>
          <w:b w:val="false"/>
          <w:i w:val="false"/>
          <w:color w:val="000000"/>
          <w:sz w:val="28"/>
        </w:rPr>
        <w:t>
      15. Қызметті немесе белгілі бір әрекеттерді жүзеге асыру</w:t>
      </w:r>
    </w:p>
    <w:p>
      <w:pPr>
        <w:spacing w:after="0"/>
        <w:ind w:left="0"/>
        <w:jc w:val="both"/>
      </w:pPr>
      <w:r>
        <w:rPr>
          <w:rFonts w:ascii="Times New Roman"/>
          <w:b w:val="false"/>
          <w:i w:val="false"/>
          <w:color w:val="000000"/>
          <w:sz w:val="28"/>
        </w:rPr>
        <w:t>
      ________________ тоқтатылады (уақыты және күні)</w:t>
      </w:r>
    </w:p>
    <w:p>
      <w:pPr>
        <w:spacing w:after="0"/>
        <w:ind w:left="0"/>
        <w:jc w:val="both"/>
      </w:pPr>
      <w:r>
        <w:rPr>
          <w:rFonts w:ascii="Times New Roman"/>
          <w:b w:val="false"/>
          <w:i w:val="false"/>
          <w:color w:val="000000"/>
          <w:sz w:val="28"/>
        </w:rPr>
        <w:t>
      Осы хабарламаны бере отырып, өтініш беруші төменде</w:t>
      </w:r>
    </w:p>
    <w:p>
      <w:pPr>
        <w:spacing w:after="0"/>
        <w:ind w:left="0"/>
        <w:jc w:val="both"/>
      </w:pPr>
      <w:r>
        <w:rPr>
          <w:rFonts w:ascii="Times New Roman"/>
          <w:b w:val="false"/>
          <w:i w:val="false"/>
          <w:color w:val="000000"/>
          <w:sz w:val="28"/>
        </w:rPr>
        <w:t xml:space="preserve">
      айтылғандарды куәландырады: </w:t>
      </w:r>
    </w:p>
    <w:p>
      <w:pPr>
        <w:spacing w:after="0"/>
        <w:ind w:left="0"/>
        <w:jc w:val="both"/>
      </w:pPr>
      <w:r>
        <w:rPr>
          <w:rFonts w:ascii="Times New Roman"/>
          <w:b w:val="false"/>
          <w:i w:val="false"/>
          <w:color w:val="000000"/>
          <w:sz w:val="28"/>
        </w:rPr>
        <w:t>
      барлық көрсетілген деректер ресми болып табылады және оларға</w:t>
      </w:r>
    </w:p>
    <w:p>
      <w:pPr>
        <w:spacing w:after="0"/>
        <w:ind w:left="0"/>
        <w:jc w:val="both"/>
      </w:pPr>
      <w:r>
        <w:rPr>
          <w:rFonts w:ascii="Times New Roman"/>
          <w:b w:val="false"/>
          <w:i w:val="false"/>
          <w:color w:val="000000"/>
          <w:sz w:val="28"/>
        </w:rPr>
        <w:t>
      қызметті немесе әрекеттерді жүзеге асыру мәселелері жөнінде кез</w:t>
      </w:r>
    </w:p>
    <w:p>
      <w:pPr>
        <w:spacing w:after="0"/>
        <w:ind w:left="0"/>
        <w:jc w:val="both"/>
      </w:pPr>
      <w:r>
        <w:rPr>
          <w:rFonts w:ascii="Times New Roman"/>
          <w:b w:val="false"/>
          <w:i w:val="false"/>
          <w:color w:val="000000"/>
          <w:sz w:val="28"/>
        </w:rPr>
        <w:t>
      келген ақпарат жіберілуі мүмкін;</w:t>
      </w:r>
    </w:p>
    <w:p>
      <w:pPr>
        <w:spacing w:after="0"/>
        <w:ind w:left="0"/>
        <w:jc w:val="both"/>
      </w:pPr>
      <w:r>
        <w:rPr>
          <w:rFonts w:ascii="Times New Roman"/>
          <w:b w:val="false"/>
          <w:i w:val="false"/>
          <w:color w:val="000000"/>
          <w:sz w:val="28"/>
        </w:rPr>
        <w:t>
      өтініш берушіге сотпен мәлімделген қызмет түрімен немесе жеке</w:t>
      </w:r>
    </w:p>
    <w:p>
      <w:pPr>
        <w:spacing w:after="0"/>
        <w:ind w:left="0"/>
        <w:jc w:val="both"/>
      </w:pPr>
      <w:r>
        <w:rPr>
          <w:rFonts w:ascii="Times New Roman"/>
          <w:b w:val="false"/>
          <w:i w:val="false"/>
          <w:color w:val="000000"/>
          <w:sz w:val="28"/>
        </w:rPr>
        <w:t xml:space="preserve">
      әрекеттермен айналысуға тыйым салынбайды; </w:t>
      </w:r>
    </w:p>
    <w:p>
      <w:pPr>
        <w:spacing w:after="0"/>
        <w:ind w:left="0"/>
        <w:jc w:val="both"/>
      </w:pPr>
      <w:r>
        <w:rPr>
          <w:rFonts w:ascii="Times New Roman"/>
          <w:b w:val="false"/>
          <w:i w:val="false"/>
          <w:color w:val="000000"/>
          <w:sz w:val="28"/>
        </w:rPr>
        <w:t>
      қоса берілетін барлық құжаттар шындыққа сәйкес келеді және</w:t>
      </w:r>
    </w:p>
    <w:p>
      <w:pPr>
        <w:spacing w:after="0"/>
        <w:ind w:left="0"/>
        <w:jc w:val="both"/>
      </w:pPr>
      <w:r>
        <w:rPr>
          <w:rFonts w:ascii="Times New Roman"/>
          <w:b w:val="false"/>
          <w:i w:val="false"/>
          <w:color w:val="000000"/>
          <w:sz w:val="28"/>
        </w:rPr>
        <w:t xml:space="preserve">
      жарамды болып табылады; </w:t>
      </w:r>
    </w:p>
    <w:p>
      <w:pPr>
        <w:spacing w:after="0"/>
        <w:ind w:left="0"/>
        <w:jc w:val="both"/>
      </w:pPr>
      <w:r>
        <w:rPr>
          <w:rFonts w:ascii="Times New Roman"/>
          <w:b w:val="false"/>
          <w:i w:val="false"/>
          <w:color w:val="000000"/>
          <w:sz w:val="28"/>
        </w:rPr>
        <w:t>
      өтініш беруші қызметті жүзеге асыруды бастағанға дейін немесе</w:t>
      </w:r>
    </w:p>
    <w:p>
      <w:pPr>
        <w:spacing w:after="0"/>
        <w:ind w:left="0"/>
        <w:jc w:val="both"/>
      </w:pPr>
      <w:r>
        <w:rPr>
          <w:rFonts w:ascii="Times New Roman"/>
          <w:b w:val="false"/>
          <w:i w:val="false"/>
          <w:color w:val="000000"/>
          <w:sz w:val="28"/>
        </w:rPr>
        <w:t>
      одан кейінгі әрекеттерді орындауға міндетті болатын, Қазақстан</w:t>
      </w:r>
    </w:p>
    <w:p>
      <w:pPr>
        <w:spacing w:after="0"/>
        <w:ind w:left="0"/>
        <w:jc w:val="both"/>
      </w:pPr>
      <w:r>
        <w:rPr>
          <w:rFonts w:ascii="Times New Roman"/>
          <w:b w:val="false"/>
          <w:i w:val="false"/>
          <w:color w:val="000000"/>
          <w:sz w:val="28"/>
        </w:rPr>
        <w:t xml:space="preserve">
      Республикасы заңнамасының талаптарын сақтауды қамтамасыз етеді. </w:t>
      </w:r>
    </w:p>
    <w:p>
      <w:pPr>
        <w:spacing w:after="0"/>
        <w:ind w:left="0"/>
        <w:jc w:val="both"/>
      </w:pPr>
      <w:r>
        <w:rPr>
          <w:rFonts w:ascii="Times New Roman"/>
          <w:b w:val="false"/>
          <w:i w:val="false"/>
          <w:color w:val="000000"/>
          <w:sz w:val="28"/>
        </w:rPr>
        <w:t>
      16. Өтініш беруші 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Берілген күні және уақыты: "__"____20__жылы "__" сағат "_" мин</w:t>
      </w:r>
    </w:p>
    <w:p>
      <w:pPr>
        <w:spacing w:after="0"/>
        <w:ind w:left="0"/>
        <w:jc w:val="both"/>
      </w:pPr>
      <w:r>
        <w:rPr>
          <w:rFonts w:ascii="Times New Roman"/>
          <w:b w:val="false"/>
          <w:i w:val="false"/>
          <w:color w:val="000000"/>
          <w:sz w:val="28"/>
        </w:rPr>
        <w:t>
      17. Сенімхат бойынша тұлға хабарлама берген жағдайда:</w:t>
      </w:r>
    </w:p>
    <w:p>
      <w:pPr>
        <w:spacing w:after="0"/>
        <w:ind w:left="0"/>
        <w:jc w:val="both"/>
      </w:pPr>
      <w:r>
        <w:rPr>
          <w:rFonts w:ascii="Times New Roman"/>
          <w:b w:val="false"/>
          <w:i w:val="false"/>
          <w:color w:val="000000"/>
          <w:sz w:val="28"/>
        </w:rPr>
        <w:t>
      Сенімді тұлға 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Сенімхат нөмірі және күні</w:t>
      </w:r>
    </w:p>
    <w:p>
      <w:pPr>
        <w:spacing w:after="0"/>
        <w:ind w:left="0"/>
        <w:jc w:val="both"/>
      </w:pPr>
      <w:r>
        <w:rPr>
          <w:rFonts w:ascii="Times New Roman"/>
          <w:b w:val="false"/>
          <w:i w:val="false"/>
          <w:color w:val="000000"/>
          <w:sz w:val="28"/>
        </w:rPr>
        <w:t>
      Берілген күні және уақыты: "___" _________20__ жылы</w:t>
      </w:r>
    </w:p>
    <w:p>
      <w:pPr>
        <w:spacing w:after="0"/>
        <w:ind w:left="0"/>
        <w:jc w:val="both"/>
      </w:pPr>
      <w:r>
        <w:rPr>
          <w:rFonts w:ascii="Times New Roman"/>
          <w:b w:val="false"/>
          <w:i w:val="false"/>
          <w:color w:val="000000"/>
          <w:sz w:val="28"/>
        </w:rPr>
        <w:t>
      "___" сағат "___" мин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2016 жылғы 1 маусымдағы № 232 </w:t>
            </w:r>
            <w:r>
              <w:br/>
            </w:r>
            <w:r>
              <w:rPr>
                <w:rFonts w:ascii="Times New Roman"/>
                <w:b w:val="false"/>
                <w:i w:val="false"/>
                <w:color w:val="000000"/>
                <w:sz w:val="20"/>
              </w:rPr>
              <w:t>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 № 4</w:t>
            </w:r>
            <w:r>
              <w:br/>
            </w:r>
            <w:r>
              <w:rPr>
                <w:rFonts w:ascii="Times New Roman"/>
                <w:b w:val="false"/>
                <w:i w:val="false"/>
                <w:color w:val="000000"/>
                <w:sz w:val="20"/>
              </w:rPr>
              <w:t>бұйрығына 3-3-қосымша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Энергетикалық сараптама жөніндегі қызметтің басталғаны немесе тоқтатылғаны туралы хабарлама</w:t>
      </w:r>
    </w:p>
    <w:p>
      <w:pPr>
        <w:spacing w:after="0"/>
        <w:ind w:left="0"/>
        <w:jc w:val="both"/>
      </w:pPr>
      <w:r>
        <w:rPr>
          <w:rFonts w:ascii="Times New Roman"/>
          <w:b w:val="false"/>
          <w:i w:val="false"/>
          <w:color w:val="000000"/>
          <w:sz w:val="28"/>
        </w:rPr>
        <w:t>
      1._____________________________________________________________</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2. Осымен _____________________________________________________</w:t>
      </w:r>
    </w:p>
    <w:p>
      <w:pPr>
        <w:spacing w:after="0"/>
        <w:ind w:left="0"/>
        <w:jc w:val="both"/>
      </w:pPr>
      <w:r>
        <w:rPr>
          <w:rFonts w:ascii="Times New Roman"/>
          <w:b w:val="false"/>
          <w:i w:val="false"/>
          <w:color w:val="000000"/>
          <w:sz w:val="28"/>
        </w:rPr>
        <w:t>
                   (заңды тұлғаның толық атауы, бизнес-сәйкестендіру нөмірі)</w:t>
      </w:r>
    </w:p>
    <w:p>
      <w:pPr>
        <w:spacing w:after="0"/>
        <w:ind w:left="0"/>
        <w:jc w:val="both"/>
      </w:pPr>
      <w:r>
        <w:rPr>
          <w:rFonts w:ascii="Times New Roman"/>
          <w:b w:val="false"/>
          <w:i w:val="false"/>
          <w:color w:val="000000"/>
          <w:sz w:val="28"/>
        </w:rPr>
        <w:t>
      Төмендегілер жөнінде хабарлайды:</w:t>
      </w:r>
    </w:p>
    <w:p>
      <w:pPr>
        <w:spacing w:after="0"/>
        <w:ind w:left="0"/>
        <w:jc w:val="both"/>
      </w:pPr>
      <w:r>
        <w:rPr>
          <w:rFonts w:ascii="Times New Roman"/>
          <w:b w:val="false"/>
          <w:i w:val="false"/>
          <w:color w:val="000000"/>
          <w:sz w:val="28"/>
        </w:rPr>
        <w:t>
      _____санаты бойынша энергетикалық сараптама жүргізуге арналған</w:t>
      </w:r>
    </w:p>
    <w:p>
      <w:pPr>
        <w:spacing w:after="0"/>
        <w:ind w:left="0"/>
        <w:jc w:val="both"/>
      </w:pPr>
      <w:r>
        <w:rPr>
          <w:rFonts w:ascii="Times New Roman"/>
          <w:b w:val="false"/>
          <w:i w:val="false"/>
          <w:color w:val="000000"/>
          <w:sz w:val="28"/>
        </w:rPr>
        <w:t xml:space="preserve">
      қызметті жүзеге асырудың басталғаны туралы хабарлайды. </w:t>
      </w:r>
    </w:p>
    <w:p>
      <w:pPr>
        <w:spacing w:after="0"/>
        <w:ind w:left="0"/>
        <w:jc w:val="both"/>
      </w:pPr>
      <w:r>
        <w:rPr>
          <w:rFonts w:ascii="Times New Roman"/>
          <w:b w:val="false"/>
          <w:i w:val="false"/>
          <w:color w:val="000000"/>
          <w:sz w:val="28"/>
        </w:rPr>
        <w:t>
      _____бойынша энергетикалық сараптама жүргізуге арналған</w:t>
      </w:r>
    </w:p>
    <w:p>
      <w:pPr>
        <w:spacing w:after="0"/>
        <w:ind w:left="0"/>
        <w:jc w:val="both"/>
      </w:pPr>
      <w:r>
        <w:rPr>
          <w:rFonts w:ascii="Times New Roman"/>
          <w:b w:val="false"/>
          <w:i w:val="false"/>
          <w:color w:val="000000"/>
          <w:sz w:val="28"/>
        </w:rPr>
        <w:t>
      қызметті жүзеге асырудың тоқтатылғаны туралы хабарлайды.</w:t>
      </w:r>
    </w:p>
    <w:p>
      <w:pPr>
        <w:spacing w:after="0"/>
        <w:ind w:left="0"/>
        <w:jc w:val="both"/>
      </w:pPr>
      <w:r>
        <w:rPr>
          <w:rFonts w:ascii="Times New Roman"/>
          <w:b w:val="false"/>
          <w:i w:val="false"/>
          <w:color w:val="000000"/>
          <w:sz w:val="28"/>
        </w:rPr>
        <w:t>
      _____ хабарламасында толтыру үшін олардың ақпараттары міндетті</w:t>
      </w:r>
    </w:p>
    <w:p>
      <w:pPr>
        <w:spacing w:after="0"/>
        <w:ind w:left="0"/>
        <w:jc w:val="both"/>
      </w:pPr>
      <w:r>
        <w:rPr>
          <w:rFonts w:ascii="Times New Roman"/>
          <w:b w:val="false"/>
          <w:i w:val="false"/>
          <w:color w:val="000000"/>
          <w:sz w:val="28"/>
        </w:rPr>
        <w:t>
      болып табылатын атаудың, заңды мекенжайдың, тіркеу деректерінің</w:t>
      </w:r>
    </w:p>
    <w:p>
      <w:pPr>
        <w:spacing w:after="0"/>
        <w:ind w:left="0"/>
        <w:jc w:val="both"/>
      </w:pPr>
      <w:r>
        <w:rPr>
          <w:rFonts w:ascii="Times New Roman"/>
          <w:b w:val="false"/>
          <w:i w:val="false"/>
          <w:color w:val="000000"/>
          <w:sz w:val="28"/>
        </w:rPr>
        <w:t>
      өзгертілгені туралы хабарлайды.</w:t>
      </w:r>
    </w:p>
    <w:p>
      <w:pPr>
        <w:spacing w:after="0"/>
        <w:ind w:left="0"/>
        <w:jc w:val="both"/>
      </w:pPr>
      <w:r>
        <w:rPr>
          <w:rFonts w:ascii="Times New Roman"/>
          <w:b w:val="false"/>
          <w:i w:val="false"/>
          <w:color w:val="000000"/>
          <w:sz w:val="28"/>
        </w:rPr>
        <w:t>
      Хабарламада көрсетілген деректер туралы хабарлайды</w:t>
      </w:r>
    </w:p>
    <w:p>
      <w:pPr>
        <w:spacing w:after="0"/>
        <w:ind w:left="0"/>
        <w:jc w:val="both"/>
      </w:pPr>
      <w:r>
        <w:rPr>
          <w:rFonts w:ascii="Times New Roman"/>
          <w:b w:val="false"/>
          <w:i w:val="false"/>
          <w:color w:val="000000"/>
          <w:sz w:val="28"/>
        </w:rPr>
        <w:t>
      (Сәйкес жолы толтырылады)______________________________________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Хабарламада көрсетілген деректер өзгерген кезде толтырылады.</w:t>
      </w:r>
    </w:p>
    <w:p>
      <w:pPr>
        <w:spacing w:after="0"/>
        <w:ind w:left="0"/>
        <w:jc w:val="both"/>
      </w:pPr>
      <w:r>
        <w:rPr>
          <w:rFonts w:ascii="Times New Roman"/>
          <w:b w:val="false"/>
          <w:i w:val="false"/>
          <w:color w:val="000000"/>
          <w:sz w:val="28"/>
        </w:rPr>
        <w:t>
      3. Заңды тұлғаның орналасқан мекен-жайы________________________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w:t>
      </w:r>
    </w:p>
    <w:p>
      <w:pPr>
        <w:spacing w:after="0"/>
        <w:ind w:left="0"/>
        <w:jc w:val="both"/>
      </w:pPr>
      <w:r>
        <w:rPr>
          <w:rFonts w:ascii="Times New Roman"/>
          <w:b w:val="false"/>
          <w:i w:val="false"/>
          <w:color w:val="000000"/>
          <w:sz w:val="28"/>
        </w:rPr>
        <w:t>
      атауы, үй/ғимарат (станционарлық үй-жай) нөмірі</w:t>
      </w:r>
    </w:p>
    <w:p>
      <w:pPr>
        <w:spacing w:after="0"/>
        <w:ind w:left="0"/>
        <w:jc w:val="both"/>
      </w:pPr>
      <w:r>
        <w:rPr>
          <w:rFonts w:ascii="Times New Roman"/>
          <w:b w:val="false"/>
          <w:i w:val="false"/>
          <w:color w:val="000000"/>
          <w:sz w:val="28"/>
        </w:rPr>
        <w:t>
      4. Электрондық пошта __________________________________________</w:t>
      </w:r>
    </w:p>
    <w:p>
      <w:pPr>
        <w:spacing w:after="0"/>
        <w:ind w:left="0"/>
        <w:jc w:val="both"/>
      </w:pPr>
      <w:r>
        <w:rPr>
          <w:rFonts w:ascii="Times New Roman"/>
          <w:b w:val="false"/>
          <w:i w:val="false"/>
          <w:color w:val="000000"/>
          <w:sz w:val="28"/>
        </w:rPr>
        <w:t>
      5. Телефондар__________________________________________________</w:t>
      </w:r>
    </w:p>
    <w:p>
      <w:pPr>
        <w:spacing w:after="0"/>
        <w:ind w:left="0"/>
        <w:jc w:val="both"/>
      </w:pPr>
      <w:r>
        <w:rPr>
          <w:rFonts w:ascii="Times New Roman"/>
          <w:b w:val="false"/>
          <w:i w:val="false"/>
          <w:color w:val="000000"/>
          <w:sz w:val="28"/>
        </w:rPr>
        <w:t>
      6. Факс _______________________________________________________</w:t>
      </w:r>
    </w:p>
    <w:p>
      <w:pPr>
        <w:spacing w:after="0"/>
        <w:ind w:left="0"/>
        <w:jc w:val="both"/>
      </w:pPr>
      <w:r>
        <w:rPr>
          <w:rFonts w:ascii="Times New Roman"/>
          <w:b w:val="false"/>
          <w:i w:val="false"/>
          <w:color w:val="000000"/>
          <w:sz w:val="28"/>
        </w:rPr>
        <w:t>
      7. Сарапшылар деректері:</w:t>
      </w:r>
    </w:p>
    <w:p>
      <w:pPr>
        <w:spacing w:after="0"/>
        <w:ind w:left="0"/>
        <w:jc w:val="both"/>
      </w:pPr>
      <w:r>
        <w:rPr>
          <w:rFonts w:ascii="Times New Roman"/>
          <w:b w:val="false"/>
          <w:i w:val="false"/>
          <w:color w:val="000000"/>
          <w:sz w:val="28"/>
        </w:rPr>
        <w:t>
      Т.А.Ә. Мамандығы (диплом сериясы және нөмірі) Осы Талаптардың</w:t>
      </w:r>
    </w:p>
    <w:p>
      <w:pPr>
        <w:spacing w:after="0"/>
        <w:ind w:left="0"/>
        <w:jc w:val="both"/>
      </w:pPr>
      <w:r>
        <w:rPr>
          <w:rFonts w:ascii="Times New Roman"/>
          <w:b w:val="false"/>
          <w:i w:val="false"/>
          <w:color w:val="000000"/>
          <w:sz w:val="28"/>
        </w:rPr>
        <w:t>
      2-тармағының 2) тармақшасына сәйкес электр энергетикасы саласында</w:t>
      </w:r>
    </w:p>
    <w:p>
      <w:pPr>
        <w:spacing w:after="0"/>
        <w:ind w:left="0"/>
        <w:jc w:val="both"/>
      </w:pPr>
      <w:r>
        <w:rPr>
          <w:rFonts w:ascii="Times New Roman"/>
          <w:b w:val="false"/>
          <w:i w:val="false"/>
          <w:color w:val="000000"/>
          <w:sz w:val="28"/>
        </w:rPr>
        <w:t>
      жұмыс тәжірибесінің болуы</w:t>
      </w:r>
    </w:p>
    <w:p>
      <w:pPr>
        <w:spacing w:after="0"/>
        <w:ind w:left="0"/>
        <w:jc w:val="both"/>
      </w:pPr>
      <w:r>
        <w:rPr>
          <w:rFonts w:ascii="Times New Roman"/>
          <w:b w:val="false"/>
          <w:i w:val="false"/>
          <w:color w:val="000000"/>
          <w:sz w:val="28"/>
        </w:rPr>
        <w:t>
      Иә/Жоқ</w:t>
      </w:r>
    </w:p>
    <w:p>
      <w:pPr>
        <w:spacing w:after="0"/>
        <w:ind w:left="0"/>
        <w:jc w:val="both"/>
      </w:pPr>
      <w:r>
        <w:rPr>
          <w:rFonts w:ascii="Times New Roman"/>
          <w:b w:val="false"/>
          <w:i w:val="false"/>
          <w:color w:val="000000"/>
          <w:sz w:val="28"/>
        </w:rPr>
        <w:t>
      Иә/Жоқ</w:t>
      </w:r>
    </w:p>
    <w:p>
      <w:pPr>
        <w:spacing w:after="0"/>
        <w:ind w:left="0"/>
        <w:jc w:val="both"/>
      </w:pPr>
      <w:r>
        <w:rPr>
          <w:rFonts w:ascii="Times New Roman"/>
          <w:b w:val="false"/>
          <w:i w:val="false"/>
          <w:color w:val="000000"/>
          <w:sz w:val="28"/>
        </w:rPr>
        <w:t>
      8. Мәлімделген сарапшылардың энергетикалық сараптама жүргізу</w:t>
      </w:r>
    </w:p>
    <w:p>
      <w:pPr>
        <w:spacing w:after="0"/>
        <w:ind w:left="0"/>
        <w:jc w:val="both"/>
      </w:pPr>
      <w:r>
        <w:rPr>
          <w:rFonts w:ascii="Times New Roman"/>
          <w:b w:val="false"/>
          <w:i w:val="false"/>
          <w:color w:val="000000"/>
          <w:sz w:val="28"/>
        </w:rPr>
        <w:t>
      кезінде электр қауіпсіздігі бойынша топпен (IV және топтан жоғары)</w:t>
      </w:r>
    </w:p>
    <w:p>
      <w:pPr>
        <w:spacing w:after="0"/>
        <w:ind w:left="0"/>
        <w:jc w:val="both"/>
      </w:pPr>
      <w:r>
        <w:rPr>
          <w:rFonts w:ascii="Times New Roman"/>
          <w:b w:val="false"/>
          <w:i w:val="false"/>
          <w:color w:val="000000"/>
          <w:sz w:val="28"/>
        </w:rPr>
        <w:t>
      электр қондырғыларындағы жұмыс нормаларымен қағидаларын білуін</w:t>
      </w:r>
    </w:p>
    <w:p>
      <w:pPr>
        <w:spacing w:after="0"/>
        <w:ind w:left="0"/>
        <w:jc w:val="both"/>
      </w:pPr>
      <w:r>
        <w:rPr>
          <w:rFonts w:ascii="Times New Roman"/>
          <w:b w:val="false"/>
          <w:i w:val="false"/>
          <w:color w:val="000000"/>
          <w:sz w:val="28"/>
        </w:rPr>
        <w:t>
      тексеру хаттамаларының бар екенін растаймын.</w:t>
      </w:r>
    </w:p>
    <w:p>
      <w:pPr>
        <w:spacing w:after="0"/>
        <w:ind w:left="0"/>
        <w:jc w:val="both"/>
      </w:pPr>
      <w:r>
        <w:rPr>
          <w:rFonts w:ascii="Times New Roman"/>
          <w:b w:val="false"/>
          <w:i w:val="false"/>
          <w:color w:val="000000"/>
          <w:sz w:val="28"/>
        </w:rPr>
        <w:t>
      9. Осы хабарламада келтірілгендермен байланысты барлық</w:t>
      </w:r>
    </w:p>
    <w:p>
      <w:pPr>
        <w:spacing w:after="0"/>
        <w:ind w:left="0"/>
        <w:jc w:val="both"/>
      </w:pPr>
      <w:r>
        <w:rPr>
          <w:rFonts w:ascii="Times New Roman"/>
          <w:b w:val="false"/>
          <w:i w:val="false"/>
          <w:color w:val="000000"/>
          <w:sz w:val="28"/>
        </w:rPr>
        <w:t>
      өзгерістер туралы, уәкілетті органға уақтылы хабарлауға</w:t>
      </w:r>
    </w:p>
    <w:p>
      <w:pPr>
        <w:spacing w:after="0"/>
        <w:ind w:left="0"/>
        <w:jc w:val="both"/>
      </w:pPr>
      <w:r>
        <w:rPr>
          <w:rFonts w:ascii="Times New Roman"/>
          <w:b w:val="false"/>
          <w:i w:val="false"/>
          <w:color w:val="000000"/>
          <w:sz w:val="28"/>
        </w:rPr>
        <w:t xml:space="preserve">
      міндеттенемін. </w:t>
      </w:r>
    </w:p>
    <w:p>
      <w:pPr>
        <w:spacing w:after="0"/>
        <w:ind w:left="0"/>
        <w:jc w:val="both"/>
      </w:pPr>
      <w:r>
        <w:rPr>
          <w:rFonts w:ascii="Times New Roman"/>
          <w:b w:val="false"/>
          <w:i w:val="false"/>
          <w:color w:val="000000"/>
          <w:sz w:val="28"/>
        </w:rPr>
        <w:t>
      10. Қызметті немесе белгілі бір әрекеттерді жүзеге асыру</w:t>
      </w:r>
    </w:p>
    <w:p>
      <w:pPr>
        <w:spacing w:after="0"/>
        <w:ind w:left="0"/>
        <w:jc w:val="both"/>
      </w:pPr>
      <w:r>
        <w:rPr>
          <w:rFonts w:ascii="Times New Roman"/>
          <w:b w:val="false"/>
          <w:i w:val="false"/>
          <w:color w:val="000000"/>
          <w:sz w:val="28"/>
        </w:rPr>
        <w:t>
      _________ басталады.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Осы хабарламаны бере отырып, заңды тұлға төменде айтылғандарды</w:t>
      </w:r>
    </w:p>
    <w:p>
      <w:pPr>
        <w:spacing w:after="0"/>
        <w:ind w:left="0"/>
        <w:jc w:val="both"/>
      </w:pPr>
      <w:r>
        <w:rPr>
          <w:rFonts w:ascii="Times New Roman"/>
          <w:b w:val="false"/>
          <w:i w:val="false"/>
          <w:color w:val="000000"/>
          <w:sz w:val="28"/>
        </w:rPr>
        <w:t xml:space="preserve">
      куәландырады: </w:t>
      </w:r>
    </w:p>
    <w:p>
      <w:pPr>
        <w:spacing w:after="0"/>
        <w:ind w:left="0"/>
        <w:jc w:val="both"/>
      </w:pPr>
      <w:r>
        <w:rPr>
          <w:rFonts w:ascii="Times New Roman"/>
          <w:b w:val="false"/>
          <w:i w:val="false"/>
          <w:color w:val="000000"/>
          <w:sz w:val="28"/>
        </w:rPr>
        <w:t>
      барлық көрсетілген деректер ресми болып табылады және оларға</w:t>
      </w:r>
    </w:p>
    <w:p>
      <w:pPr>
        <w:spacing w:after="0"/>
        <w:ind w:left="0"/>
        <w:jc w:val="both"/>
      </w:pPr>
      <w:r>
        <w:rPr>
          <w:rFonts w:ascii="Times New Roman"/>
          <w:b w:val="false"/>
          <w:i w:val="false"/>
          <w:color w:val="000000"/>
          <w:sz w:val="28"/>
        </w:rPr>
        <w:t>
      қызметті немесе әрекеттерді жүзеге асыру мәселелері жөнінде кез</w:t>
      </w:r>
    </w:p>
    <w:p>
      <w:pPr>
        <w:spacing w:after="0"/>
        <w:ind w:left="0"/>
        <w:jc w:val="both"/>
      </w:pPr>
      <w:r>
        <w:rPr>
          <w:rFonts w:ascii="Times New Roman"/>
          <w:b w:val="false"/>
          <w:i w:val="false"/>
          <w:color w:val="000000"/>
          <w:sz w:val="28"/>
        </w:rPr>
        <w:t xml:space="preserve">
      келген ақпарат жіберілуі мүмкін; </w:t>
      </w:r>
    </w:p>
    <w:p>
      <w:pPr>
        <w:spacing w:after="0"/>
        <w:ind w:left="0"/>
        <w:jc w:val="both"/>
      </w:pPr>
      <w:r>
        <w:rPr>
          <w:rFonts w:ascii="Times New Roman"/>
          <w:b w:val="false"/>
          <w:i w:val="false"/>
          <w:color w:val="000000"/>
          <w:sz w:val="28"/>
        </w:rPr>
        <w:t xml:space="preserve">
      заңды тұлғаға сотпен мәлімделген қызмет түрімен немесе жеке әрекеттермен айналысуға тыйым салынбайды; </w:t>
      </w:r>
    </w:p>
    <w:p>
      <w:pPr>
        <w:spacing w:after="0"/>
        <w:ind w:left="0"/>
        <w:jc w:val="both"/>
      </w:pPr>
      <w:r>
        <w:rPr>
          <w:rFonts w:ascii="Times New Roman"/>
          <w:b w:val="false"/>
          <w:i w:val="false"/>
          <w:color w:val="000000"/>
          <w:sz w:val="28"/>
        </w:rPr>
        <w:t>
      қоса берілген барлық құжаттар шындыққа сәйкес келеді және</w:t>
      </w:r>
    </w:p>
    <w:p>
      <w:pPr>
        <w:spacing w:after="0"/>
        <w:ind w:left="0"/>
        <w:jc w:val="both"/>
      </w:pPr>
      <w:r>
        <w:rPr>
          <w:rFonts w:ascii="Times New Roman"/>
          <w:b w:val="false"/>
          <w:i w:val="false"/>
          <w:color w:val="000000"/>
          <w:sz w:val="28"/>
        </w:rPr>
        <w:t xml:space="preserve">
      жарамды болып табылады; </w:t>
      </w:r>
    </w:p>
    <w:p>
      <w:pPr>
        <w:spacing w:after="0"/>
        <w:ind w:left="0"/>
        <w:jc w:val="both"/>
      </w:pPr>
      <w:r>
        <w:rPr>
          <w:rFonts w:ascii="Times New Roman"/>
          <w:b w:val="false"/>
          <w:i w:val="false"/>
          <w:color w:val="000000"/>
          <w:sz w:val="28"/>
        </w:rPr>
        <w:t>
      заңды тұлға қызметті жүзеге асыруды бастағанға дейін немесе</w:t>
      </w:r>
    </w:p>
    <w:p>
      <w:pPr>
        <w:spacing w:after="0"/>
        <w:ind w:left="0"/>
        <w:jc w:val="both"/>
      </w:pPr>
      <w:r>
        <w:rPr>
          <w:rFonts w:ascii="Times New Roman"/>
          <w:b w:val="false"/>
          <w:i w:val="false"/>
          <w:color w:val="000000"/>
          <w:sz w:val="28"/>
        </w:rPr>
        <w:t>
      бұдан кейінгі әрекеттерді орындауға міндетті болатын, Қазақстан</w:t>
      </w:r>
    </w:p>
    <w:p>
      <w:pPr>
        <w:spacing w:after="0"/>
        <w:ind w:left="0"/>
        <w:jc w:val="both"/>
      </w:pPr>
      <w:r>
        <w:rPr>
          <w:rFonts w:ascii="Times New Roman"/>
          <w:b w:val="false"/>
          <w:i w:val="false"/>
          <w:color w:val="000000"/>
          <w:sz w:val="28"/>
        </w:rPr>
        <w:t xml:space="preserve">
      Республикасы заңнамасының талаптарын сақтауды қамтамасыз етеді. </w:t>
      </w:r>
    </w:p>
    <w:p>
      <w:pPr>
        <w:spacing w:after="0"/>
        <w:ind w:left="0"/>
        <w:jc w:val="both"/>
      </w:pPr>
      <w:r>
        <w:rPr>
          <w:rFonts w:ascii="Times New Roman"/>
          <w:b w:val="false"/>
          <w:i w:val="false"/>
          <w:color w:val="000000"/>
          <w:sz w:val="28"/>
        </w:rPr>
        <w:t>
      11. Өтініш беруші ___________ 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Мөр орны (болған жағдайда) Берілген күні және уақыты: "___"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2016 жылғы 1 маусымдағы № 232 </w:t>
            </w:r>
            <w:r>
              <w:br/>
            </w:r>
            <w:r>
              <w:rPr>
                <w:rFonts w:ascii="Times New Roman"/>
                <w:b w:val="false"/>
                <w:i w:val="false"/>
                <w:color w:val="000000"/>
                <w:sz w:val="20"/>
              </w:rPr>
              <w:t>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 № 4</w:t>
            </w:r>
            <w:r>
              <w:br/>
            </w:r>
            <w:r>
              <w:rPr>
                <w:rFonts w:ascii="Times New Roman"/>
                <w:b w:val="false"/>
                <w:i w:val="false"/>
                <w:color w:val="000000"/>
                <w:sz w:val="20"/>
              </w:rPr>
              <w:t>бұйрығына 3-4-қосымша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Микроқаржы ұйымының микрокредиттер беруі жөніндегі көрсетілетін қызметтердің бекітілгені туралы хабарлама</w:t>
      </w:r>
    </w:p>
    <w:p>
      <w:pPr>
        <w:spacing w:after="0"/>
        <w:ind w:left="0"/>
        <w:jc w:val="both"/>
      </w:pPr>
      <w:r>
        <w:rPr>
          <w:rFonts w:ascii="Times New Roman"/>
          <w:b w:val="false"/>
          <w:i w:val="false"/>
          <w:color w:val="000000"/>
          <w:sz w:val="28"/>
        </w:rPr>
        <w:t>
      1. Микроқаржы ұйымының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Микроқаржы ұйымының орналасқан мекенжайы, телефондары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Микроқаржы ұйымының микроқаржы ұйымдары тізіліміне</w:t>
      </w:r>
    </w:p>
    <w:p>
      <w:pPr>
        <w:spacing w:after="0"/>
        <w:ind w:left="0"/>
        <w:jc w:val="both"/>
      </w:pPr>
      <w:r>
        <w:rPr>
          <w:rFonts w:ascii="Times New Roman"/>
          <w:b w:val="false"/>
          <w:i w:val="false"/>
          <w:color w:val="000000"/>
          <w:sz w:val="28"/>
        </w:rPr>
        <w:t>
      енгізілген күні _____________________________________________________</w:t>
      </w:r>
    </w:p>
    <w:p>
      <w:pPr>
        <w:spacing w:after="0"/>
        <w:ind w:left="0"/>
        <w:jc w:val="both"/>
      </w:pPr>
      <w:r>
        <w:rPr>
          <w:rFonts w:ascii="Times New Roman"/>
          <w:b w:val="false"/>
          <w:i w:val="false"/>
          <w:color w:val="000000"/>
          <w:sz w:val="28"/>
        </w:rPr>
        <w:t>
      4. Микроқаржы ұйымының бизнес-сәйкестендіру нөмірі ____________</w:t>
      </w:r>
    </w:p>
    <w:p>
      <w:pPr>
        <w:spacing w:after="0"/>
        <w:ind w:left="0"/>
        <w:jc w:val="both"/>
      </w:pPr>
      <w:r>
        <w:rPr>
          <w:rFonts w:ascii="Times New Roman"/>
          <w:b w:val="false"/>
          <w:i w:val="false"/>
          <w:color w:val="000000"/>
          <w:sz w:val="28"/>
        </w:rPr>
        <w:t>
      5. Хабарламаға қоса беріледі: _________________________________</w:t>
      </w:r>
    </w:p>
    <w:p>
      <w:pPr>
        <w:spacing w:after="0"/>
        <w:ind w:left="0"/>
        <w:jc w:val="both"/>
      </w:pPr>
      <w:r>
        <w:rPr>
          <w:rFonts w:ascii="Times New Roman"/>
          <w:b w:val="false"/>
          <w:i w:val="false"/>
          <w:color w:val="000000"/>
          <w:sz w:val="28"/>
        </w:rPr>
        <w:t>
                             (құжаттардың атауы және парақ саны көрсетіледі)</w:t>
      </w:r>
    </w:p>
    <w:p>
      <w:pPr>
        <w:spacing w:after="0"/>
        <w:ind w:left="0"/>
        <w:jc w:val="both"/>
      </w:pPr>
      <w:r>
        <w:rPr>
          <w:rFonts w:ascii="Times New Roman"/>
          <w:b w:val="false"/>
          <w:i w:val="false"/>
          <w:color w:val="000000"/>
          <w:sz w:val="28"/>
        </w:rPr>
        <w:t xml:space="preserve">
      6. __________________ осы хабарламамен, </w:t>
      </w:r>
    </w:p>
    <w:p>
      <w:pPr>
        <w:spacing w:after="0"/>
        <w:ind w:left="0"/>
        <w:jc w:val="both"/>
      </w:pPr>
      <w:r>
        <w:rPr>
          <w:rFonts w:ascii="Times New Roman"/>
          <w:b w:val="false"/>
          <w:i w:val="false"/>
          <w:color w:val="000000"/>
          <w:sz w:val="28"/>
        </w:rPr>
        <w:t>
      (микроқаржы ұйымының атауы)</w:t>
      </w:r>
    </w:p>
    <w:p>
      <w:pPr>
        <w:spacing w:after="0"/>
        <w:ind w:left="0"/>
        <w:jc w:val="both"/>
      </w:pPr>
      <w:r>
        <w:rPr>
          <w:rFonts w:ascii="Times New Roman"/>
          <w:b w:val="false"/>
          <w:i w:val="false"/>
          <w:color w:val="000000"/>
          <w:sz w:val="28"/>
        </w:rPr>
        <w:t>
      микрокредиттер беру жөніндегі қызметтерді бекітуге уәкілетті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(микрокредиттің атауы)</w:t>
      </w:r>
    </w:p>
    <w:p>
      <w:pPr>
        <w:spacing w:after="0"/>
        <w:ind w:left="0"/>
        <w:jc w:val="both"/>
      </w:pPr>
      <w:r>
        <w:rPr>
          <w:rFonts w:ascii="Times New Roman"/>
          <w:b w:val="false"/>
          <w:i w:val="false"/>
          <w:color w:val="000000"/>
          <w:sz w:val="28"/>
        </w:rPr>
        <w:t xml:space="preserve">
            орган бекіткен _____________________, </w:t>
      </w:r>
    </w:p>
    <w:p>
      <w:pPr>
        <w:spacing w:after="0"/>
        <w:ind w:left="0"/>
        <w:jc w:val="both"/>
      </w:pPr>
      <w:r>
        <w:rPr>
          <w:rFonts w:ascii="Times New Roman"/>
          <w:b w:val="false"/>
          <w:i w:val="false"/>
          <w:color w:val="000000"/>
          <w:sz w:val="28"/>
        </w:rPr>
        <w:t>
      (микроқаржы ұйымының атауы)</w:t>
      </w:r>
    </w:p>
    <w:p>
      <w:pPr>
        <w:spacing w:after="0"/>
        <w:ind w:left="0"/>
        <w:jc w:val="both"/>
      </w:pPr>
      <w:r>
        <w:rPr>
          <w:rFonts w:ascii="Times New Roman"/>
          <w:b w:val="false"/>
          <w:i w:val="false"/>
          <w:color w:val="000000"/>
          <w:sz w:val="28"/>
        </w:rPr>
        <w:t>
      Қазақстан Республикасы заңнамасының талаптарына сәйкес</w:t>
      </w:r>
    </w:p>
    <w:p>
      <w:pPr>
        <w:spacing w:after="0"/>
        <w:ind w:left="0"/>
        <w:jc w:val="both"/>
      </w:pPr>
      <w:r>
        <w:rPr>
          <w:rFonts w:ascii="Times New Roman"/>
          <w:b w:val="false"/>
          <w:i w:val="false"/>
          <w:color w:val="000000"/>
          <w:sz w:val="28"/>
        </w:rPr>
        <w:t xml:space="preserve">
      келетінін растайды. </w:t>
      </w:r>
    </w:p>
    <w:p>
      <w:pPr>
        <w:spacing w:after="0"/>
        <w:ind w:left="0"/>
        <w:jc w:val="both"/>
      </w:pPr>
      <w:r>
        <w:rPr>
          <w:rFonts w:ascii="Times New Roman"/>
          <w:b w:val="false"/>
          <w:i w:val="false"/>
          <w:color w:val="000000"/>
          <w:sz w:val="28"/>
        </w:rPr>
        <w:t>
      Микроқаржы ұйымының уәкілетті тұлғасы:</w:t>
      </w:r>
    </w:p>
    <w:p>
      <w:pPr>
        <w:spacing w:after="0"/>
        <w:ind w:left="0"/>
        <w:jc w:val="both"/>
      </w:pPr>
      <w:r>
        <w:rPr>
          <w:rFonts w:ascii="Times New Roman"/>
          <w:b w:val="false"/>
          <w:i w:val="false"/>
          <w:color w:val="000000"/>
          <w:sz w:val="28"/>
        </w:rPr>
        <w:t>
      ____________________ _______________________ ________________________</w:t>
      </w:r>
    </w:p>
    <w:p>
      <w:pPr>
        <w:spacing w:after="0"/>
        <w:ind w:left="0"/>
        <w:jc w:val="both"/>
      </w:pPr>
      <w:r>
        <w:rPr>
          <w:rFonts w:ascii="Times New Roman"/>
          <w:b w:val="false"/>
          <w:i w:val="false"/>
          <w:color w:val="000000"/>
          <w:sz w:val="28"/>
        </w:rPr>
        <w:t>
      (лауазымы) (тегі, аты, әкесінің аты (болған жағдайда) (қолы)</w:t>
      </w:r>
    </w:p>
    <w:p>
      <w:pPr>
        <w:spacing w:after="0"/>
        <w:ind w:left="0"/>
        <w:jc w:val="both"/>
      </w:pPr>
      <w:r>
        <w:rPr>
          <w:rFonts w:ascii="Times New Roman"/>
          <w:b w:val="false"/>
          <w:i w:val="false"/>
          <w:color w:val="000000"/>
          <w:sz w:val="28"/>
        </w:rPr>
        <w:t>
      "_____" ______________ 20____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2016 жылғы 1 маусымдағы № 232 </w:t>
            </w:r>
            <w:r>
              <w:br/>
            </w:r>
            <w:r>
              <w:rPr>
                <w:rFonts w:ascii="Times New Roman"/>
                <w:b w:val="false"/>
                <w:i w:val="false"/>
                <w:color w:val="000000"/>
                <w:sz w:val="20"/>
              </w:rPr>
              <w:t>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6 қаңтардағы № 4</w:t>
            </w:r>
            <w:r>
              <w:br/>
            </w:r>
            <w:r>
              <w:rPr>
                <w:rFonts w:ascii="Times New Roman"/>
                <w:b w:val="false"/>
                <w:i w:val="false"/>
                <w:color w:val="000000"/>
                <w:sz w:val="20"/>
              </w:rPr>
              <w:t>бұйрығына 4-қосымша</w:t>
            </w:r>
          </w:p>
        </w:tc>
      </w:tr>
    </w:tbl>
    <w:p>
      <w:pPr>
        <w:spacing w:after="0"/>
        <w:ind w:left="0"/>
        <w:jc w:val="both"/>
      </w:pPr>
      <w:r>
        <w:rPr>
          <w:rFonts w:ascii="Times New Roman"/>
          <w:b w:val="false"/>
          <w:i w:val="false"/>
          <w:color w:val="000000"/>
          <w:sz w:val="28"/>
        </w:rPr>
        <w:t>
      Нысан</w:t>
      </w:r>
    </w:p>
    <w:bookmarkStart w:name="z30" w:id="22"/>
    <w:p>
      <w:pPr>
        <w:spacing w:after="0"/>
        <w:ind w:left="0"/>
        <w:jc w:val="left"/>
      </w:pPr>
      <w:r>
        <w:rPr>
          <w:rFonts w:ascii="Times New Roman"/>
          <w:b/>
          <w:i w:val="false"/>
          <w:color w:val="000000"/>
        </w:rPr>
        <w:t xml:space="preserve"> Хабарламаларды қабылдауды жүзеге асыратын мемлекеттік органдардың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304"/>
        <w:gridCol w:w="2453"/>
        <w:gridCol w:w="7038"/>
        <w:gridCol w:w="532"/>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Ведомстволар, орталық мемлекеттік органның құрылымдық бөлімшелері және олардың аумақтық бөлімшелері</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 түрлері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жұмыстарды жүргізу жөніндегі қызметтің басталғаны немесе тоқтатылғаны туралы хабарлама</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 жұмыстарын жүргізу жөніндегі қызметтің басталғаны немесе тоқтатылғаны туралы хабарлама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Тұтынушылардың құқықтарын қорғау комитетінің аумақтық бөлімшелері</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декреттелген тобын гигиеналық оқыту жөніндегі қызметтің басталғаны немесе тоқтатылғаны туралы хабарлама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маңыздылығы елеусіз объект қызметінің басталғаны және тоқтатылғаны (оларды пайдалану) туралы хабарлама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аудит жүргізу қызметінің басталғаны туралы хабарлама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Табиғи монополияларды реттеу және бәсекелестікті қорғау комитеті және оның аумақтық бөлімшелері</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тұлғалардың (немесе адамдар тобының) табиғи монополия субъектiсiнiң жарғылық капиталындағы дауыс беретiн акциялардың (қатысу үлестерінің) оннан астам пайызын сатып алуы туралы хабарлама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 қызметтерін көрсететін табиғи монополия субъектілерінің өзге қызметті бастағаны немесе тоқтатқаны туралы хабарлама</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субъектілерінің реттеліп көрсетілетін қызметтермен (тауарлармен, жұмыстармен) технологиялық байланысты қызметтер көрсетуді бастағаны немесе тоқтатқаны туралы хабарлама</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аумақтық органдары</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салық салу режимі туралы хабарлама</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есептілікті ұсынуды тоқтата тұру немесе салықтық есептілікті ұсынуды тоқтата тұрудан бас тарту туралы хабарлама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(уақытша әкімші, оңалту, уақытша және банкроттық басқарушылар) қызметінің басталғаны немесе тоқтатылғаны туралы хабарлама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министрлігінің Қаржы мониторингі комитеті </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жолмен алынған кірістерді заңдастыруға (жылыстатуға) және терроризмді қаржыландыруға қарсы іс-қимыл туралы" Қазақстан Республикасының Заңына сәйкес қаржы мониторингі субъектісі болып табылатын тұлға қызметінің басталуы немесе тоқтатылуы туралы хабарлама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аумақтық органдары</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дабылы құралдарын монтаждау, баптау және оларға техникалық қызмет көрсету жөніндегі қызметтің басталғаны немесе тоқтатылғаны туралы хабарлама</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жүргізушілерін даярлау жөніндегі кәсіптік бірлестіктер қызметінің басталғаны немесе тоқтатылғаны туралы хабарлама</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Мұнай-газ кешеніндегі экологиялық реттеу, бақылау және мемлекеттік инспекция комитеті</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ғылыми зерттеулерін жүргізу жөніндегі қызметтің басталғаны немесе тоқтатылғаны туралы хабарлама</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көтерме жеткізілімдеріне байланысты қызметтің басталғаны немесе тоқтатылғаны туралы хабарлама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сараптама жөніндегі қызметтің басталғаны немесе тоқтатылғаны туралы хабарлама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 мен энергия үнемдеу және энергия тиімділігін арттыру саласындағы қызметті жүзеге асыратын кадрларды қайта даярлау және (немесе) олардың біліктілігін арттыру жөніндегі қызметтің басталғаны немесе тоқтатылғаны туралы хабарлама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Агроөнеркәсіптік кешендегі мемлекеттік инспекция комитетінің облыстық немесе аудандық аумақтық инспекциялары</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 саласындағы қызметтің басталғаны немесе тоқтатылғаны туралы хабарлама</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Орман шаруашылығы және жануарлар дүниесі комитеті</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Зоологиялық жинақтаманы тізілімге енгізу туралы хабарлама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хабарлама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министрлiгi</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министрлiгi</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объектілерін және (немесе) олардың жекелеген бөліктерін сатып алу-сату, жалға немесе сенімгерлік басқаруға беру жөніндегі қызметтің басталғаны немесе тоқтатылғаны туралы хабарлама</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 асыл тастарды, бағалы металдар мен асыл тастардан жасалған зергерлік және басқа да бұйымдарды, құрамында бағалы металдар бар шикізат тауарларын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жөніндегі қызметтің басталғаны немесе тоқтатылғаны туралы хабарлама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тахографтарға электрондық карточкаларды дайындау және беру жөніндегі қызметтің басталғаны немесе тоқтатылғаны туралы хабарлама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мамандарын даярлау (қайта даярлау) және олардың біліктілігін арттыру жөніндегі қызметтің басталғаны немесе тоқтатылғаны туралы хабарлама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дабылдарын және аварияға қарсы жаттығуларды өткізу туралы хабарлама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Турагенттік қызметтің басталғаны немесе тоқтатылғаны туралы хабарлама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 (гид-аудармашы), экскурсовод, туризм нұсқаушысы қызметінің басталғаны немесе тоқтатылғаны туралы хабарлама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Техникалық реттеу және метрология комитеті</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және халықаралық ұйымдардың Қазақстан Республикасының аумағында шетелдiк үлгiнің сәйкестiгін растау саласындағы құжаттарды беру жөніндегі қызметтi бастағаны немесе тоқтатқаны туралы хабарлама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Көлік комитетінің аумақтық органдары</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тексеріп қарау операторлары қызметінің басталғаны немесе тоқтатылғаны туралы хабарлама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Білім және ғылым саласындағы бақылау комитетінің аумақтық бөлімшелері</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саласындағы қызметтің басталғаны немесе тоқтатылғаны туралы хабарлама</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министрлігінің Медициналық және фармацевтикалық қызметті бақылау комитеті</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белсенді заттарға клиникаға дейінгі (клиникалық емес) зерттеулер жүргізу жөніндегі қызметтің басталғаны немесе тоқтатылғаны туралы хабарлама</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Әділетминистрлігінің аумақтық бөлімшелері</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қызметін жүзеге асырудың басталғаны немесе тоқтатылғаны туралы хабарлама</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Байланыс және ақпарат министрлігі</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Байланыс және ақпарат министрлігі</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 көрсету жөніндегі қызметтің басталғаны немесе тоқтатылғаны туралы хабарлама</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Эротикалық сипаттағы материалдарды орналастыратын мерзімді баспасөз басылымдарын немесе интернет-ресурстарды тарату жөніндегі қызметтің басталғаны туралы хабарлама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аумақтық филиалдары</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банктің айырбастау пункті қызметінің басталғаны немесе тоқтатылғаны туралы хабарлама</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микрокредиттер беруі жөніндегі көрсетілетін қызметтердің бекітілгені туралы хабарлама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қаржылық өнімдерін бекітуі туралы хабарлама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жергілікті басқару органдары</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сұрыпты және егу сапаларына сараптама жүргізу жөніндегі қызметтің басталғаны немесе тоқтатылғаны туралы хабарлама</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сұрыптық егістерін сынақтан өткізу жөніндегі қызметтің басталғаны немесе тоқтатылғаны туралы хабарлама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тасымалдаушысы ретінде қызметтің басталғаны немесе тоқтатылғаны туралы хабарлама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бөлшек саудада өткiзу жөніндегі қызметтің басталғаны немесе тоқтатылғаны туралы хабарлама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бөлшек саудада өткiзу жөніндегі қызметтің басталғаны немесе тоқтатылғаны туралы хабарлама</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кәсіпкерлік қызметтің басталғаны немесе тоқтатылғаны туралы хабарлама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Тахографтарды орнату және оларға қызмет көрсету жөніндегі қызметтің басталғаны немесе тоқтатылғаны туралы хабарлама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көтерме саудада өткiзу жөніндегі қызметтің басталғаны немесе тоқтатылғаны туралы хабарлама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көтерме саудада өткiзу жөніндегі қызметтің басталғаны немесе тоқтатылғаны туралы хабарлама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тарих және мәдениет ескерткіштерінде ғылыми-реставрациялау жұмыстарын жүргізудің басталғаны туралы хабарлама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автостанциялар мен жолаушыларға қызмет көрсету пункттері қызметінің басталғаны немесе тоқтатылғаны туралы хабарлама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кеме жүргiзушiлерiн даярлау жөніндегі курстар қызметінің басталғаны немесе тоқтатылғаны туралы хабарлама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республикаішілік қатынастарда қауiптi жүктерді тасымалдауды жүзеге асыратын автокөлік құралдары жүргізушілерін арнайы даярлау жөніндегі қызметтің басталғаны немесе тоқтатылғаны туралы хабарлама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түсті және қара металдар сынықтары мен қалдықтарын жинауы (дайындауы), сақтауы, қайта өңдеуі және өткізуі жөніндегі қызметтің басталғаны немесе тоқтатылғаны туралы хабарлама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басталғаны туралы хабарлама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мемлекеттік органдары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Ведомстволар, орталық мемлекеттік органның құрылымдық бөлімшелері және олардың аумақтық бөлімшелері</w:t>
            </w:r>
          </w:p>
        </w:tc>
        <w:tc>
          <w:tcPr>
            <w:tcW w:w="7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реттейтін ұйым қызметінің басталғаны немесе тоқтатылғаны туралы хабарлама</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