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c5cf" w14:textId="fb6c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 бағалары индексінің құрамындағы импортталатын тауарлар бағасы индексін есептеу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комитетінің 2016 жылғы 31 мамырдағы № 99 бұйрығы. Қазақстан Республикасының Әділет министрлігінде 2016 жылы 28 маусымда № 13844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23.04.2025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Тұтыну бағалары индексінің құрамындағы импортталатын тауарлар бағасы индексін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тіркелген бұйрықты алған күннен бастап бес жұмыс күні ішінде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Баға статистикасы басқармасы осы бұйрықты Қазақстан Республикасы Ұлттық экономика министрлігі Статистика комитетінің құрылымдық бөлімшелеріне жұмыс бабында басшылыққа алу және пайдалану үшін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орынбасарына (Ж.Ә. Жарқынбаев) жүктелсін.</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31 мамырдағы</w:t>
            </w:r>
            <w:r>
              <w:br/>
            </w:r>
            <w:r>
              <w:rPr>
                <w:rFonts w:ascii="Times New Roman"/>
                <w:b w:val="false"/>
                <w:i w:val="false"/>
                <w:color w:val="000000"/>
                <w:sz w:val="20"/>
              </w:rPr>
              <w:t>№ 99 бұйрығымен бекітілді</w:t>
            </w:r>
          </w:p>
        </w:tc>
      </w:tr>
    </w:tbl>
    <w:bookmarkStart w:name="z12" w:id="10"/>
    <w:p>
      <w:pPr>
        <w:spacing w:after="0"/>
        <w:ind w:left="0"/>
        <w:jc w:val="left"/>
      </w:pPr>
      <w:r>
        <w:rPr>
          <w:rFonts w:ascii="Times New Roman"/>
          <w:b/>
          <w:i w:val="false"/>
          <w:color w:val="000000"/>
        </w:rPr>
        <w:t xml:space="preserve"> Тұтыну бағалары индексінің құрамындағы импортталатын тауарлар бағасы индексін есептеу әдістемесі</w:t>
      </w:r>
      <w:r>
        <w:br/>
      </w:r>
      <w:r>
        <w:rPr>
          <w:rFonts w:ascii="Times New Roman"/>
          <w:b/>
          <w:i w:val="false"/>
          <w:color w:val="000000"/>
        </w:rPr>
        <w:t>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Тұтыну бағалары индексінің құрамындағы импортталатын тауарлар бағасы индексін есептеу әдістемесі (бұдан әрі – Әдістеме) халықаралық стандарттарға сәйкес қалыптастырылған және "Мемлекеттік статистика туралы" Қазақстан Республикасының 2010 жылғы 19 наурыздағы </w:t>
      </w:r>
      <w:r>
        <w:rPr>
          <w:rFonts w:ascii="Times New Roman"/>
          <w:b w:val="false"/>
          <w:i w:val="false"/>
          <w:color w:val="000000"/>
          <w:sz w:val="28"/>
        </w:rPr>
        <w:t>Заңымен</w:t>
      </w:r>
      <w:r>
        <w:rPr>
          <w:rFonts w:ascii="Times New Roman"/>
          <w:b w:val="false"/>
          <w:i w:val="false"/>
          <w:color w:val="000000"/>
          <w:sz w:val="28"/>
        </w:rPr>
        <w:t xml:space="preserve"> бекітілген статистикалық әдіснамаға жатады.</w:t>
      </w:r>
    </w:p>
    <w:bookmarkEnd w:id="11"/>
    <w:bookmarkStart w:name="z15" w:id="12"/>
    <w:p>
      <w:pPr>
        <w:spacing w:after="0"/>
        <w:ind w:left="0"/>
        <w:jc w:val="both"/>
      </w:pPr>
      <w:r>
        <w:rPr>
          <w:rFonts w:ascii="Times New Roman"/>
          <w:b w:val="false"/>
          <w:i w:val="false"/>
          <w:color w:val="000000"/>
          <w:sz w:val="28"/>
        </w:rPr>
        <w:t>
      2. Әдістеме қолданыстағы жалпы статистикалық байқаулар шегінде қалыптастырылған ресми статистикалық деректерді пайдалану негізінде тұтыну бағалар индексінің құрамындағы импортталатын тауарлар бағасы индексін есептеу әдісін айқындайды.</w:t>
      </w:r>
    </w:p>
    <w:bookmarkEnd w:id="12"/>
    <w:bookmarkStart w:name="z16" w:id="13"/>
    <w:p>
      <w:pPr>
        <w:spacing w:after="0"/>
        <w:ind w:left="0"/>
        <w:jc w:val="both"/>
      </w:pPr>
      <w:r>
        <w:rPr>
          <w:rFonts w:ascii="Times New Roman"/>
          <w:b w:val="false"/>
          <w:i w:val="false"/>
          <w:color w:val="000000"/>
          <w:sz w:val="28"/>
        </w:rPr>
        <w:t>
      3. Әдістеме Қазақстан Республикасы Стратегиялық жоспарлау және реформалар агенттігінің Ұлттық статистика бюросы қызметкерлерінің статистикалық қызметте қолдануына арналған.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23.04.2025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4. Тұтыну бағасының индексі (бұдан әрі – ТБИ) елде инфляция деңгейін сипаттайтын жалпыға бірдей танылған статистикалық көрсеткіш болып табылады.</w:t>
      </w:r>
    </w:p>
    <w:bookmarkEnd w:id="14"/>
    <w:p>
      <w:pPr>
        <w:spacing w:after="0"/>
        <w:ind w:left="0"/>
        <w:jc w:val="both"/>
      </w:pPr>
      <w:r>
        <w:rPr>
          <w:rFonts w:ascii="Times New Roman"/>
          <w:b w:val="false"/>
          <w:i w:val="false"/>
          <w:color w:val="000000"/>
          <w:sz w:val="28"/>
        </w:rPr>
        <w:t>
      Қазақстанның статистикалық тәжірибесінде оның ақпараттық ағыны негізінде келесі туынды көрсеткіштердің:</w:t>
      </w:r>
    </w:p>
    <w:p>
      <w:pPr>
        <w:spacing w:after="0"/>
        <w:ind w:left="0"/>
        <w:jc w:val="both"/>
      </w:pPr>
      <w:r>
        <w:rPr>
          <w:rFonts w:ascii="Times New Roman"/>
          <w:b w:val="false"/>
          <w:i w:val="false"/>
          <w:color w:val="000000"/>
          <w:sz w:val="28"/>
        </w:rPr>
        <w:t xml:space="preserve">
      әлеуметтік маңызы бар азық түлік тауарларының баға индексі; </w:t>
      </w:r>
    </w:p>
    <w:p>
      <w:pPr>
        <w:spacing w:after="0"/>
        <w:ind w:left="0"/>
        <w:jc w:val="both"/>
      </w:pPr>
      <w:r>
        <w:rPr>
          <w:rFonts w:ascii="Times New Roman"/>
          <w:b w:val="false"/>
          <w:i w:val="false"/>
          <w:color w:val="000000"/>
          <w:sz w:val="28"/>
        </w:rPr>
        <w:t xml:space="preserve">
      орта есеппен жан басына шаққандағы ақшалай табыстары әртүрлі деңгейдегі халық топтары үшін баға индексі; </w:t>
      </w:r>
    </w:p>
    <w:p>
      <w:pPr>
        <w:spacing w:after="0"/>
        <w:ind w:left="0"/>
        <w:jc w:val="both"/>
      </w:pPr>
      <w:r>
        <w:rPr>
          <w:rFonts w:ascii="Times New Roman"/>
          <w:b w:val="false"/>
          <w:i w:val="false"/>
          <w:color w:val="000000"/>
          <w:sz w:val="28"/>
        </w:rPr>
        <w:t>
      базалық инфляция есебі жүзеге асырылады.</w:t>
      </w:r>
    </w:p>
    <w:p>
      <w:pPr>
        <w:spacing w:after="0"/>
        <w:ind w:left="0"/>
        <w:jc w:val="both"/>
      </w:pPr>
      <w:r>
        <w:rPr>
          <w:rFonts w:ascii="Times New Roman"/>
          <w:b w:val="false"/>
          <w:i w:val="false"/>
          <w:color w:val="000000"/>
          <w:sz w:val="28"/>
        </w:rPr>
        <w:t>
      Тұтыну бағалары индексінің құрамындағы импортталатын тауарларға баға индексі (бұдан әрі – ТБИ-имп) ТБИ мәндерінде есепке алынған импорттық өндіріс тауарларына баға өзгерісінің шамасын сипаттайтын импорттық тауарларға және елдің ішкі нарығына түскен отандық өндірушілер тауарларына баға серпінінің әсерінен қалыптасқан туынды көрсеткіш болып табылады.</w:t>
      </w:r>
    </w:p>
    <w:p>
      <w:pPr>
        <w:spacing w:after="0"/>
        <w:ind w:left="0"/>
        <w:jc w:val="both"/>
      </w:pPr>
      <w:r>
        <w:rPr>
          <w:rFonts w:ascii="Times New Roman"/>
          <w:b w:val="false"/>
          <w:i w:val="false"/>
          <w:color w:val="000000"/>
          <w:sz w:val="28"/>
        </w:rPr>
        <w:t>
      ТБИ-имп есебі берілген уақыт кезеңі ішінде құраушы элементтердің белгілі және өзгерілмейтін сандық қатынастарымен тұтыну шығыстарының баптарына сәйкес көрнекті іріктелген дәл сол тауарлар жиынтығына негізделеді.</w:t>
      </w:r>
    </w:p>
    <w:p>
      <w:pPr>
        <w:spacing w:after="0"/>
        <w:ind w:left="0"/>
        <w:jc w:val="both"/>
      </w:pPr>
      <w:r>
        <w:rPr>
          <w:rFonts w:ascii="Times New Roman"/>
          <w:b w:val="false"/>
          <w:i w:val="false"/>
          <w:color w:val="000000"/>
          <w:sz w:val="28"/>
        </w:rPr>
        <w:t>
      ТБИ-имп көрсеткіші инфляцияның беталысын, оны анықтайтын факторларды, ағымдағы және орта мерзімді болжамды экономикалық талдауда қолданылады.</w:t>
      </w:r>
    </w:p>
    <w:bookmarkStart w:name="z18" w:id="15"/>
    <w:p>
      <w:pPr>
        <w:spacing w:after="0"/>
        <w:ind w:left="0"/>
        <w:jc w:val="left"/>
      </w:pPr>
      <w:r>
        <w:rPr>
          <w:rFonts w:ascii="Times New Roman"/>
          <w:b/>
          <w:i w:val="false"/>
          <w:color w:val="000000"/>
        </w:rPr>
        <w:t xml:space="preserve"> 2-тарау. Бастапқы деректер және есептеу үшін айқындамалар тізімі</w:t>
      </w:r>
    </w:p>
    <w:bookmarkEnd w:id="15"/>
    <w:bookmarkStart w:name="z19" w:id="16"/>
    <w:p>
      <w:pPr>
        <w:spacing w:after="0"/>
        <w:ind w:left="0"/>
        <w:jc w:val="both"/>
      </w:pPr>
      <w:r>
        <w:rPr>
          <w:rFonts w:ascii="Times New Roman"/>
          <w:b w:val="false"/>
          <w:i w:val="false"/>
          <w:color w:val="000000"/>
          <w:sz w:val="28"/>
        </w:rPr>
        <w:t>
      5. ТБИ-имп есептеу үшін бастапқы деректер келесі статистикалық ақпараттар ағыны болып табылады:</w:t>
      </w:r>
    </w:p>
    <w:bookmarkEnd w:id="16"/>
    <w:bookmarkStart w:name="z20" w:id="17"/>
    <w:p>
      <w:pPr>
        <w:spacing w:after="0"/>
        <w:ind w:left="0"/>
        <w:jc w:val="both"/>
      </w:pPr>
      <w:r>
        <w:rPr>
          <w:rFonts w:ascii="Times New Roman"/>
          <w:b w:val="false"/>
          <w:i w:val="false"/>
          <w:color w:val="000000"/>
          <w:sz w:val="28"/>
        </w:rPr>
        <w:t>
      1) елдің ішкі нарық ресурстарында отандық өндіріс тауарларының және импорт бойынша түскен тауарлардың үлестерін айқындау үшін ресурстардың балансы және шикізаттың, өндірістік-техникалық мақсаттағы өнімнің және тұтыну тауарларының аса маңызды түрлерін пайдалану туралы статистикалық ақпарат (бұдан әрі – Ресурстар теңгерімі) пайдаланылады;</w:t>
      </w:r>
    </w:p>
    <w:bookmarkEnd w:id="17"/>
    <w:bookmarkStart w:name="z21" w:id="18"/>
    <w:p>
      <w:pPr>
        <w:spacing w:after="0"/>
        <w:ind w:left="0"/>
        <w:jc w:val="both"/>
      </w:pPr>
      <w:r>
        <w:rPr>
          <w:rFonts w:ascii="Times New Roman"/>
          <w:b w:val="false"/>
          <w:i w:val="false"/>
          <w:color w:val="000000"/>
          <w:sz w:val="28"/>
        </w:rPr>
        <w:t>
      2) ТБИ-имп үшін отандық және импорттық өндіріс тауарының "шартты" салмағын анықтау үшін есепке енетін айқындамалар тізімі бойынша ТБИ-дің салмақтық компоненттері пайдаланылады;</w:t>
      </w:r>
    </w:p>
    <w:bookmarkEnd w:id="18"/>
    <w:bookmarkStart w:name="z22" w:id="19"/>
    <w:p>
      <w:pPr>
        <w:spacing w:after="0"/>
        <w:ind w:left="0"/>
        <w:jc w:val="both"/>
      </w:pPr>
      <w:r>
        <w:rPr>
          <w:rFonts w:ascii="Times New Roman"/>
          <w:b w:val="false"/>
          <w:i w:val="false"/>
          <w:color w:val="000000"/>
          <w:sz w:val="28"/>
        </w:rPr>
        <w:t>
      3) баға өзгерісін бағалау үшін:</w:t>
      </w:r>
    </w:p>
    <w:bookmarkEnd w:id="19"/>
    <w:p>
      <w:pPr>
        <w:spacing w:after="0"/>
        <w:ind w:left="0"/>
        <w:jc w:val="both"/>
      </w:pPr>
      <w:r>
        <w:rPr>
          <w:rFonts w:ascii="Times New Roman"/>
          <w:b w:val="false"/>
          <w:i w:val="false"/>
          <w:color w:val="000000"/>
          <w:sz w:val="28"/>
        </w:rPr>
        <w:t>
      тауарлардың санаттары және топтары бойынша тұтыну бағасының индексі;</w:t>
      </w:r>
    </w:p>
    <w:p>
      <w:pPr>
        <w:spacing w:after="0"/>
        <w:ind w:left="0"/>
        <w:jc w:val="both"/>
      </w:pPr>
      <w:r>
        <w:rPr>
          <w:rFonts w:ascii="Times New Roman"/>
          <w:b w:val="false"/>
          <w:i w:val="false"/>
          <w:color w:val="000000"/>
          <w:sz w:val="28"/>
        </w:rPr>
        <w:t>
      тұтыну мақсатындағы тауарлар өндірісін көрсететін өңдеу өнеркәсібінің қызмет түрлері бойынша өнеркәсіп өнімін өндіруші кәсіпорындар бағасының индексі (бұдан әрі – ӨБИ);</w:t>
      </w:r>
    </w:p>
    <w:p>
      <w:pPr>
        <w:spacing w:after="0"/>
        <w:ind w:left="0"/>
        <w:jc w:val="both"/>
      </w:pPr>
      <w:r>
        <w:rPr>
          <w:rFonts w:ascii="Times New Roman"/>
          <w:b w:val="false"/>
          <w:i w:val="false"/>
          <w:color w:val="000000"/>
          <w:sz w:val="28"/>
        </w:rPr>
        <w:t>
      алдын ала қайта өңдеусіз (жаңа піскен көкөністер, картоп, жидектер мен жемістер, шикі сүт, жұмыртқа) тұтыну нарығына түсетін өнімдер бойынша ауыл шаруашылығы өніміне өткізу бағасының индексі (бұдан әрі – АШБИ);</w:t>
      </w:r>
    </w:p>
    <w:p>
      <w:pPr>
        <w:spacing w:after="0"/>
        <w:ind w:left="0"/>
        <w:jc w:val="both"/>
      </w:pPr>
      <w:r>
        <w:rPr>
          <w:rFonts w:ascii="Times New Roman"/>
          <w:b w:val="false"/>
          <w:i w:val="false"/>
          <w:color w:val="000000"/>
          <w:sz w:val="28"/>
        </w:rPr>
        <w:t>
      түпкілікті мақсат бойынша "тұтыну тауарлары" тобына енетін тауарлар түрлері бойынша өнімдердің импорттық түсімдер бағасының индексі (бұдан әрі – ИМТБИ);</w:t>
      </w:r>
    </w:p>
    <w:p>
      <w:pPr>
        <w:spacing w:after="0"/>
        <w:ind w:left="0"/>
        <w:jc w:val="both"/>
      </w:pPr>
      <w:r>
        <w:rPr>
          <w:rFonts w:ascii="Times New Roman"/>
          <w:b w:val="false"/>
          <w:i w:val="false"/>
          <w:color w:val="000000"/>
          <w:sz w:val="28"/>
        </w:rPr>
        <w:t>
      ИМТБИ жоқ болған жағдайда ТМД елдері және ТМД тыс елдер өндірісі тауарларына көтерме саудада сату бағасының индексі (бұдан әрі – КСБИ)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Стратегиялық жоспарлау және реформалар агенттігі Ұлттық статистика бюросы Басшысының 23.04.2025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6. Жоғарыда тізбектелген ақпараттық ағындар негізінде ТБИ-имп есептеу үшін айқындамалар анықталады.</w:t>
      </w:r>
    </w:p>
    <w:bookmarkEnd w:id="20"/>
    <w:p>
      <w:pPr>
        <w:spacing w:after="0"/>
        <w:ind w:left="0"/>
        <w:jc w:val="both"/>
      </w:pPr>
      <w:r>
        <w:rPr>
          <w:rFonts w:ascii="Times New Roman"/>
          <w:b w:val="false"/>
          <w:i w:val="false"/>
          <w:color w:val="000000"/>
          <w:sz w:val="28"/>
        </w:rPr>
        <w:t>
      Ресурстар теңгерімінің деректері бойынша және тауарлардың импорттық тәуелділігін ескере отырып тізімге айқындамалар қосылды, олар бойынша:</w:t>
      </w:r>
    </w:p>
    <w:bookmarkStart w:name="z24" w:id="21"/>
    <w:p>
      <w:pPr>
        <w:spacing w:after="0"/>
        <w:ind w:left="0"/>
        <w:jc w:val="both"/>
      </w:pPr>
      <w:r>
        <w:rPr>
          <w:rFonts w:ascii="Times New Roman"/>
          <w:b w:val="false"/>
          <w:i w:val="false"/>
          <w:color w:val="000000"/>
          <w:sz w:val="28"/>
        </w:rPr>
        <w:t>
      1) елдің ішкі нарығы ресурстары көлемінің 80 пайыздан астамы импорт есебінен құрылады;</w:t>
      </w:r>
    </w:p>
    <w:bookmarkEnd w:id="21"/>
    <w:bookmarkStart w:name="z25" w:id="22"/>
    <w:p>
      <w:pPr>
        <w:spacing w:after="0"/>
        <w:ind w:left="0"/>
        <w:jc w:val="both"/>
      </w:pPr>
      <w:r>
        <w:rPr>
          <w:rFonts w:ascii="Times New Roman"/>
          <w:b w:val="false"/>
          <w:i w:val="false"/>
          <w:color w:val="000000"/>
          <w:sz w:val="28"/>
        </w:rPr>
        <w:t>
      2) ішкі нарық ресурстары отандық өндіріс және импортпен көрсетілген және олардың ел ішіндегі тұтыну көлемі экспорттан асады деген шарт орындалады;</w:t>
      </w:r>
    </w:p>
    <w:bookmarkEnd w:id="22"/>
    <w:bookmarkStart w:name="z26" w:id="23"/>
    <w:p>
      <w:pPr>
        <w:spacing w:after="0"/>
        <w:ind w:left="0"/>
        <w:jc w:val="both"/>
      </w:pPr>
      <w:r>
        <w:rPr>
          <w:rFonts w:ascii="Times New Roman"/>
          <w:b w:val="false"/>
          <w:i w:val="false"/>
          <w:color w:val="000000"/>
          <w:sz w:val="28"/>
        </w:rPr>
        <w:t>
      3) импорттың үлес салмағы 20 пайыздан кем.</w:t>
      </w:r>
    </w:p>
    <w:bookmarkEnd w:id="23"/>
    <w:p>
      <w:pPr>
        <w:spacing w:after="0"/>
        <w:ind w:left="0"/>
        <w:jc w:val="both"/>
      </w:pPr>
      <w:r>
        <w:rPr>
          <w:rFonts w:ascii="Times New Roman"/>
          <w:b w:val="false"/>
          <w:i w:val="false"/>
          <w:color w:val="000000"/>
          <w:sz w:val="28"/>
        </w:rPr>
        <w:t>
      ТБИ-имп есептеу үшін позициялар тізбесі ТБИ құрайтын азық-түлік және азық-түлік емес тауарлардың жекелеген түрлерін қамтиды.</w:t>
      </w:r>
    </w:p>
    <w:p>
      <w:pPr>
        <w:spacing w:after="0"/>
        <w:ind w:left="0"/>
        <w:jc w:val="both"/>
      </w:pPr>
      <w:r>
        <w:rPr>
          <w:rFonts w:ascii="Times New Roman"/>
          <w:b w:val="false"/>
          <w:i w:val="false"/>
          <w:color w:val="000000"/>
          <w:sz w:val="28"/>
        </w:rPr>
        <w:t>
      ТБИ-ға кіретін көрсетілетін қызметтер ТБИ-имп есебіне кірмейді, олар ел ішінде өндіріледі деп есептелінеді.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Стратегиялық жоспарлау және реформалар агенттігі Ұлттық статистика бюросы Басшысының 23.04.2025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7. Жоғарыда көрсетілген ТБИ-имп есептеу үшін қолданылатын статистикалық көрсеткіштер әртүрлі дезагрегация жүйесі мен оларға сәйкес келетін стандартты жіктеуіштер негізінде құрылады.</w:t>
      </w:r>
    </w:p>
    <w:bookmarkEnd w:id="24"/>
    <w:p>
      <w:pPr>
        <w:spacing w:after="0"/>
        <w:ind w:left="0"/>
        <w:jc w:val="both"/>
      </w:pPr>
      <w:r>
        <w:rPr>
          <w:rFonts w:ascii="Times New Roman"/>
          <w:b w:val="false"/>
          <w:i w:val="false"/>
          <w:color w:val="000000"/>
          <w:sz w:val="28"/>
        </w:rPr>
        <w:t>
      Ресурстар теңгерімі үшін ӨБИ, АШБИ және ИМТБИ салалық жіктеуіштері мыналар болып табылады:</w:t>
      </w:r>
    </w:p>
    <w:bookmarkStart w:name="z28" w:id="25"/>
    <w:p>
      <w:pPr>
        <w:spacing w:after="0"/>
        <w:ind w:left="0"/>
        <w:jc w:val="both"/>
      </w:pPr>
      <w:r>
        <w:rPr>
          <w:rFonts w:ascii="Times New Roman"/>
          <w:b w:val="false"/>
          <w:i w:val="false"/>
          <w:color w:val="000000"/>
          <w:sz w:val="28"/>
        </w:rPr>
        <w:t>
      1) ӨӨСЖ – өнеркәсіп өнімдерінің статистикалық жіктеуіші (тауарлар, қызмет көрсету);</w:t>
      </w:r>
    </w:p>
    <w:bookmarkEnd w:id="25"/>
    <w:bookmarkStart w:name="z29" w:id="26"/>
    <w:p>
      <w:pPr>
        <w:spacing w:after="0"/>
        <w:ind w:left="0"/>
        <w:jc w:val="both"/>
      </w:pPr>
      <w:r>
        <w:rPr>
          <w:rFonts w:ascii="Times New Roman"/>
          <w:b w:val="false"/>
          <w:i w:val="false"/>
          <w:color w:val="000000"/>
          <w:sz w:val="28"/>
        </w:rPr>
        <w:t>
      2) АШӨСЖ – ауыл, орман және балық шаруашылығы (қызмет көрсету) өнімдерінің статистикалық жіктеуіші;</w:t>
      </w:r>
    </w:p>
    <w:bookmarkEnd w:id="26"/>
    <w:bookmarkStart w:name="z30" w:id="27"/>
    <w:p>
      <w:pPr>
        <w:spacing w:after="0"/>
        <w:ind w:left="0"/>
        <w:jc w:val="both"/>
      </w:pPr>
      <w:r>
        <w:rPr>
          <w:rFonts w:ascii="Times New Roman"/>
          <w:b w:val="false"/>
          <w:i w:val="false"/>
          <w:color w:val="000000"/>
          <w:sz w:val="28"/>
        </w:rPr>
        <w:t>
      3) СЭҚТН ЕЭО – Еуразиялық экологиялық одақтың сыртқы экономикалық қызметтің тауар номенклатурасы.</w:t>
      </w:r>
    </w:p>
    <w:bookmarkEnd w:id="27"/>
    <w:p>
      <w:pPr>
        <w:spacing w:after="0"/>
        <w:ind w:left="0"/>
        <w:jc w:val="both"/>
      </w:pPr>
      <w:r>
        <w:rPr>
          <w:rFonts w:ascii="Times New Roman"/>
          <w:b w:val="false"/>
          <w:i w:val="false"/>
          <w:color w:val="000000"/>
          <w:sz w:val="28"/>
        </w:rPr>
        <w:t>
      Тұтыну бағасының индексі үй шаруашылықтары жүзеге асыратын түпкілікті тұтыну шығыстарын жіктеуге арналған Мақсаттар бойынша жеке тұтыну жіктеуішіне тауарлық айқындамалар номенклатурасы (МКТЖТАН) бойынша жіктеледі.</w:t>
      </w:r>
    </w:p>
    <w:p>
      <w:pPr>
        <w:spacing w:after="0"/>
        <w:ind w:left="0"/>
        <w:jc w:val="both"/>
      </w:pPr>
      <w:r>
        <w:rPr>
          <w:rFonts w:ascii="Times New Roman"/>
          <w:b w:val="false"/>
          <w:i w:val="false"/>
          <w:color w:val="000000"/>
          <w:sz w:val="28"/>
        </w:rPr>
        <w:t>
      ТБИ-имп есебінде пайдалану кезінде деректер үйлесімділігін қамтамасыз ету үшін МКТЖТАН сәйкес келетін иерархиялық құрылымға сәйкес ақпараттық ағындардың сәйкестігі кестесі (бұдан әрі – Сәйкестік кестесі) құрылады.</w:t>
      </w:r>
    </w:p>
    <w:p>
      <w:pPr>
        <w:spacing w:after="0"/>
        <w:ind w:left="0"/>
        <w:jc w:val="both"/>
      </w:pPr>
      <w:r>
        <w:rPr>
          <w:rFonts w:ascii="Times New Roman"/>
          <w:b w:val="false"/>
          <w:i w:val="false"/>
          <w:color w:val="000000"/>
          <w:sz w:val="28"/>
        </w:rPr>
        <w:t>
      Сәйкестік кестесінде ТБИ-имп әрбір айқындамасына МКТЖТАН сәйкес ӨӨСЖ (АШӨСЖ) және СЭҚТН ЕЭО (КСБИ) бойынша жіктелетін тиісті айқындама таңдалады.</w:t>
      </w:r>
    </w:p>
    <w:p>
      <w:pPr>
        <w:spacing w:after="0"/>
        <w:ind w:left="0"/>
        <w:jc w:val="both"/>
      </w:pPr>
      <w:r>
        <w:rPr>
          <w:rFonts w:ascii="Times New Roman"/>
          <w:b w:val="false"/>
          <w:i w:val="false"/>
          <w:color w:val="000000"/>
          <w:sz w:val="28"/>
        </w:rPr>
        <w:t>
      ТБИ-имп бір айқындамасына ӨӨСЖ (АШӨСЖ) СЭҚТН ЕЭО (КСБИ) бір немесе бірнеше айқындамалары сәйкес келеді.</w:t>
      </w:r>
    </w:p>
    <w:p>
      <w:pPr>
        <w:spacing w:after="0"/>
        <w:ind w:left="0"/>
        <w:jc w:val="both"/>
      </w:pPr>
      <w:r>
        <w:rPr>
          <w:rFonts w:ascii="Times New Roman"/>
          <w:b w:val="false"/>
          <w:i w:val="false"/>
          <w:color w:val="000000"/>
          <w:sz w:val="28"/>
        </w:rPr>
        <w:t>
      Сәйкестік кестесіне олардың барлығы кіреді және оларды есептеуде пайдалану үшін алдын ала агрегациялау алгоритмі анықталады.</w:t>
      </w:r>
    </w:p>
    <w:bookmarkStart w:name="z31" w:id="28"/>
    <w:p>
      <w:pPr>
        <w:spacing w:after="0"/>
        <w:ind w:left="0"/>
        <w:jc w:val="left"/>
      </w:pPr>
      <w:r>
        <w:rPr>
          <w:rFonts w:ascii="Times New Roman"/>
          <w:b/>
          <w:i w:val="false"/>
          <w:color w:val="000000"/>
        </w:rPr>
        <w:t xml:space="preserve"> 3-тарау. Тұтыну бағалары индексінің құрамындағы импортталатын тауарларға баға индексін есептеу тәртібі</w:t>
      </w:r>
    </w:p>
    <w:bookmarkEnd w:id="28"/>
    <w:bookmarkStart w:name="z32" w:id="29"/>
    <w:p>
      <w:pPr>
        <w:spacing w:after="0"/>
        <w:ind w:left="0"/>
        <w:jc w:val="both"/>
      </w:pPr>
      <w:r>
        <w:rPr>
          <w:rFonts w:ascii="Times New Roman"/>
          <w:b w:val="false"/>
          <w:i w:val="false"/>
          <w:color w:val="000000"/>
          <w:sz w:val="28"/>
        </w:rPr>
        <w:t>
      8. Тұтыну нарығындағы тауарларға бағаның өзгеруі, отандық өндірушілердегі ұқсас тауарға баға өзгеруіне және импорттық жеткізілімдер тауарының баға өзгерісіне байланысты. Бұл өзара байланыс, ТБИ-имп есебінің негізі болып табылатын келесі теңдеумен беріледі.</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260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5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кезеңінде тұтыну нарығындағы тауарларға ТБИ құрылымындағы оның салмағын есептегенде, бағаның өзгеруі;</w:t>
      </w:r>
      <w:r>
        <w:br/>
      </w:r>
      <w:r>
        <w:rPr>
          <w:rFonts w:ascii="Times New Roman"/>
          <w:b w:val="false"/>
          <w:i w:val="false"/>
          <w:color w:val="000000"/>
          <w:sz w:val="28"/>
        </w:rPr>
        <w:t>
</w:t>
      </w:r>
      <w:r>
        <w:br/>
      </w:r>
    </w:p>
    <w:p>
      <w:pPr>
        <w:spacing w:after="0"/>
        <w:ind w:left="0"/>
        <w:jc w:val="both"/>
      </w:pPr>
      <w:r>
        <w:drawing>
          <wp:inline distT="0" distB="0" distL="0" distR="0">
            <wp:extent cx="850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0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елдің ішкі нарық ресурстарындағы үлесін (ppi) қоса алғандағы отандық тауарлар бағаларының өзгеруі;</w:t>
      </w:r>
      <w:r>
        <w:br/>
      </w:r>
      <w:r>
        <w:rPr>
          <w:rFonts w:ascii="Times New Roman"/>
          <w:b w:val="false"/>
          <w:i w:val="false"/>
          <w:color w:val="000000"/>
          <w:sz w:val="28"/>
        </w:rPr>
        <w:t>
</w:t>
      </w:r>
      <w:r>
        <w:br/>
      </w:r>
    </w:p>
    <w:p>
      <w:pPr>
        <w:spacing w:after="0"/>
        <w:ind w:left="0"/>
        <w:jc w:val="both"/>
      </w:pPr>
      <w:r>
        <w:drawing>
          <wp:inline distT="0" distB="0" distL="0" distR="0">
            <wp:extent cx="914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14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елдің ішкі нарық ресурстарының үлесін (ppi) қоса алғандағы импорттық тауарлар бағаларының өзгеруі.</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9. ТБИ-имп қалыптастыру екі кезеңде жүзеге асырылады:</w:t>
      </w:r>
    </w:p>
    <w:bookmarkEnd w:id="30"/>
    <w:p>
      <w:pPr>
        <w:spacing w:after="0"/>
        <w:ind w:left="0"/>
        <w:jc w:val="both"/>
      </w:pPr>
      <w:r>
        <w:rPr>
          <w:rFonts w:ascii="Times New Roman"/>
          <w:b w:val="false"/>
          <w:i w:val="false"/>
          <w:color w:val="000000"/>
          <w:sz w:val="28"/>
        </w:rPr>
        <w:t>
      Алдын-ала ТБИ-имп-ға енгізілген әр топ тауарлары бойынша, отандық кәсіпорындармен өндірілген және импорт бойынша түскен тауарлардың үлесін және ТБИ-имп есептеуінде пайдалану үшін олардың "шартты" салмағы анықталады.</w:t>
      </w:r>
    </w:p>
    <w:p>
      <w:pPr>
        <w:spacing w:after="0"/>
        <w:ind w:left="0"/>
        <w:jc w:val="both"/>
      </w:pPr>
      <w:r>
        <w:rPr>
          <w:rFonts w:ascii="Times New Roman"/>
          <w:b w:val="false"/>
          <w:i w:val="false"/>
          <w:color w:val="000000"/>
          <w:sz w:val="28"/>
        </w:rPr>
        <w:t>
      Үлестер ТБИ-имп есептеулеріндегі базистік деп қабылданған жылдың қаңтар-желтоқсанына ресурстар теңгерімі деректері бойынша,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97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973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77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елдің ішкі нарығы ресурстарындағы импорттық (imp) және отандық (ppi) тауар үлесі;</w:t>
      </w:r>
      <w:r>
        <w:br/>
      </w:r>
      <w:r>
        <w:rPr>
          <w:rFonts w:ascii="Times New Roman"/>
          <w:b w:val="false"/>
          <w:i w:val="false"/>
          <w:color w:val="000000"/>
          <w:sz w:val="28"/>
        </w:rPr>
        <w:t>
</w:t>
      </w:r>
      <w:r>
        <w:br/>
      </w:r>
    </w:p>
    <w:p>
      <w:pPr>
        <w:spacing w:after="0"/>
        <w:ind w:left="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8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елдің ішкі нарығындағы ресурстар құны;</w:t>
      </w:r>
      <w:r>
        <w:br/>
      </w:r>
      <w:r>
        <w:rPr>
          <w:rFonts w:ascii="Times New Roman"/>
          <w:b w:val="false"/>
          <w:i w:val="false"/>
          <w:color w:val="000000"/>
          <w:sz w:val="28"/>
        </w:rPr>
        <w:t>
</w:t>
      </w:r>
      <w:r>
        <w:br/>
      </w:r>
    </w:p>
    <w:p>
      <w:pPr>
        <w:spacing w:after="0"/>
        <w:ind w:left="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2300" cy="266700"/>
                    </a:xfrm>
                    <a:prstGeom prst="rect">
                      <a:avLst/>
                    </a:prstGeom>
                  </pic:spPr>
                </pic:pic>
              </a:graphicData>
            </a:graphic>
          </wp:inline>
        </w:drawing>
      </w:r>
    </w:p>
    <w:p>
      <w:pPr>
        <w:spacing w:after="0"/>
        <w:ind w:left="0"/>
        <w:jc w:val="left"/>
      </w:pPr>
      <w:r>
        <w:rPr>
          <w:rFonts w:ascii="Times New Roman"/>
          <w:b w:val="false"/>
          <w:i w:val="false"/>
          <w:color w:val="000000"/>
          <w:sz w:val="28"/>
        </w:rPr>
        <w:t>– елге әкелінген өнім құны;</w:t>
      </w:r>
      <w:r>
        <w:br/>
      </w:r>
      <w:r>
        <w:rPr>
          <w:rFonts w:ascii="Times New Roman"/>
          <w:b w:val="false"/>
          <w:i w:val="false"/>
          <w:color w:val="000000"/>
          <w:sz w:val="28"/>
        </w:rPr>
        <w:t>
</w:t>
      </w:r>
      <w:r>
        <w:br/>
      </w:r>
    </w:p>
    <w:p>
      <w:pPr>
        <w:spacing w:after="0"/>
        <w:ind w:left="0"/>
        <w:jc w:val="both"/>
      </w:pP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96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отандық өндірушілер өнімінің құны.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Есептелген үлестер негізінде және ТБИ бойынша айқандамалар салмағына сәйкес отандық және импорттық өндіріс тауарларының "шартты" салмағы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986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65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65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ТБИ құрылымындағы импорттық (imp) және отандық тауардың (ppi) шартты салмағы;</w:t>
      </w:r>
      <w:r>
        <w:br/>
      </w:r>
      <w:r>
        <w:rPr>
          <w:rFonts w:ascii="Times New Roman"/>
          <w:b w:val="false"/>
          <w:i w:val="false"/>
          <w:color w:val="000000"/>
          <w:sz w:val="28"/>
        </w:rPr>
        <w:t>
</w:t>
      </w:r>
      <w:r>
        <w:br/>
      </w:r>
    </w:p>
    <w:p>
      <w:pPr>
        <w:spacing w:after="0"/>
        <w:ind w:left="0"/>
        <w:jc w:val="both"/>
      </w:pPr>
      <w:r>
        <w:drawing>
          <wp:inline distT="0" distB="0" distL="0" distR="0">
            <wp:extent cx="317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75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ТБИ құрылымындағы тауар салмағы;</w:t>
      </w:r>
      <w:r>
        <w:br/>
      </w:r>
      <w:r>
        <w:rPr>
          <w:rFonts w:ascii="Times New Roman"/>
          <w:b w:val="false"/>
          <w:i w:val="false"/>
          <w:color w:val="000000"/>
          <w:sz w:val="28"/>
        </w:rPr>
        <w:t>
</w:t>
      </w:r>
      <w:r>
        <w:br/>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елдің ішкі нарығы ресурстарындағы (ppi) отандық тауар үлесі;</w:t>
      </w:r>
      <w:r>
        <w:br/>
      </w:r>
      <w:r>
        <w:rPr>
          <w:rFonts w:ascii="Times New Roman"/>
          <w:b w:val="false"/>
          <w:i w:val="false"/>
          <w:color w:val="000000"/>
          <w:sz w:val="28"/>
        </w:rPr>
        <w:t>
</w:t>
      </w:r>
      <w:r>
        <w:br/>
      </w:r>
    </w:p>
    <w:p>
      <w:pPr>
        <w:spacing w:after="0"/>
        <w:ind w:left="0"/>
        <w:jc w:val="both"/>
      </w:pPr>
      <w:r>
        <w:drawing>
          <wp:inline distT="0" distB="0" distL="0" distR="0">
            <wp:extent cx="43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1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елдің ішкі нарығы ресурстарындағы (imp) импорттық тауар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ТБИ-имп есептерінде отандық және импорттық өндіріс тауарларының "шартты" салмағы және импорттың үлесі есепті жыл бойы өзгеріссіз қалады.</w:t>
      </w:r>
    </w:p>
    <w:bookmarkStart w:name="z34" w:id="31"/>
    <w:p>
      <w:pPr>
        <w:spacing w:after="0"/>
        <w:ind w:left="0"/>
        <w:jc w:val="both"/>
      </w:pPr>
      <w:r>
        <w:rPr>
          <w:rFonts w:ascii="Times New Roman"/>
          <w:b w:val="false"/>
          <w:i w:val="false"/>
          <w:color w:val="000000"/>
          <w:sz w:val="28"/>
        </w:rPr>
        <w:t xml:space="preserve">
      10. ТБИ-имп есебі тікелей келесідей тәртіпте ай сайынғы негізде жүргізіледі: </w:t>
      </w:r>
    </w:p>
    <w:bookmarkEnd w:id="31"/>
    <w:bookmarkStart w:name="z35" w:id="32"/>
    <w:p>
      <w:pPr>
        <w:spacing w:after="0"/>
        <w:ind w:left="0"/>
        <w:jc w:val="both"/>
      </w:pPr>
      <w:r>
        <w:rPr>
          <w:rFonts w:ascii="Times New Roman"/>
          <w:b w:val="false"/>
          <w:i w:val="false"/>
          <w:color w:val="000000"/>
          <w:sz w:val="28"/>
        </w:rPr>
        <w:t xml:space="preserve">
      1) Сәйкестік кестесіне сәйкес ТБИ (АШБИ), ИМПБИ (КӨТБИ) ақпараттық массивтерінен нақты қалыптасқан салыстырмалы бағалық анықталады </w:t>
      </w:r>
    </w:p>
    <w:bookmarkEnd w:id="32"/>
    <w:p>
      <w:pPr>
        <w:spacing w:after="0"/>
        <w:ind w:left="0"/>
        <w:jc w:val="both"/>
      </w:pPr>
      <w:r>
        <w:drawing>
          <wp:inline distT="0" distB="0" distL="0" distR="0">
            <wp:extent cx="167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76400" cy="317500"/>
                    </a:xfrm>
                    <a:prstGeom prst="rect">
                      <a:avLst/>
                    </a:prstGeom>
                  </pic:spPr>
                </pic:pic>
              </a:graphicData>
            </a:graphic>
          </wp:inline>
        </w:drawing>
      </w:r>
    </w:p>
    <w:p>
      <w:pPr>
        <w:spacing w:after="0"/>
        <w:ind w:left="0"/>
        <w:jc w:val="left"/>
      </w:pPr>
      <w:r>
        <w:rPr>
          <w:rFonts w:ascii="Times New Roman"/>
          <w:b w:val="false"/>
          <w:i w:val="false"/>
          <w:color w:val="000000"/>
          <w:sz w:val="28"/>
        </w:rPr>
        <w:t>ТБИ-имп жеке айқындамалары үшін шығыс салыстырмалы бағалығы сәйкестік кестесінде берілген алгоритмге сәйкес айқындалады.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Салыстырмалы бағалық және "шартты" салмақты ескере отырып құрылымдық салыстырмалы бағалық анықталады (ҚСБ):</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288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ҚСБ </w:t>
      </w:r>
    </w:p>
    <w:p>
      <w:pPr>
        <w:spacing w:after="0"/>
        <w:ind w:left="0"/>
        <w:jc w:val="both"/>
      </w:pPr>
      <w:r>
        <w:drawing>
          <wp:inline distT="0" distB="0" distL="0" distR="0">
            <wp:extent cx="1054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54100" cy="355600"/>
                    </a:xfrm>
                    <a:prstGeom prst="rect">
                      <a:avLst/>
                    </a:prstGeom>
                  </pic:spPr>
                </pic:pic>
              </a:graphicData>
            </a:graphic>
          </wp:inline>
        </w:drawing>
      </w:r>
    </w:p>
    <w:p>
      <w:pPr>
        <w:spacing w:after="0"/>
        <w:ind w:left="0"/>
        <w:jc w:val="left"/>
      </w:pPr>
      <w:r>
        <w:rPr>
          <w:rFonts w:ascii="Times New Roman"/>
          <w:b w:val="false"/>
          <w:i w:val="false"/>
          <w:color w:val="000000"/>
          <w:sz w:val="28"/>
        </w:rPr>
        <w:t>– тиісінше, сәйкес құрылымдық салыстырмалы бағалық;</w:t>
      </w:r>
      <w:r>
        <w:br/>
      </w:r>
      <w:r>
        <w:rPr>
          <w:rFonts w:ascii="Times New Roman"/>
          <w:b w:val="false"/>
          <w:i w:val="false"/>
          <w:color w:val="000000"/>
          <w:sz w:val="28"/>
        </w:rPr>
        <w:t>
</w:t>
      </w:r>
      <w:r>
        <w:br/>
      </w:r>
    </w:p>
    <w:p>
      <w:pPr>
        <w:spacing w:after="0"/>
        <w:ind w:left="0"/>
        <w:jc w:val="both"/>
      </w:pPr>
      <w:r>
        <w:drawing>
          <wp:inline distT="0" distB="0" distL="0" distR="0">
            <wp:extent cx="1371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71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тиісінше, ТБИ тауар салмағы және ТБИ құрылымындағы импорттық салмағы және отандық тауардың "шартты" ТБИ тауар салмағы;</w:t>
      </w:r>
      <w:r>
        <w:br/>
      </w:r>
      <w:r>
        <w:rPr>
          <w:rFonts w:ascii="Times New Roman"/>
          <w:b w:val="false"/>
          <w:i w:val="false"/>
          <w:color w:val="000000"/>
          <w:sz w:val="28"/>
        </w:rPr>
        <w:t>
</w:t>
      </w:r>
      <w:r>
        <w:br/>
      </w:r>
    </w:p>
    <w:p>
      <w:pPr>
        <w:spacing w:after="0"/>
        <w:ind w:left="0"/>
        <w:jc w:val="both"/>
      </w:pPr>
      <w:r>
        <w:drawing>
          <wp:inline distT="0" distB="0" distL="0" distR="0">
            <wp:extent cx="1270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70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тиісінше, нақты қалыптасқан салыстырмалы бағалық.</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xml:space="preserve">
      2) отандық және импорттық өндіріс тауарлары бойынша құрылымдық салыстырмалы бағалығының сомасы анықталады және ол кейіннен қалыпқа келтіру үшін ТБИ бойынша құрылымдық салыстырмалы бағалық мәнімен салыстырылады. </w:t>
      </w:r>
    </w:p>
    <w:bookmarkEnd w:id="33"/>
    <w:p>
      <w:pPr>
        <w:spacing w:after="0"/>
        <w:ind w:left="0"/>
        <w:jc w:val="both"/>
      </w:pPr>
      <w:r>
        <w:rPr>
          <w:rFonts w:ascii="Times New Roman"/>
          <w:b w:val="false"/>
          <w:i w:val="false"/>
          <w:color w:val="000000"/>
          <w:sz w:val="28"/>
        </w:rPr>
        <w:t>
      Ескертпе: олардың теңсіздігінде отандық және импорттық өндірушілердің тауарлары бойынша құрылымдық салыстырмалы бағалықты қалыпқа келтіру жүзеге асырылады.</w:t>
      </w:r>
    </w:p>
    <w:p>
      <w:pPr>
        <w:spacing w:after="0"/>
        <w:ind w:left="0"/>
        <w:jc w:val="both"/>
      </w:pPr>
      <w:r>
        <w:rPr>
          <w:rFonts w:ascii="Times New Roman"/>
          <w:b w:val="false"/>
          <w:i w:val="false"/>
          <w:color w:val="000000"/>
          <w:sz w:val="28"/>
        </w:rPr>
        <w:t>
      Қалыпқа келтіру коэффиценті (K</w:t>
      </w:r>
      <w:r>
        <w:rPr>
          <w:rFonts w:ascii="Times New Roman"/>
          <w:b w:val="false"/>
          <w:i w:val="false"/>
          <w:color w:val="000000"/>
          <w:vertAlign w:val="subscript"/>
        </w:rPr>
        <w:t>N</w:t>
      </w:r>
      <w:r>
        <w:rPr>
          <w:rFonts w:ascii="Times New Roman"/>
          <w:b w:val="false"/>
          <w:i w:val="false"/>
          <w:color w:val="000000"/>
          <w:sz w:val="28"/>
        </w:rPr>
        <w:t>), ТБИ бойынша құрылымдық салыстырмалы бағалық және отандық және импорттық өндіріс тауарына құрылымдық салыстырмалы бағалықтың қатынасы ретінде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124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қалыпқа келтіру коэффициенті;</w:t>
      </w:r>
    </w:p>
    <w:p>
      <w:pPr>
        <w:spacing w:after="0"/>
        <w:ind w:left="0"/>
        <w:jc w:val="both"/>
      </w:pPr>
      <w:r>
        <w:rPr>
          <w:rFonts w:ascii="Times New Roman"/>
          <w:b w:val="false"/>
          <w:i w:val="false"/>
          <w:color w:val="000000"/>
          <w:sz w:val="28"/>
        </w:rPr>
        <w:t>
      ҚСБ (</w:t>
      </w:r>
      <w:r>
        <w:rPr>
          <w:rFonts w:ascii="Times New Roman"/>
          <w:b w:val="false"/>
          <w:i w:val="false"/>
          <w:color w:val="000000"/>
          <w:vertAlign w:val="subscript"/>
        </w:rPr>
        <w:t>cpi, imp, ppi</w:t>
      </w:r>
      <w:r>
        <w:rPr>
          <w:rFonts w:ascii="Times New Roman"/>
          <w:b w:val="false"/>
          <w:i w:val="false"/>
          <w:color w:val="000000"/>
          <w:sz w:val="28"/>
        </w:rPr>
        <w:t>) – тиісінше, құрылымдық салыстырмалы бағалық.</w:t>
      </w:r>
    </w:p>
    <w:bookmarkStart w:name="z37" w:id="34"/>
    <w:p>
      <w:pPr>
        <w:spacing w:after="0"/>
        <w:ind w:left="0"/>
        <w:jc w:val="both"/>
      </w:pPr>
      <w:r>
        <w:rPr>
          <w:rFonts w:ascii="Times New Roman"/>
          <w:b w:val="false"/>
          <w:i w:val="false"/>
          <w:color w:val="000000"/>
          <w:sz w:val="28"/>
        </w:rPr>
        <w:t>
      3) отандық және импорттық өндіріс тауарларына құрылымдық салыстырмалы бағалықты қалыпқа келтіру оларды шыққан коэффициентке көбейту арқылы жүргізіледі: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3368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ҚСБ</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val="false"/>
          <w:color w:val="000000"/>
          <w:vertAlign w:val="subscript"/>
        </w:rPr>
        <w:t>imp, ppi</w:t>
      </w:r>
      <w:r>
        <w:rPr>
          <w:rFonts w:ascii="Times New Roman"/>
          <w:b w:val="false"/>
          <w:i w:val="false"/>
          <w:color w:val="000000"/>
          <w:sz w:val="28"/>
        </w:rPr>
        <w:t>) – тиісінше, қалыпқа келтірілген құрылымдық салыстырмалы бағалық;</w:t>
      </w:r>
    </w:p>
    <w:p>
      <w:pPr>
        <w:spacing w:after="0"/>
        <w:ind w:left="0"/>
        <w:jc w:val="both"/>
      </w:pPr>
      <w:r>
        <w:rPr>
          <w:rFonts w:ascii="Times New Roman"/>
          <w:b w:val="false"/>
          <w:i w:val="false"/>
          <w:color w:val="000000"/>
          <w:sz w:val="28"/>
        </w:rPr>
        <w:t>
      ҚСБ (</w:t>
      </w:r>
      <w:r>
        <w:rPr>
          <w:rFonts w:ascii="Times New Roman"/>
          <w:b w:val="false"/>
          <w:i w:val="false"/>
          <w:color w:val="000000"/>
          <w:vertAlign w:val="subscript"/>
        </w:rPr>
        <w:t>imp, ppi</w:t>
      </w:r>
      <w:r>
        <w:rPr>
          <w:rFonts w:ascii="Times New Roman"/>
          <w:b w:val="false"/>
          <w:i w:val="false"/>
          <w:color w:val="000000"/>
          <w:sz w:val="28"/>
        </w:rPr>
        <w:t>) – тиісінше, құрылымдық салыстырмалы бағалық;</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қалыпқа келтіру коэффициенті.</w:t>
      </w:r>
    </w:p>
    <w:bookmarkStart w:name="z38" w:id="35"/>
    <w:p>
      <w:pPr>
        <w:spacing w:after="0"/>
        <w:ind w:left="0"/>
        <w:jc w:val="both"/>
      </w:pPr>
      <w:r>
        <w:rPr>
          <w:rFonts w:ascii="Times New Roman"/>
          <w:b w:val="false"/>
          <w:i w:val="false"/>
          <w:color w:val="000000"/>
          <w:sz w:val="28"/>
        </w:rPr>
        <w:t>
      4) отандық және импорттық өндіріс тауарлары бағасының өзгеруінің қалыпына келтірілген мәні қалыпқа келтірілген құрылымдық салыстырмалы бағалық және "шартты" салмақтың қатынасы ретінде анықталады:</w:t>
      </w:r>
    </w:p>
    <w:bookmarkEnd w:id="35"/>
    <w:p>
      <w:pPr>
        <w:spacing w:after="0"/>
        <w:ind w:left="0"/>
        <w:jc w:val="both"/>
      </w:pPr>
      <w:r>
        <w:rPr>
          <w:rFonts w:ascii="Times New Roman"/>
          <w:b w:val="false"/>
          <w:i w:val="false"/>
          <w:color w:val="000000"/>
          <w:sz w:val="28"/>
        </w:rPr>
        <w:t>
      i</w:t>
      </w:r>
      <w:r>
        <w:rPr>
          <w:rFonts w:ascii="Times New Roman"/>
          <w:b w:val="false"/>
          <w:i w:val="false"/>
          <w:color w:val="000000"/>
          <w:vertAlign w:val="subscript"/>
        </w:rPr>
        <w:t>Nimp</w:t>
      </w:r>
      <w:r>
        <w:rPr>
          <w:rFonts w:ascii="Times New Roman"/>
          <w:b w:val="false"/>
          <w:i w:val="false"/>
          <w:color w:val="000000"/>
          <w:sz w:val="28"/>
        </w:rPr>
        <w:t xml:space="preserve"> = ҚСБ</w:t>
      </w:r>
      <w:r>
        <w:rPr>
          <w:rFonts w:ascii="Times New Roman"/>
          <w:b w:val="false"/>
          <w:i w:val="false"/>
          <w:color w:val="000000"/>
          <w:vertAlign w:val="subscript"/>
        </w:rPr>
        <w:t>Nimp</w:t>
      </w:r>
      <w:r>
        <w:rPr>
          <w:rFonts w:ascii="Times New Roman"/>
          <w:b w:val="false"/>
          <w:i w:val="false"/>
          <w:color w:val="000000"/>
          <w:sz w:val="28"/>
        </w:rPr>
        <w:t xml:space="preserve"> / W</w:t>
      </w:r>
      <w:r>
        <w:rPr>
          <w:rFonts w:ascii="Times New Roman"/>
          <w:b w:val="false"/>
          <w:i w:val="false"/>
          <w:color w:val="000000"/>
          <w:vertAlign w:val="subscript"/>
        </w:rPr>
        <w:t>imp</w:t>
      </w:r>
      <w:r>
        <w:rPr>
          <w:rFonts w:ascii="Times New Roman"/>
          <w:b w:val="false"/>
          <w:i w:val="false"/>
          <w:color w:val="000000"/>
          <w:sz w:val="28"/>
        </w:rPr>
        <w:t>,</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Nppi</w:t>
      </w:r>
      <w:r>
        <w:rPr>
          <w:rFonts w:ascii="Times New Roman"/>
          <w:b w:val="false"/>
          <w:i w:val="false"/>
          <w:color w:val="000000"/>
          <w:sz w:val="28"/>
        </w:rPr>
        <w:t xml:space="preserve"> = ҚСБ</w:t>
      </w:r>
      <w:r>
        <w:rPr>
          <w:rFonts w:ascii="Times New Roman"/>
          <w:b w:val="false"/>
          <w:i w:val="false"/>
          <w:color w:val="000000"/>
          <w:vertAlign w:val="subscript"/>
        </w:rPr>
        <w:t>Nppi</w:t>
      </w:r>
      <w:r>
        <w:rPr>
          <w:rFonts w:ascii="Times New Roman"/>
          <w:b w:val="false"/>
          <w:i w:val="false"/>
          <w:color w:val="000000"/>
          <w:sz w:val="28"/>
        </w:rPr>
        <w:t xml:space="preserve"> / W</w:t>
      </w:r>
      <w:r>
        <w:rPr>
          <w:rFonts w:ascii="Times New Roman"/>
          <w:b w:val="false"/>
          <w:i w:val="false"/>
          <w:color w:val="000000"/>
          <w:vertAlign w:val="subscript"/>
        </w:rPr>
        <w:t>ppi</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val="false"/>
          <w:color w:val="000000"/>
          <w:vertAlign w:val="subscript"/>
        </w:rPr>
        <w:t>imp</w:t>
      </w:r>
      <w:r>
        <w:rPr>
          <w:rFonts w:ascii="Times New Roman"/>
          <w:b w:val="false"/>
          <w:i w:val="false"/>
          <w:color w:val="000000"/>
          <w:sz w:val="28"/>
        </w:rPr>
        <w:t xml:space="preserve">, </w:t>
      </w:r>
      <w:r>
        <w:rPr>
          <w:rFonts w:ascii="Times New Roman"/>
          <w:b w:val="false"/>
          <w:i w:val="false"/>
          <w:color w:val="000000"/>
          <w:vertAlign w:val="subscript"/>
        </w:rPr>
        <w:t>ppi</w:t>
      </w:r>
      <w:r>
        <w:rPr>
          <w:rFonts w:ascii="Times New Roman"/>
          <w:b w:val="false"/>
          <w:i w:val="false"/>
          <w:color w:val="000000"/>
          <w:sz w:val="28"/>
        </w:rPr>
        <w:t>) – тиісінше, қалыпқа келтірілген салыстырмалы бағалық;</w:t>
      </w:r>
    </w:p>
    <w:p>
      <w:pPr>
        <w:spacing w:after="0"/>
        <w:ind w:left="0"/>
        <w:jc w:val="both"/>
      </w:pPr>
      <w:r>
        <w:rPr>
          <w:rFonts w:ascii="Times New Roman"/>
          <w:b w:val="false"/>
          <w:i w:val="false"/>
          <w:color w:val="000000"/>
          <w:sz w:val="28"/>
        </w:rPr>
        <w:t>
      ҚСБ</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val="false"/>
          <w:color w:val="000000"/>
          <w:vertAlign w:val="subscript"/>
        </w:rPr>
        <w:t>imp</w:t>
      </w:r>
      <w:r>
        <w:rPr>
          <w:rFonts w:ascii="Times New Roman"/>
          <w:b w:val="false"/>
          <w:i w:val="false"/>
          <w:color w:val="000000"/>
          <w:sz w:val="28"/>
        </w:rPr>
        <w:t xml:space="preserve">, </w:t>
      </w:r>
      <w:r>
        <w:rPr>
          <w:rFonts w:ascii="Times New Roman"/>
          <w:b w:val="false"/>
          <w:i w:val="false"/>
          <w:color w:val="000000"/>
          <w:vertAlign w:val="subscript"/>
        </w:rPr>
        <w:t>ppi</w:t>
      </w:r>
      <w:r>
        <w:rPr>
          <w:rFonts w:ascii="Times New Roman"/>
          <w:b w:val="false"/>
          <w:i w:val="false"/>
          <w:color w:val="000000"/>
          <w:sz w:val="28"/>
        </w:rPr>
        <w:t>) – тиісінше, қалыпқа келтірілген құрылымдық салыстырмалы бағалық;</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imp</w:t>
      </w:r>
      <w:r>
        <w:rPr>
          <w:rFonts w:ascii="Times New Roman"/>
          <w:b w:val="false"/>
          <w:i w:val="false"/>
          <w:color w:val="000000"/>
          <w:sz w:val="28"/>
        </w:rPr>
        <w:t>, W</w:t>
      </w:r>
      <w:r>
        <w:rPr>
          <w:rFonts w:ascii="Times New Roman"/>
          <w:b w:val="false"/>
          <w:i w:val="false"/>
          <w:color w:val="000000"/>
          <w:vertAlign w:val="subscript"/>
        </w:rPr>
        <w:t>ppi</w:t>
      </w:r>
      <w:r>
        <w:rPr>
          <w:rFonts w:ascii="Times New Roman"/>
          <w:b w:val="false"/>
          <w:i w:val="false"/>
          <w:color w:val="000000"/>
          <w:sz w:val="28"/>
        </w:rPr>
        <w:t xml:space="preserve"> – тиісінше, ТБИ тауар салмағы және ТБИ құрылымындағы импорттық салмағы және отандық тауардың "шартты" ТБИ тауар салмағы.</w:t>
      </w:r>
    </w:p>
    <w:p>
      <w:pPr>
        <w:spacing w:after="0"/>
        <w:ind w:left="0"/>
        <w:jc w:val="both"/>
      </w:pPr>
      <w:r>
        <w:rPr>
          <w:rFonts w:ascii="Times New Roman"/>
          <w:b w:val="false"/>
          <w:i w:val="false"/>
          <w:color w:val="000000"/>
          <w:sz w:val="28"/>
        </w:rPr>
        <w:t xml:space="preserve">
      Алынған шама iNimp – нақты айқындама үшін ТБИ құрамындағы импорттық өндіріс тауарлары бағасының өзгеруін сипаттайтын ТБИ-имп мәні болып табылады. </w:t>
      </w:r>
    </w:p>
    <w:p>
      <w:pPr>
        <w:spacing w:after="0"/>
        <w:ind w:left="0"/>
        <w:jc w:val="both"/>
      </w:pPr>
      <w:r>
        <w:rPr>
          <w:rFonts w:ascii="Times New Roman"/>
          <w:b w:val="false"/>
          <w:i w:val="false"/>
          <w:color w:val="000000"/>
          <w:sz w:val="28"/>
        </w:rPr>
        <w:t>
      "Жарма" айқындамасы бойынша ТБИ-имп есептеудің өтпелі мысалы Әдістеменің қосымшасында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Стратегиялық жоспарлау және реформалар агенттігі Ұлттық статистика бюросы Басшысының 23.04.2025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11. ТБИ-имп есебі барлық агрегацияның жоғары тұрған сатылары және жалпы қосындыланған қалыпқа келтірілген құрылымдық салыстырмалы бағалық құрылымының және сәйкес агрегатқа кіретін салмақ сомма негізінде есептеледі.</w:t>
      </w:r>
    </w:p>
    <w:bookmarkEnd w:id="36"/>
    <w:p>
      <w:pPr>
        <w:spacing w:after="0"/>
        <w:ind w:left="0"/>
        <w:jc w:val="both"/>
      </w:pPr>
      <w:r>
        <w:rPr>
          <w:rFonts w:ascii="Times New Roman"/>
          <w:b w:val="false"/>
          <w:i w:val="false"/>
          <w:color w:val="000000"/>
          <w:sz w:val="28"/>
        </w:rPr>
        <w:t xml:space="preserve">
      Импорттық өндіріс тауарларының үлесі 100 пайыз, ал отандық өндіріс 0 пайызға тең болса және керісінше тауарлар тобының соммасында немесе импорттық немесе отандық өнім есептелетін ТБИ-ден нақты салыстырмалы бағалық қолданылады. </w:t>
      </w:r>
    </w:p>
    <w:bookmarkStart w:name="z40" w:id="37"/>
    <w:p>
      <w:pPr>
        <w:spacing w:after="0"/>
        <w:ind w:left="0"/>
        <w:jc w:val="both"/>
      </w:pPr>
      <w:r>
        <w:rPr>
          <w:rFonts w:ascii="Times New Roman"/>
          <w:b w:val="false"/>
          <w:i w:val="false"/>
          <w:color w:val="000000"/>
          <w:sz w:val="28"/>
        </w:rPr>
        <w:t>
      12. ТБИ-имп есебі өткен аймен салыстырғанда есепті айдың баға индексінде жүзеге асырылады.</w:t>
      </w:r>
    </w:p>
    <w:bookmarkEnd w:id="37"/>
    <w:p>
      <w:pPr>
        <w:spacing w:after="0"/>
        <w:ind w:left="0"/>
        <w:jc w:val="both"/>
      </w:pPr>
      <w:r>
        <w:rPr>
          <w:rFonts w:ascii="Times New Roman"/>
          <w:b w:val="false"/>
          <w:i w:val="false"/>
          <w:color w:val="000000"/>
          <w:sz w:val="28"/>
        </w:rPr>
        <w:t>
      Айлық индекстерді өткен жылдың желтоқсанына есептеу тізбектеу әдісі арқылы, яғни өткен жылдың желтоқсанына есебінің алдындағы айға баға индексін есепті айдың баға индексіне көбейту арқылы жүргізіледі.</w:t>
      </w:r>
    </w:p>
    <w:p>
      <w:pPr>
        <w:spacing w:after="0"/>
        <w:ind w:left="0"/>
        <w:jc w:val="both"/>
      </w:pPr>
      <w:r>
        <w:rPr>
          <w:rFonts w:ascii="Times New Roman"/>
          <w:b w:val="false"/>
          <w:i w:val="false"/>
          <w:color w:val="000000"/>
          <w:sz w:val="28"/>
        </w:rPr>
        <w:t>
      Бағалау үшін қолданылатын баға индексін қалыптастырудың уақыт аралығындағы бар айырмашылықтар арқасында ТБИ-имп есебі өткенді ескеру арқылы жүреді.</w:t>
      </w:r>
    </w:p>
    <w:bookmarkStart w:name="z41" w:id="38"/>
    <w:p>
      <w:pPr>
        <w:spacing w:after="0"/>
        <w:ind w:left="0"/>
        <w:jc w:val="both"/>
      </w:pPr>
      <w:r>
        <w:rPr>
          <w:rFonts w:ascii="Times New Roman"/>
          <w:b w:val="false"/>
          <w:i w:val="false"/>
          <w:color w:val="000000"/>
          <w:sz w:val="28"/>
        </w:rPr>
        <w:t>
      13. Қолданылған ақпараттық ағындарды қайта қарау келесі түрде жүргізіледі:</w:t>
      </w:r>
    </w:p>
    <w:bookmarkEnd w:id="38"/>
    <w:bookmarkStart w:name="z42" w:id="39"/>
    <w:p>
      <w:pPr>
        <w:spacing w:after="0"/>
        <w:ind w:left="0"/>
        <w:jc w:val="both"/>
      </w:pPr>
      <w:r>
        <w:rPr>
          <w:rFonts w:ascii="Times New Roman"/>
          <w:b w:val="false"/>
          <w:i w:val="false"/>
          <w:color w:val="000000"/>
          <w:sz w:val="28"/>
        </w:rPr>
        <w:t>
      1) ТБИ-имп тізіміне ресурстар теңгерімі айқындамаларын қысқарту, кеңейту жағдайында өзгерістер енгізіледі;</w:t>
      </w:r>
    </w:p>
    <w:bookmarkEnd w:id="39"/>
    <w:bookmarkStart w:name="z43" w:id="40"/>
    <w:p>
      <w:pPr>
        <w:spacing w:after="0"/>
        <w:ind w:left="0"/>
        <w:jc w:val="both"/>
      </w:pPr>
      <w:r>
        <w:rPr>
          <w:rFonts w:ascii="Times New Roman"/>
          <w:b w:val="false"/>
          <w:i w:val="false"/>
          <w:color w:val="000000"/>
          <w:sz w:val="28"/>
        </w:rPr>
        <w:t>
      2) ТБИ-имп "шартты салмақтарын" есептеу үшін импорт үлесі жыл сайын өткен жылғы ішкі нарық қорларының мөлшері туралы орташа жылдық деректерді жариялағаннан кейін өзектендіріледі;</w:t>
      </w:r>
    </w:p>
    <w:bookmarkEnd w:id="40"/>
    <w:bookmarkStart w:name="z44" w:id="41"/>
    <w:p>
      <w:pPr>
        <w:spacing w:after="0"/>
        <w:ind w:left="0"/>
        <w:jc w:val="both"/>
      </w:pPr>
      <w:r>
        <w:rPr>
          <w:rFonts w:ascii="Times New Roman"/>
          <w:b w:val="false"/>
          <w:i w:val="false"/>
          <w:color w:val="000000"/>
          <w:sz w:val="28"/>
        </w:rPr>
        <w:t>
      3) Сәйкестік кестесі ТБИ-имп айқындамалар тізімін өзгертумен бір мезгілде және (ТБИ, АШБИ, ИМТБИ, КСБИ) тиісті баға индекстерін құру үшін ақпарат ағындарын алмастыру жағдайында қаралады;</w:t>
      </w:r>
    </w:p>
    <w:bookmarkEnd w:id="41"/>
    <w:bookmarkStart w:name="z45" w:id="42"/>
    <w:p>
      <w:pPr>
        <w:spacing w:after="0"/>
        <w:ind w:left="0"/>
        <w:jc w:val="both"/>
      </w:pPr>
      <w:r>
        <w:rPr>
          <w:rFonts w:ascii="Times New Roman"/>
          <w:b w:val="false"/>
          <w:i w:val="false"/>
          <w:color w:val="000000"/>
          <w:sz w:val="28"/>
        </w:rPr>
        <w:t>
      4) ТБИ-имп "шартты салмақтары" өзектендірілген импорт үлесі және ағымдағы жылға анықталған ТБИ есептеуге оның салмақтық компоненттері негізінде жыл сайын қайта есептеледі.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бағалар индексі</w:t>
            </w:r>
            <w:r>
              <w:br/>
            </w:r>
            <w:r>
              <w:rPr>
                <w:rFonts w:ascii="Times New Roman"/>
                <w:b w:val="false"/>
                <w:i w:val="false"/>
                <w:color w:val="000000"/>
                <w:sz w:val="20"/>
              </w:rPr>
              <w:t>құрамындағы имптортталған</w:t>
            </w:r>
            <w:r>
              <w:br/>
            </w:r>
            <w:r>
              <w:rPr>
                <w:rFonts w:ascii="Times New Roman"/>
                <w:b w:val="false"/>
                <w:i w:val="false"/>
                <w:color w:val="000000"/>
                <w:sz w:val="20"/>
              </w:rPr>
              <w:t>тауарлардың баға индексін</w:t>
            </w:r>
            <w:r>
              <w:br/>
            </w:r>
            <w:r>
              <w:rPr>
                <w:rFonts w:ascii="Times New Roman"/>
                <w:b w:val="false"/>
                <w:i w:val="false"/>
                <w:color w:val="000000"/>
                <w:sz w:val="20"/>
              </w:rPr>
              <w:t xml:space="preserve">есептеу әдістемесіне </w:t>
            </w:r>
            <w:r>
              <w:br/>
            </w:r>
            <w:r>
              <w:rPr>
                <w:rFonts w:ascii="Times New Roman"/>
                <w:b w:val="false"/>
                <w:i w:val="false"/>
                <w:color w:val="000000"/>
                <w:sz w:val="20"/>
              </w:rPr>
              <w:t>қосымша</w:t>
            </w:r>
          </w:p>
        </w:tc>
      </w:tr>
    </w:tbl>
    <w:bookmarkStart w:name="z49" w:id="43"/>
    <w:p>
      <w:pPr>
        <w:spacing w:after="0"/>
        <w:ind w:left="0"/>
        <w:jc w:val="left"/>
      </w:pPr>
      <w:r>
        <w:rPr>
          <w:rFonts w:ascii="Times New Roman"/>
          <w:b/>
          <w:i w:val="false"/>
          <w:color w:val="000000"/>
        </w:rPr>
        <w:t xml:space="preserve"> Тұтыну бағалар индексінің құрамындағы импортталатын тауарлар бағасы индексін есептеудің өтпелі мысалы</w:t>
      </w:r>
    </w:p>
    <w:bookmarkEnd w:id="43"/>
    <w:p>
      <w:pPr>
        <w:spacing w:after="0"/>
        <w:ind w:left="0"/>
        <w:jc w:val="both"/>
      </w:pPr>
      <w:r>
        <w:rPr>
          <w:rFonts w:ascii="Times New Roman"/>
          <w:b w:val="false"/>
          <w:i w:val="false"/>
          <w:color w:val="ff0000"/>
          <w:sz w:val="28"/>
        </w:rPr>
        <w:t xml:space="preserve">
      Ескерту. Қосымша жаңа редакцияда - ҚР Стратегиялық жоспарлау және реформалар агенттігі Ұлттық статистика бюросы Басшысының 23.04.2025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 w:id="44"/>
    <w:p>
      <w:pPr>
        <w:spacing w:after="0"/>
        <w:ind w:left="0"/>
        <w:jc w:val="both"/>
      </w:pPr>
      <w:r>
        <w:rPr>
          <w:rFonts w:ascii="Times New Roman"/>
          <w:b w:val="false"/>
          <w:i w:val="false"/>
          <w:color w:val="000000"/>
          <w:sz w:val="28"/>
        </w:rPr>
        <w:t>
      Есептеу мысалында мынадай қысқартулар қолданылады:</w:t>
      </w:r>
    </w:p>
    <w:bookmarkEnd w:id="44"/>
    <w:p>
      <w:pPr>
        <w:spacing w:after="0"/>
        <w:ind w:left="0"/>
        <w:jc w:val="both"/>
      </w:pPr>
      <w:r>
        <w:rPr>
          <w:rFonts w:ascii="Times New Roman"/>
          <w:b w:val="false"/>
          <w:i w:val="false"/>
          <w:color w:val="000000"/>
          <w:sz w:val="28"/>
        </w:rPr>
        <w:t>
      1) ҚР-тауары – есептеудегі отандық өндірістің тауары бойынша ақпаратты көрсететін айқындама;</w:t>
      </w:r>
    </w:p>
    <w:p>
      <w:pPr>
        <w:spacing w:after="0"/>
        <w:ind w:left="0"/>
        <w:jc w:val="both"/>
      </w:pPr>
      <w:r>
        <w:rPr>
          <w:rFonts w:ascii="Times New Roman"/>
          <w:b w:val="false"/>
          <w:i w:val="false"/>
          <w:color w:val="000000"/>
          <w:sz w:val="28"/>
        </w:rPr>
        <w:t>
      2) ИМП-тауары – республикаға импортталатын тауар туралы ақпаратты көрсететін айқындама;</w:t>
      </w:r>
    </w:p>
    <w:p>
      <w:pPr>
        <w:spacing w:after="0"/>
        <w:ind w:left="0"/>
        <w:jc w:val="both"/>
      </w:pPr>
      <w:r>
        <w:rPr>
          <w:rFonts w:ascii="Times New Roman"/>
          <w:b w:val="false"/>
          <w:i w:val="false"/>
          <w:color w:val="000000"/>
          <w:sz w:val="28"/>
        </w:rPr>
        <w:t>
      3) Ресурстар теңгерімі – ресурстардың теңгерімі және шикізаттың, өндірістік-техникалық мақсаттағы өнімдердің және тұтыну тауарларының маңызды түрлерін пайдалану туралы статистикалық ақпарат;</w:t>
      </w:r>
    </w:p>
    <w:p>
      <w:pPr>
        <w:spacing w:after="0"/>
        <w:ind w:left="0"/>
        <w:jc w:val="both"/>
      </w:pPr>
      <w:r>
        <w:rPr>
          <w:rFonts w:ascii="Times New Roman"/>
          <w:b w:val="false"/>
          <w:i w:val="false"/>
          <w:color w:val="000000"/>
          <w:sz w:val="28"/>
        </w:rPr>
        <w:t>
      4) ТБИ – тұтыну бағаларының индексі;</w:t>
      </w:r>
    </w:p>
    <w:p>
      <w:pPr>
        <w:spacing w:after="0"/>
        <w:ind w:left="0"/>
        <w:jc w:val="both"/>
      </w:pPr>
      <w:r>
        <w:rPr>
          <w:rFonts w:ascii="Times New Roman"/>
          <w:b w:val="false"/>
          <w:i w:val="false"/>
          <w:color w:val="000000"/>
          <w:sz w:val="28"/>
        </w:rPr>
        <w:t>
      5) ӨБИ – өнеркәсіп өнімдерін өндіруші кәсіпорындар бағаларының индексі;</w:t>
      </w:r>
    </w:p>
    <w:p>
      <w:pPr>
        <w:spacing w:after="0"/>
        <w:ind w:left="0"/>
        <w:jc w:val="both"/>
      </w:pPr>
      <w:r>
        <w:rPr>
          <w:rFonts w:ascii="Times New Roman"/>
          <w:b w:val="false"/>
          <w:i w:val="false"/>
          <w:color w:val="000000"/>
          <w:sz w:val="28"/>
        </w:rPr>
        <w:t>
      6) ИМПТБИ – импорттық өнімдер түсімі бағаларының индексі.</w:t>
      </w:r>
    </w:p>
    <w:p>
      <w:pPr>
        <w:spacing w:after="0"/>
        <w:ind w:left="0"/>
        <w:jc w:val="both"/>
      </w:pPr>
      <w:r>
        <w:rPr>
          <w:rFonts w:ascii="Times New Roman"/>
          <w:b w:val="false"/>
          <w:i w:val="false"/>
          <w:color w:val="000000"/>
          <w:sz w:val="28"/>
        </w:rPr>
        <w:t>
      ҚР-тауар және ИМП-тауарының үлесін анықтау үшін деректер Ресурстар теңгерімінің "ресурстар", "өндіріс", "импорт" тармақтарында берілген және олардың үлес салмағы "ресурстар" жолында анықталады.</w:t>
      </w:r>
    </w:p>
    <w:bookmarkStart w:name="z51" w:id="45"/>
    <w:p>
      <w:pPr>
        <w:spacing w:after="0"/>
        <w:ind w:left="0"/>
        <w:jc w:val="both"/>
      </w:pPr>
      <w:r>
        <w:rPr>
          <w:rFonts w:ascii="Times New Roman"/>
          <w:b w:val="false"/>
          <w:i w:val="false"/>
          <w:color w:val="000000"/>
          <w:sz w:val="28"/>
        </w:rPr>
        <w:t>
      1-мысал</w:t>
      </w:r>
    </w:p>
    <w:bookmarkEnd w:id="45"/>
    <w:p>
      <w:pPr>
        <w:spacing w:after="0"/>
        <w:ind w:left="0"/>
        <w:jc w:val="left"/>
      </w:pPr>
      <w:r>
        <w:rPr>
          <w:rFonts w:ascii="Times New Roman"/>
          <w:b/>
          <w:i w:val="false"/>
          <w:color w:val="000000"/>
        </w:rPr>
        <w:t xml:space="preserve"> ҚР-тауарының және ИМП-тауарының үлесін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теңгеріміндегі айқындамалар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Күрішті қосқанда, жарма,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айырмашылығы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 (71200-52219)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 (63215-46015)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 (7985-6204)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 айқындамасындағы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ҚР-тауар = 0,9062 (17200/18981)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ИМП-тауар = 0,0938 (1781/18981)</w:t>
            </w:r>
          </w:p>
        </w:tc>
      </w:tr>
    </w:tbl>
    <w:p>
      <w:pPr>
        <w:spacing w:after="0"/>
        <w:ind w:left="0"/>
        <w:jc w:val="both"/>
      </w:pPr>
      <w:r>
        <w:rPr>
          <w:rFonts w:ascii="Times New Roman"/>
          <w:b w:val="false"/>
          <w:i w:val="false"/>
          <w:color w:val="000000"/>
          <w:sz w:val="28"/>
        </w:rPr>
        <w:t>
      Табылған үлесті ескере отырып, оның ТБИ-дегі салмағына сәйкес айқындамалар бойынша ҚР-тауарының және ИМП-тауарының "шартты" салмағы анықталады.</w:t>
      </w:r>
    </w:p>
    <w:bookmarkStart w:name="z52" w:id="46"/>
    <w:p>
      <w:pPr>
        <w:spacing w:after="0"/>
        <w:ind w:left="0"/>
        <w:jc w:val="both"/>
      </w:pPr>
      <w:r>
        <w:rPr>
          <w:rFonts w:ascii="Times New Roman"/>
          <w:b w:val="false"/>
          <w:i w:val="false"/>
          <w:color w:val="000000"/>
          <w:sz w:val="28"/>
        </w:rPr>
        <w:t>
      2-мысал</w:t>
      </w:r>
    </w:p>
    <w:bookmarkEnd w:id="46"/>
    <w:p>
      <w:pPr>
        <w:spacing w:after="0"/>
        <w:ind w:left="0"/>
        <w:jc w:val="left"/>
      </w:pPr>
      <w:r>
        <w:rPr>
          <w:rFonts w:ascii="Times New Roman"/>
          <w:b/>
          <w:i w:val="false"/>
          <w:color w:val="000000"/>
        </w:rPr>
        <w:t xml:space="preserve"> ҚР-тауарының және ИМП-тауарының шартты салмағын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Ресурстардағы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ТБИ-дегі салмағы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 тауары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0,00036=(0,00387*0,0938)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тауары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0,00351=(0,00387*0,9062)</w:t>
            </w:r>
          </w:p>
        </w:tc>
      </w:tr>
    </w:tbl>
    <w:p>
      <w:pPr>
        <w:spacing w:after="0"/>
        <w:ind w:left="0"/>
        <w:jc w:val="both"/>
      </w:pPr>
      <w:r>
        <w:rPr>
          <w:rFonts w:ascii="Times New Roman"/>
          <w:b w:val="false"/>
          <w:i w:val="false"/>
          <w:color w:val="000000"/>
          <w:sz w:val="28"/>
        </w:rPr>
        <w:t>
      Есепті айға нақты салыстырмалы бағалық: ТБИ – айқындамалар бойынша толығымен, ӨБИ – ҚР-тауарларының айқындамалары бойынша, ИМПТБИ – ИМП-тауарларының айқындамалары бойынша анықталады.</w:t>
      </w:r>
    </w:p>
    <w:p>
      <w:pPr>
        <w:spacing w:after="0"/>
        <w:ind w:left="0"/>
        <w:jc w:val="both"/>
      </w:pPr>
      <w:r>
        <w:rPr>
          <w:rFonts w:ascii="Times New Roman"/>
          <w:b w:val="false"/>
          <w:i w:val="false"/>
          <w:color w:val="000000"/>
          <w:sz w:val="28"/>
        </w:rPr>
        <w:t>
      Олардың салмағы ескеріліп, құрылымдық салыстырмалы бағалық анықталады.</w:t>
      </w:r>
    </w:p>
    <w:bookmarkStart w:name="z53" w:id="47"/>
    <w:p>
      <w:pPr>
        <w:spacing w:after="0"/>
        <w:ind w:left="0"/>
        <w:jc w:val="both"/>
      </w:pPr>
      <w:r>
        <w:rPr>
          <w:rFonts w:ascii="Times New Roman"/>
          <w:b w:val="false"/>
          <w:i w:val="false"/>
          <w:color w:val="000000"/>
          <w:sz w:val="28"/>
        </w:rPr>
        <w:t>
      3-мысал</w:t>
      </w:r>
    </w:p>
    <w:bookmarkEnd w:id="47"/>
    <w:p>
      <w:pPr>
        <w:spacing w:after="0"/>
        <w:ind w:left="0"/>
        <w:jc w:val="left"/>
      </w:pPr>
      <w:r>
        <w:rPr>
          <w:rFonts w:ascii="Times New Roman"/>
          <w:b/>
          <w:i w:val="false"/>
          <w:color w:val="000000"/>
        </w:rPr>
        <w:t xml:space="preserve"> Құрылымдық салыстырмалы бағалықты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ТБИ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салыстырмалы бағалық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салыстырмалы бағалық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ИМП-тауар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ҚР-тауар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0,003557</w:t>
            </w:r>
          </w:p>
        </w:tc>
      </w:tr>
    </w:tbl>
    <w:p>
      <w:pPr>
        <w:spacing w:after="0"/>
        <w:ind w:left="0"/>
        <w:jc w:val="both"/>
      </w:pPr>
      <w:r>
        <w:rPr>
          <w:rFonts w:ascii="Times New Roman"/>
          <w:b w:val="false"/>
          <w:i w:val="false"/>
          <w:color w:val="000000"/>
          <w:sz w:val="28"/>
        </w:rPr>
        <w:t>
      Бағалар индексінің нақты мәні пайдаланылғандықтан ТБИ (3-баған) айқындамасы бойынша салыстырмалы бағалық ТБИ және ИМПТБИ бойынша салыстырмалы бағалықтың орташа мөлшері болып табылмайды. Яғни орташа мән құрамды мән болуы тиіс деген шарт орындалмайды. Мысалға: 0,9666 ≤ 1,0454 ≥ 1,0135.</w:t>
      </w:r>
    </w:p>
    <w:p>
      <w:pPr>
        <w:spacing w:after="0"/>
        <w:ind w:left="0"/>
        <w:jc w:val="both"/>
      </w:pPr>
      <w:r>
        <w:rPr>
          <w:rFonts w:ascii="Times New Roman"/>
          <w:b w:val="false"/>
          <w:i w:val="false"/>
          <w:color w:val="000000"/>
          <w:sz w:val="28"/>
        </w:rPr>
        <w:t>
      Тиісінше, ҚР мен – ИМП тауарға құрылымдық салыстырмалы бағалық жиынтығы (0,003905 = 0,003557+0,000348) ТБИ бойынша құрылымдық салыстырмалы бағалыққа тең емес (=0,004046).</w:t>
      </w:r>
    </w:p>
    <w:p>
      <w:pPr>
        <w:spacing w:after="0"/>
        <w:ind w:left="0"/>
        <w:jc w:val="both"/>
      </w:pPr>
      <w:r>
        <w:rPr>
          <w:rFonts w:ascii="Times New Roman"/>
          <w:b w:val="false"/>
          <w:i w:val="false"/>
          <w:color w:val="000000"/>
          <w:sz w:val="28"/>
        </w:rPr>
        <w:t>
      ҚР-тауар және ИМП-тауарларға құрылымдық салыстырмалы бағалықты қалыпқа келтіру жүзеге асырылады. Қалыпқа келтіру коэффициенті ҚР тауары және ИМП тауарларына (1,036108=0,004046/0,003905) құрылымдық салыстырмалы бағалық сомасына ТБИ бойынша нақты құрылымдық салыстырмалы бағалықтың қатынасымен анықталады.</w:t>
      </w:r>
    </w:p>
    <w:p>
      <w:pPr>
        <w:spacing w:after="0"/>
        <w:ind w:left="0"/>
        <w:jc w:val="both"/>
      </w:pPr>
      <w:r>
        <w:rPr>
          <w:rFonts w:ascii="Times New Roman"/>
          <w:b w:val="false"/>
          <w:i w:val="false"/>
          <w:color w:val="000000"/>
          <w:sz w:val="28"/>
        </w:rPr>
        <w:t>
      Алынған қалыпқа келтіру коэффициентін ҚР-тауар және ИМП-тауар құрылымдық салыстырмалы бағалығына көбейту арқылы қалыпқа келтірілген құрылымдық салыстырмалы бағалық табылады.</w:t>
      </w:r>
    </w:p>
    <w:bookmarkStart w:name="z54" w:id="48"/>
    <w:p>
      <w:pPr>
        <w:spacing w:after="0"/>
        <w:ind w:left="0"/>
        <w:jc w:val="both"/>
      </w:pPr>
      <w:r>
        <w:rPr>
          <w:rFonts w:ascii="Times New Roman"/>
          <w:b w:val="false"/>
          <w:i w:val="false"/>
          <w:color w:val="000000"/>
          <w:sz w:val="28"/>
        </w:rPr>
        <w:t>
      4-мысал</w:t>
      </w:r>
    </w:p>
    <w:bookmarkEnd w:id="48"/>
    <w:p>
      <w:pPr>
        <w:spacing w:after="0"/>
        <w:ind w:left="0"/>
        <w:jc w:val="left"/>
      </w:pPr>
      <w:r>
        <w:rPr>
          <w:rFonts w:ascii="Times New Roman"/>
          <w:b/>
          <w:i w:val="false"/>
          <w:color w:val="000000"/>
        </w:rPr>
        <w:t xml:space="preserve"> Қалыпқа келтірілген құрылымдық салыстырмалы бағалықтың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салыстырмалы бағалық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құрылымдық салыстырмалы бағалық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ИМП-тауар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ҚР-тауар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0,003685</w:t>
            </w:r>
          </w:p>
        </w:tc>
      </w:tr>
    </w:tbl>
    <w:p>
      <w:pPr>
        <w:spacing w:after="0"/>
        <w:ind w:left="0"/>
        <w:jc w:val="both"/>
      </w:pPr>
      <w:r>
        <w:rPr>
          <w:rFonts w:ascii="Times New Roman"/>
          <w:b w:val="false"/>
          <w:i w:val="false"/>
          <w:color w:val="000000"/>
          <w:sz w:val="28"/>
        </w:rPr>
        <w:t xml:space="preserve">
      ҚР-тауары мен ИМП-тауарларына қалыпқа келтірілген құрылымдық салыстырмалы бағалық және осы айқындаманың салмағы негізінде ҚР-тауары және ИМП-тауарлары бойынша салыстырмалы бағалық қайта есептеледі. </w:t>
      </w:r>
    </w:p>
    <w:bookmarkStart w:name="z55" w:id="49"/>
    <w:p>
      <w:pPr>
        <w:spacing w:after="0"/>
        <w:ind w:left="0"/>
        <w:jc w:val="both"/>
      </w:pPr>
      <w:r>
        <w:rPr>
          <w:rFonts w:ascii="Times New Roman"/>
          <w:b w:val="false"/>
          <w:i w:val="false"/>
          <w:color w:val="000000"/>
          <w:sz w:val="28"/>
        </w:rPr>
        <w:t>
      5-мысал</w:t>
      </w:r>
    </w:p>
    <w:bookmarkEnd w:id="49"/>
    <w:p>
      <w:pPr>
        <w:spacing w:after="0"/>
        <w:ind w:left="0"/>
        <w:jc w:val="left"/>
      </w:pPr>
      <w:r>
        <w:rPr>
          <w:rFonts w:ascii="Times New Roman"/>
          <w:b/>
          <w:i w:val="false"/>
          <w:color w:val="000000"/>
        </w:rPr>
        <w:t xml:space="preserve"> Айқындама бойынша ТБИ-имп ескерілген салыстырмалы бағалықты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ТБИ-дегі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салыстырмалы бағалық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Қалыпталған құрылымдық салыстырмалы бағалық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Қалыпталған салыстырмалы бағалық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ИМП-тауар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ҚР-тауар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bl>
    <w:p>
      <w:pPr>
        <w:spacing w:after="0"/>
        <w:ind w:left="0"/>
        <w:jc w:val="both"/>
      </w:pPr>
      <w:r>
        <w:rPr>
          <w:rFonts w:ascii="Times New Roman"/>
          <w:b w:val="false"/>
          <w:i w:val="false"/>
          <w:color w:val="000000"/>
          <w:sz w:val="28"/>
        </w:rPr>
        <w:t>
      Нәтижесінде ТБИ мәні ҚР-тауар және ИМП-тауарларына бағаның өзгеруі беталысын ескеретін, орташа өлшенген шама орнығады. Орташа мәні құрастырылған мәннің шегінен табылу керек: 1,0016 ≤ 1,0454 ≤ 1,0500 деген жағдай қалпына келеді.</w:t>
      </w:r>
    </w:p>
    <w:p>
      <w:pPr>
        <w:spacing w:after="0"/>
        <w:ind w:left="0"/>
        <w:jc w:val="both"/>
      </w:pPr>
      <w:r>
        <w:rPr>
          <w:rFonts w:ascii="Times New Roman"/>
          <w:b w:val="false"/>
          <w:i w:val="false"/>
          <w:color w:val="000000"/>
          <w:sz w:val="28"/>
        </w:rPr>
        <w:t>
      Осылайша "жармалар" айқындамасы бойынша 104,5% тең ТБИ құрамындағы ТБИ-имп 100,2% (1,0016*100%) құрады.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