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f53" w14:textId="766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Конкурсқа шығаруға жататын жер қойнауы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19 мамырдағы № 213 бұйрығы. Қазақстан Республикасының Әділет министрлігінде 2016 жылы 27 маусымда № 13834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«Жер қойнауы және жер қойнауын пайдалану туралы» Қазақстан Республикасының 2010 жылғы 24 маусымдағы Заңы 17-бабының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Конкурсқа шығаруға жататын жер қойнауы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күнтізбелік он күн ішінде мерзiмдi баспа басылымдарында және «Әділет» ақпараттық-құқықтық жүйесінде ресми жариялауға, сондай-ақ тіркелеген бұйрықты алған күннен бастап бес күн ішінде Қазақстан Республикасының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Республикасының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Қ. Бозымбаев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Конкурсқа шығаруға жататын жер қойнауы учаскелерінің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819"/>
        <w:gridCol w:w="2573"/>
        <w:gridCol w:w="2362"/>
        <w:gridCol w:w="3868"/>
        <w:gridCol w:w="1800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Пайдалы қазбалар түрі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 орнының, жер қойнауы учаскесінің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қойнауын пайдалану бойынша операциялар түрі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Географиялық координаттары с.е. ш.б.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Самайсор кен орны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кен орны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43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Бөгембай кен орны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шахта алаңының учаскесі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КСРО-ға 50 жыл шахта алаңындағы учаске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көмір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кен орнындағы Карьерный учаскесі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36" - 64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Қурайлы кен орны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22"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36"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20"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Белокаменско-Бобровское кен орны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26"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50"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42"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30"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31"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05"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14"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35"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қатпары)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05,6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02,9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09,6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Көмірсутекшикізаты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XXIII-74-D(ішінара), E(ішінара); XXIV-74-A, B, C(ішінара), D, E, F, 75-A (ішінара), B(ішінара), C(ішінара), D, E, F(ішінара); XXV-74, 75-A, B, D, E блоктары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20"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