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cf7db" w14:textId="51cf7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халықаралық стандарттарды және парниктік газдар шығарындылары мен сіңірулерін реттеу саласындағы жобалық тетіктерді іске асыруда, парниктік газдарды түгендеу, верификация және валидация (детерминация) жүргізуде пайдаланылатын Қазақстан Республикасы стандарттарын қолдануға рұқсат ету және тану қағидалары мен өлшемдерін бекіту туралы" Қазақстан Республикасы Қоршаған ортаны қорғау министрінің міндетін атқарушының 2012 жылғы 7 тамыздағы № 238-ө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2016 жылғы 18 мамырдағы № 211 бұйрығы. Қазақстан Республикасының Әділет министрлігінде 2016 жылы 27 маусымда № 13827 болып тіркелді. Күші жойылды - Қазақстан Республикасы Экология, геология және табиғи ресурстар министрінің м.а. 2021 жылғы 4 тамыздағы № 289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04.08.2021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және </w:t>
      </w:r>
      <w:r>
        <w:rPr>
          <w:rFonts w:ascii="Times New Roman"/>
          <w:b w:val="false"/>
          <w:i w:val="false"/>
          <w:color w:val="000000"/>
          <w:sz w:val="28"/>
        </w:rPr>
        <w:t>50-бабының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аумағында халықаралық стандарттарды және парниктік газдар шығарындылары мен сіңірулерін реттеу саласындағы жобалық тетіктерді іске асыруда, парниктік газдарды түгендеу, верификация және валидация (детерминация) жүргізуде пайдаланылатын Қазақстан Республикасы стандарттарын қолдануға рұқсат ету және тану қағидалары мен өлшемдерін бекіту туралы" Қазақстан Республикасы Қоршаған ортаны қорғау министрінің міндетін атқарушының 2012 жылғы 7 тамыздағы № 238-ө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7905 болып тіркелген, 2012 жылғы 3 қазандағы "Егемен Қазақстан" газетінде № 642-647 (27719)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"Қазақстан Республикасының аумағында халықаралық стандарттарды және парниктік газдар шығарындылары мен сіңірулерін реттеу саласындағы жобалық тетіктерді іске асыруда, парниктік газдарды түгендеу, верификация және валидация жүргізуде пайдаланылатын Қазақстан Республикасы стандарттарын қолдануға рұқсат ету және тану қағидалары мен өлшемдерін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"1. Қоса беріліп отырған Қазақстан Республикасының аумағында халықаралық стандарттарды және парниктік газдар шығарындылары мен сіңірулерін реттеу саласындағы жобалық тетіктерді іске асыруда, парниктік газдарды түгендеу, верификация және валидация жүргізуде пайдаланылатын Қазақстан Республикасы стандарттарын қолдануға рұқсат ету және тану </w:t>
      </w:r>
      <w:r>
        <w:rPr>
          <w:rFonts w:ascii="Times New Roman"/>
          <w:b w:val="false"/>
          <w:i w:val="false"/>
          <w:color w:val="000000"/>
          <w:sz w:val="28"/>
        </w:rPr>
        <w:t>қағидалары мен өлшемдері</w:t>
      </w:r>
      <w:r>
        <w:rPr>
          <w:rFonts w:ascii="Times New Roman"/>
          <w:b w:val="false"/>
          <w:i w:val="false"/>
          <w:color w:val="000000"/>
          <w:sz w:val="28"/>
        </w:rPr>
        <w:t xml:space="preserve">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 халықаралық стандарттарды және парниктік газдар шығарындылары мен сіңірулерін реттеу саласындағы жобалық тетіктерді іске асыруда, парниктік газдарды түгендеу, верификация және валидация (детерминация) жүргізуде пайдаланылатын Қазақстан Республикасы стандарттарын қолдануға рұқсат ету және тану </w:t>
      </w:r>
      <w:r>
        <w:rPr>
          <w:rFonts w:ascii="Times New Roman"/>
          <w:b w:val="false"/>
          <w:i w:val="false"/>
          <w:color w:val="000000"/>
          <w:sz w:val="28"/>
        </w:rPr>
        <w:t>қағидалары мен өлшемдері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2. Қазақстан Республикасы Энергетика министрлігінің Климаттың өзгеруі жөніндегі департамент Қазақстан Республикасының заңнамасында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 Қазақстан Республикасының Әдiлет министрлiгiнде мемлекеттік тіркеуді;</w:t>
      </w:r>
    </w:p>
    <w:bookmarkEnd w:id="7"/>
    <w:bookmarkStart w:name="z10" w:id="8"/>
    <w:p>
      <w:pPr>
        <w:spacing w:after="0"/>
        <w:ind w:left="0"/>
        <w:jc w:val="both"/>
      </w:pPr>
      <w:r>
        <w:rPr>
          <w:rFonts w:ascii="Times New Roman"/>
          <w:b w:val="false"/>
          <w:i w:val="false"/>
          <w:color w:val="000000"/>
          <w:sz w:val="28"/>
        </w:rPr>
        <w:t>
      2) осы бұйрық Қазақстан Республикасының Әдiлет министрлiгiнде мемлекеттік тіркелгеннен кейін оның көшірмелерін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күннің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8"/>
    <w:bookmarkStart w:name="z11" w:id="9"/>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9"/>
    <w:bookmarkStart w:name="z12" w:id="10"/>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p>
    <w:bookmarkEnd w:id="10"/>
    <w:bookmarkStart w:name="z13"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11"/>
    <w:bookmarkStart w:name="z14" w:id="12"/>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Бозымбаев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 Ә. Исекешев   </w:t>
      </w:r>
    </w:p>
    <w:p>
      <w:pPr>
        <w:spacing w:after="0"/>
        <w:ind w:left="0"/>
        <w:jc w:val="both"/>
      </w:pPr>
      <w:r>
        <w:rPr>
          <w:rFonts w:ascii="Times New Roman"/>
          <w:b w:val="false"/>
          <w:i w:val="false"/>
          <w:color w:val="000000"/>
          <w:sz w:val="28"/>
        </w:rPr>
        <w:t>
      2016 жылғы 27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Қазакстан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18 мамырдағы</w:t>
            </w:r>
            <w:r>
              <w:br/>
            </w:r>
            <w:r>
              <w:rPr>
                <w:rFonts w:ascii="Times New Roman"/>
                <w:b w:val="false"/>
                <w:i w:val="false"/>
                <w:color w:val="000000"/>
                <w:sz w:val="20"/>
              </w:rPr>
              <w:t>№ 211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ортаны қорғау министрі м.а.</w:t>
            </w:r>
            <w:r>
              <w:br/>
            </w:r>
            <w:r>
              <w:rPr>
                <w:rFonts w:ascii="Times New Roman"/>
                <w:b w:val="false"/>
                <w:i w:val="false"/>
                <w:color w:val="000000"/>
                <w:sz w:val="20"/>
              </w:rPr>
              <w:t>2012 жылғы 7 тамыздағы № 238-ө</w:t>
            </w:r>
            <w:r>
              <w:br/>
            </w:r>
            <w:r>
              <w:rPr>
                <w:rFonts w:ascii="Times New Roman"/>
                <w:b w:val="false"/>
                <w:i w:val="false"/>
                <w:color w:val="000000"/>
                <w:sz w:val="20"/>
              </w:rPr>
              <w:t>бұйрығымен бекітілген</w:t>
            </w:r>
          </w:p>
        </w:tc>
      </w:tr>
    </w:tbl>
    <w:bookmarkStart w:name="z17" w:id="13"/>
    <w:p>
      <w:pPr>
        <w:spacing w:after="0"/>
        <w:ind w:left="0"/>
        <w:jc w:val="left"/>
      </w:pPr>
      <w:r>
        <w:rPr>
          <w:rFonts w:ascii="Times New Roman"/>
          <w:b/>
          <w:i w:val="false"/>
          <w:color w:val="000000"/>
        </w:rPr>
        <w:t xml:space="preserve"> Қазақстан Республикасының аумағында халықаралық стандарттарды</w:t>
      </w:r>
      <w:r>
        <w:br/>
      </w:r>
      <w:r>
        <w:rPr>
          <w:rFonts w:ascii="Times New Roman"/>
          <w:b/>
          <w:i w:val="false"/>
          <w:color w:val="000000"/>
        </w:rPr>
        <w:t>және парниктік газдар шығарындылары мен сіңірулерін реттеу</w:t>
      </w:r>
      <w:r>
        <w:br/>
      </w:r>
      <w:r>
        <w:rPr>
          <w:rFonts w:ascii="Times New Roman"/>
          <w:b/>
          <w:i w:val="false"/>
          <w:color w:val="000000"/>
        </w:rPr>
        <w:t>саласындағы жобалық тетіктерді іске асыруда, парниктік газдарды</w:t>
      </w:r>
      <w:r>
        <w:br/>
      </w:r>
      <w:r>
        <w:rPr>
          <w:rFonts w:ascii="Times New Roman"/>
          <w:b/>
          <w:i w:val="false"/>
          <w:color w:val="000000"/>
        </w:rPr>
        <w:t>түгендеу, верификация және валидация жүргізуде</w:t>
      </w:r>
      <w:r>
        <w:br/>
      </w:r>
      <w:r>
        <w:rPr>
          <w:rFonts w:ascii="Times New Roman"/>
          <w:b/>
          <w:i w:val="false"/>
          <w:color w:val="000000"/>
        </w:rPr>
        <w:t>пайдаланылатын Қазақстан Республикасы стандарттарын қолдануға</w:t>
      </w:r>
      <w:r>
        <w:br/>
      </w:r>
      <w:r>
        <w:rPr>
          <w:rFonts w:ascii="Times New Roman"/>
          <w:b/>
          <w:i w:val="false"/>
          <w:color w:val="000000"/>
        </w:rPr>
        <w:t>рұқсат ету және тану қағидалары мен өлшемдері</w:t>
      </w:r>
      <w:r>
        <w:br/>
      </w:r>
      <w:r>
        <w:rPr>
          <w:rFonts w:ascii="Times New Roman"/>
          <w:b/>
          <w:i w:val="false"/>
          <w:color w:val="000000"/>
        </w:rPr>
        <w:t>1-тарау. Жалпы ережелер</w:t>
      </w:r>
    </w:p>
    <w:bookmarkEnd w:id="13"/>
    <w:bookmarkStart w:name="z19" w:id="14"/>
    <w:p>
      <w:pPr>
        <w:spacing w:after="0"/>
        <w:ind w:left="0"/>
        <w:jc w:val="both"/>
      </w:pPr>
      <w:r>
        <w:rPr>
          <w:rFonts w:ascii="Times New Roman"/>
          <w:b w:val="false"/>
          <w:i w:val="false"/>
          <w:color w:val="000000"/>
          <w:sz w:val="28"/>
        </w:rPr>
        <w:t>
      1. Осы Қазақстан Республикасының аумағында халықаралық стандарттарды және парниктік газдар шығарындылары мен сіңірулерін реттеу саласындағы жобалық тетіктерді іске асыруда, парниктік газдарды түгендеу, верификация және валидация жүргізуде пайдаланылатын Қазақстан Республикасы стандарттарын қолдануға рұқсат ету және тану қағидалары мен өлшемдері (бұдан әрі – Қағидалар) Қазақстан Республикасының аумағында халықаралық стандарттарды және парниктік газдар шығарындылары мен сіңірулерін реттеу саласындағы жобалық тетіктерді іске асыруда, парниктік газдарды түгендеу, верификация және валидация жүргізуде пайдаланылатын Қазақстан Республикасы стандарттарын қолдануға рұқсат ету және тану өлшемдерін және тәртібін айқындайды.</w:t>
      </w:r>
    </w:p>
    <w:bookmarkEnd w:id="14"/>
    <w:bookmarkStart w:name="z20" w:id="15"/>
    <w:p>
      <w:pPr>
        <w:spacing w:after="0"/>
        <w:ind w:left="0"/>
        <w:jc w:val="both"/>
      </w:pPr>
      <w:r>
        <w:rPr>
          <w:rFonts w:ascii="Times New Roman"/>
          <w:b w:val="false"/>
          <w:i w:val="false"/>
          <w:color w:val="000000"/>
          <w:sz w:val="28"/>
        </w:rPr>
        <w:t>
      2. Қағидалардың қолданысы парниктік газдар шығарындыларын және сіңірулерін реттеу саласындағы жобалық тетіктерге, парниктік газдарды түгендеу, верификация мен валидация жүргізуге таралады.</w:t>
      </w:r>
    </w:p>
    <w:bookmarkEnd w:id="15"/>
    <w:bookmarkStart w:name="z21" w:id="16"/>
    <w:p>
      <w:pPr>
        <w:spacing w:after="0"/>
        <w:ind w:left="0"/>
        <w:jc w:val="left"/>
      </w:pPr>
      <w:r>
        <w:rPr>
          <w:rFonts w:ascii="Times New Roman"/>
          <w:b/>
          <w:i w:val="false"/>
          <w:color w:val="000000"/>
        </w:rPr>
        <w:t xml:space="preserve"> 2-тарау. Қазақстан Республикасы аумағында халықаралық</w:t>
      </w:r>
      <w:r>
        <w:br/>
      </w:r>
      <w:r>
        <w:rPr>
          <w:rFonts w:ascii="Times New Roman"/>
          <w:b/>
          <w:i w:val="false"/>
          <w:color w:val="000000"/>
        </w:rPr>
        <w:t>стандарттар мен Қазақстан Республикасы стандарттарын қолдануға</w:t>
      </w:r>
      <w:r>
        <w:br/>
      </w:r>
      <w:r>
        <w:rPr>
          <w:rFonts w:ascii="Times New Roman"/>
          <w:b/>
          <w:i w:val="false"/>
          <w:color w:val="000000"/>
        </w:rPr>
        <w:t>рұқсат ету және тану тәртібі</w:t>
      </w:r>
    </w:p>
    <w:bookmarkEnd w:id="16"/>
    <w:bookmarkStart w:name="z22" w:id="17"/>
    <w:p>
      <w:pPr>
        <w:spacing w:after="0"/>
        <w:ind w:left="0"/>
        <w:jc w:val="both"/>
      </w:pPr>
      <w:r>
        <w:rPr>
          <w:rFonts w:ascii="Times New Roman"/>
          <w:b w:val="false"/>
          <w:i w:val="false"/>
          <w:color w:val="000000"/>
          <w:sz w:val="28"/>
        </w:rPr>
        <w:t>
      3. Қоршаған ортаны қорғау саласындағы уәкілетті орган (бұдан әрі – уәкілетті орган) халықаралық стандарттарды және Қазақстан Республикасының стандарттарын олардың Қазақстан Республикасы аумағында қолдануға рұқсат етуі мен тануына келесі жағдайларда қарастырады:</w:t>
      </w:r>
    </w:p>
    <w:bookmarkEnd w:id="17"/>
    <w:bookmarkStart w:name="z23" w:id="18"/>
    <w:p>
      <w:pPr>
        <w:spacing w:after="0"/>
        <w:ind w:left="0"/>
        <w:jc w:val="both"/>
      </w:pPr>
      <w:r>
        <w:rPr>
          <w:rFonts w:ascii="Times New Roman"/>
          <w:b w:val="false"/>
          <w:i w:val="false"/>
          <w:color w:val="000000"/>
          <w:sz w:val="28"/>
        </w:rPr>
        <w:t>
      1) Қазақстан Республикасымен квота бірліктерін және өзге көміртегі бірліктерін өзара тану туралы халықаралық шарт жасасқанда;</w:t>
      </w:r>
    </w:p>
    <w:bookmarkEnd w:id="18"/>
    <w:bookmarkStart w:name="z24" w:id="19"/>
    <w:p>
      <w:pPr>
        <w:spacing w:after="0"/>
        <w:ind w:left="0"/>
        <w:jc w:val="both"/>
      </w:pPr>
      <w:r>
        <w:rPr>
          <w:rFonts w:ascii="Times New Roman"/>
          <w:b w:val="false"/>
          <w:i w:val="false"/>
          <w:color w:val="000000"/>
          <w:sz w:val="28"/>
        </w:rPr>
        <w:t>
      2) жеке және заңды тұлғалар өтініш білдіргенде.</w:t>
      </w:r>
    </w:p>
    <w:bookmarkEnd w:id="19"/>
    <w:bookmarkStart w:name="z25" w:id="20"/>
    <w:p>
      <w:pPr>
        <w:spacing w:after="0"/>
        <w:ind w:left="0"/>
        <w:jc w:val="both"/>
      </w:pPr>
      <w:r>
        <w:rPr>
          <w:rFonts w:ascii="Times New Roman"/>
          <w:b w:val="false"/>
          <w:i w:val="false"/>
          <w:color w:val="000000"/>
          <w:sz w:val="28"/>
        </w:rPr>
        <w:t xml:space="preserve">
      4. Уәкілетті орган халықаралық стандарттарды және Қазақстан Республикасының стандарттарын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қарастырылған қолдануға рұқсат ету және тану өлшемдеріне сәйкестігін қарастырады.</w:t>
      </w:r>
    </w:p>
    <w:bookmarkEnd w:id="20"/>
    <w:bookmarkStart w:name="z26" w:id="21"/>
    <w:p>
      <w:pPr>
        <w:spacing w:after="0"/>
        <w:ind w:left="0"/>
        <w:jc w:val="both"/>
      </w:pPr>
      <w:r>
        <w:rPr>
          <w:rFonts w:ascii="Times New Roman"/>
          <w:b w:val="false"/>
          <w:i w:val="false"/>
          <w:color w:val="000000"/>
          <w:sz w:val="28"/>
        </w:rPr>
        <w:t xml:space="preserve">
      5. Осы Қағидалардың 3-тармағының 1) тармақшасымен қарастырылған жағдайда қарастыру нәтижелері бойынша уәкілетті орган халықаралық стандарттарды және Қазақстан Республикасының стандарттарын ұлттық стандарттар ретінде қолдану немесе 2004 жылғы 9 қарашадағы Қазақстан Республикасының "Техникалық реттеу туралы" Заңының </w:t>
      </w:r>
      <w:r>
        <w:rPr>
          <w:rFonts w:ascii="Times New Roman"/>
          <w:b w:val="false"/>
          <w:i w:val="false"/>
          <w:color w:val="000000"/>
          <w:sz w:val="28"/>
        </w:rPr>
        <w:t>24-бабына</w:t>
      </w:r>
      <w:r>
        <w:rPr>
          <w:rFonts w:ascii="Times New Roman"/>
          <w:b w:val="false"/>
          <w:i w:val="false"/>
          <w:color w:val="000000"/>
          <w:sz w:val="28"/>
        </w:rPr>
        <w:t xml:space="preserve"> сәйкес техникалық реттеу саласында мемлекеттік реттеуді жүзеге асыратын уәкілетті мемлекеттік органға олардың есептік тіркеуі туралы ұсыныс енгізеді.</w:t>
      </w:r>
    </w:p>
    <w:bookmarkEnd w:id="21"/>
    <w:bookmarkStart w:name="z27" w:id="22"/>
    <w:p>
      <w:pPr>
        <w:spacing w:after="0"/>
        <w:ind w:left="0"/>
        <w:jc w:val="both"/>
      </w:pPr>
      <w:r>
        <w:rPr>
          <w:rFonts w:ascii="Times New Roman"/>
          <w:b w:val="false"/>
          <w:i w:val="false"/>
          <w:color w:val="000000"/>
          <w:sz w:val="28"/>
        </w:rPr>
        <w:t>
      6. Осы Қағидалардың 3-тармағының 2) тармақшасымен қарастырылған жағдайда қарастыру нәтижелері бойынша уәкілетті орган Қазақстан Республикасы аумағында халықаралық стандарттарды қолдануға рұқсат ету және тану туралы хатты береді.</w:t>
      </w:r>
    </w:p>
    <w:bookmarkEnd w:id="22"/>
    <w:bookmarkStart w:name="z28" w:id="23"/>
    <w:p>
      <w:pPr>
        <w:spacing w:after="0"/>
        <w:ind w:left="0"/>
        <w:jc w:val="left"/>
      </w:pPr>
      <w:r>
        <w:rPr>
          <w:rFonts w:ascii="Times New Roman"/>
          <w:b/>
          <w:i w:val="false"/>
          <w:color w:val="000000"/>
        </w:rPr>
        <w:t xml:space="preserve"> 3-тарау. Қазақстан Республикасының аумағында халықаралық</w:t>
      </w:r>
      <w:r>
        <w:br/>
      </w:r>
      <w:r>
        <w:rPr>
          <w:rFonts w:ascii="Times New Roman"/>
          <w:b/>
          <w:i w:val="false"/>
          <w:color w:val="000000"/>
        </w:rPr>
        <w:t>стандарттарды және Қазақстан Республикасының стандарттарын</w:t>
      </w:r>
      <w:r>
        <w:br/>
      </w:r>
      <w:r>
        <w:rPr>
          <w:rFonts w:ascii="Times New Roman"/>
          <w:b/>
          <w:i w:val="false"/>
          <w:color w:val="000000"/>
        </w:rPr>
        <w:t>қолдануға рұқсат ету және тану өлшемдері</w:t>
      </w:r>
    </w:p>
    <w:bookmarkEnd w:id="23"/>
    <w:bookmarkStart w:name="z29" w:id="24"/>
    <w:p>
      <w:pPr>
        <w:spacing w:after="0"/>
        <w:ind w:left="0"/>
        <w:jc w:val="both"/>
      </w:pPr>
      <w:r>
        <w:rPr>
          <w:rFonts w:ascii="Times New Roman"/>
          <w:b w:val="false"/>
          <w:i w:val="false"/>
          <w:color w:val="000000"/>
          <w:sz w:val="28"/>
        </w:rPr>
        <w:t>
      7. Қазақстан Республикасының аумағында халықаралық стандарттарды және парниктік газдар шығарындылары мен сіңірулерін реттеу саласындағы жобалық тетіктерді іске асыруда, парниктік газдарды түгендеу, верификация және валидация жүргізуде пайдаланылатын Қазақстан Республикасы стандарттарын тану үшін мына өлшемдер болып табылады:</w:t>
      </w:r>
    </w:p>
    <w:bookmarkEnd w:id="24"/>
    <w:bookmarkStart w:name="z30" w:id="25"/>
    <w:p>
      <w:pPr>
        <w:spacing w:after="0"/>
        <w:ind w:left="0"/>
        <w:jc w:val="both"/>
      </w:pPr>
      <w:r>
        <w:rPr>
          <w:rFonts w:ascii="Times New Roman"/>
          <w:b w:val="false"/>
          <w:i w:val="false"/>
          <w:color w:val="000000"/>
          <w:sz w:val="28"/>
        </w:rPr>
        <w:t>
      1) Қазақстан Республикасының заңнамасында тиісті ережелерінің болмауы;</w:t>
      </w:r>
    </w:p>
    <w:bookmarkEnd w:id="25"/>
    <w:bookmarkStart w:name="z31" w:id="26"/>
    <w:p>
      <w:pPr>
        <w:spacing w:after="0"/>
        <w:ind w:left="0"/>
        <w:jc w:val="both"/>
      </w:pPr>
      <w:r>
        <w:rPr>
          <w:rFonts w:ascii="Times New Roman"/>
          <w:b w:val="false"/>
          <w:i w:val="false"/>
          <w:color w:val="000000"/>
          <w:sz w:val="28"/>
        </w:rPr>
        <w:t>
      2) халықаралық қолдану тәжірибесінің болуы (халықаралық стандарттар болған жағдайда);</w:t>
      </w:r>
    </w:p>
    <w:bookmarkEnd w:id="26"/>
    <w:bookmarkStart w:name="z32" w:id="27"/>
    <w:p>
      <w:pPr>
        <w:spacing w:after="0"/>
        <w:ind w:left="0"/>
        <w:jc w:val="both"/>
      </w:pPr>
      <w:r>
        <w:rPr>
          <w:rFonts w:ascii="Times New Roman"/>
          <w:b w:val="false"/>
          <w:i w:val="false"/>
          <w:color w:val="000000"/>
          <w:sz w:val="28"/>
        </w:rPr>
        <w:t>
      8. Қазақстан Республикасының аумағында халықаралық стандарттарды және парниктік газдар шығарындылары мен сіңірулерін реттеу саласындағы жобалық тетіктерді іске асыруда, парниктік газдарды түгендеу, верификация және валидация жүргізуде пайдаланылатын Қазақстан Республикасы стандарттарын қолдануға рұқсат ету үшін мына өлшемдер болып табылады:</w:t>
      </w:r>
    </w:p>
    <w:bookmarkEnd w:id="27"/>
    <w:bookmarkStart w:name="z33" w:id="28"/>
    <w:p>
      <w:pPr>
        <w:spacing w:after="0"/>
        <w:ind w:left="0"/>
        <w:jc w:val="both"/>
      </w:pPr>
      <w:r>
        <w:rPr>
          <w:rFonts w:ascii="Times New Roman"/>
          <w:b w:val="false"/>
          <w:i w:val="false"/>
          <w:color w:val="000000"/>
          <w:sz w:val="28"/>
        </w:rPr>
        <w:t>
      1) Қазақстан Республикасының заңнама нормалары мен ережелеріне қайшылықтардың болмауы;</w:t>
      </w:r>
    </w:p>
    <w:bookmarkEnd w:id="28"/>
    <w:bookmarkStart w:name="z34" w:id="29"/>
    <w:p>
      <w:pPr>
        <w:spacing w:after="0"/>
        <w:ind w:left="0"/>
        <w:jc w:val="both"/>
      </w:pPr>
      <w:r>
        <w:rPr>
          <w:rFonts w:ascii="Times New Roman"/>
          <w:b w:val="false"/>
          <w:i w:val="false"/>
          <w:color w:val="000000"/>
          <w:sz w:val="28"/>
        </w:rPr>
        <w:t>
      2) Қазақстан Республикасының аумағында оларды қолдану үшін ұйымдастыру және техникалық мүмкіндіктерінің болуы.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