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92b0" w14:textId="9729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Кредиттер және технологиялық жабдықтың, ауыл шаруашылығы малын сатып алудың лизингі сондай-ақ ауыл шаруашлығы техникасының лизингі бойынша сыйақы мөлшерлемелерін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23 мамырдағы № 232 бұйрығы. Қазақстан Республикасының Әділет министрлігінде 2016 жылы 23 маусымда № 13816 болып тіркелді. Күші жойылды - Қазақстан Республикасы Премьер-Министрінің орынбасары – Қазақстан Республикасы Ауыл шаруашылығы министрінің 2017 жылғы 1 ақпандағы № 50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01.02.2017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Ауыл шаруашылығы министрі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Инвестициялық саясат және қаржы құралдары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орналастыру үшін "Республикалық құқықтық ақпарат орталығы"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 Ауыл шаруашылығы вице-министріне жүктелсін. </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___________________ Б.Сұлтанов </w:t>
      </w:r>
    </w:p>
    <w:p>
      <w:pPr>
        <w:spacing w:after="0"/>
        <w:ind w:left="0"/>
        <w:jc w:val="both"/>
      </w:pPr>
      <w:r>
        <w:rPr>
          <w:rFonts w:ascii="Times New Roman"/>
          <w:b w:val="false"/>
          <w:i w:val="false"/>
          <w:color w:val="000000"/>
          <w:sz w:val="28"/>
        </w:rPr>
        <w:t>
      2016 жылғы 26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Қ. Бишімбаев </w:t>
      </w:r>
    </w:p>
    <w:p>
      <w:pPr>
        <w:spacing w:after="0"/>
        <w:ind w:left="0"/>
        <w:jc w:val="both"/>
      </w:pPr>
      <w:r>
        <w:rPr>
          <w:rFonts w:ascii="Times New Roman"/>
          <w:b w:val="false"/>
          <w:i w:val="false"/>
          <w:color w:val="000000"/>
          <w:sz w:val="28"/>
        </w:rPr>
        <w:t>
      2016 жылғы 30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23 мамырдағы</w:t>
            </w:r>
            <w:r>
              <w:br/>
            </w:r>
            <w:r>
              <w:rPr>
                <w:rFonts w:ascii="Times New Roman"/>
                <w:b w:val="false"/>
                <w:i w:val="false"/>
                <w:color w:val="000000"/>
                <w:sz w:val="20"/>
              </w:rPr>
              <w:t>№ 232 бұйрығымен</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Кредиттер және технологиялық жабдықтың, ауыл шаруашылығы малын</w:t>
      </w:r>
      <w:r>
        <w:br/>
      </w:r>
      <w:r>
        <w:rPr>
          <w:rFonts w:ascii="Times New Roman"/>
          <w:b/>
          <w:i w:val="false"/>
          <w:color w:val="000000"/>
        </w:rPr>
        <w:t>сатып алудың лизингі, сондай-ақ ауыл шаруашылығы техникасының</w:t>
      </w:r>
      <w:r>
        <w:br/>
      </w:r>
      <w:r>
        <w:rPr>
          <w:rFonts w:ascii="Times New Roman"/>
          <w:b/>
          <w:i w:val="false"/>
          <w:color w:val="000000"/>
        </w:rPr>
        <w:t>лизингі бойынша сыйақы мөлшерлемелерін субсидиялау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 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тиісті қаржы жылына арналған бюджетте көзделген қаражат есебінен және шегінде (бұдан әрі – субсидия)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тәртібі мен шарттарын айқындайды.</w:t>
      </w:r>
    </w:p>
    <w:bookmarkEnd w:id="10"/>
    <w:bookmarkStart w:name="z14" w:id="11"/>
    <w:p>
      <w:pPr>
        <w:spacing w:after="0"/>
        <w:ind w:left="0"/>
        <w:jc w:val="both"/>
      </w:pPr>
      <w:r>
        <w:rPr>
          <w:rFonts w:ascii="Times New Roman"/>
          <w:b w:val="false"/>
          <w:i w:val="false"/>
          <w:color w:val="000000"/>
          <w:sz w:val="28"/>
        </w:rPr>
        <w:t xml:space="preserve">
      2.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субсидиялаудың негізгі мақсаты агроөнеркәсіптік кешен (бұдан әрі – АӨК) субъектілеріне қаржылық қызметтердің қолжетімдігін арттыру болып табылады. </w:t>
      </w:r>
    </w:p>
    <w:bookmarkEnd w:id="11"/>
    <w:bookmarkStart w:name="z15" w:id="12"/>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12"/>
    <w:bookmarkStart w:name="z16" w:id="13"/>
    <w:p>
      <w:pPr>
        <w:spacing w:after="0"/>
        <w:ind w:left="0"/>
        <w:jc w:val="both"/>
      </w:pPr>
      <w:r>
        <w:rPr>
          <w:rFonts w:ascii="Times New Roman"/>
          <w:b w:val="false"/>
          <w:i w:val="false"/>
          <w:color w:val="000000"/>
          <w:sz w:val="28"/>
        </w:rPr>
        <w:t xml:space="preserve">
      1) ауыл шаруашылығы жануарларының шартты мал басы –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ауыл шаруашылығы жануарларының ірі қара малдың шартты басына айналдыру коэффициенттеріне сәйкес ауыл шаруашылығы жануарларының басын ірі қара малдың шартты басына ауыстыру;</w:t>
      </w:r>
    </w:p>
    <w:bookmarkEnd w:id="13"/>
    <w:bookmarkStart w:name="z17" w:id="14"/>
    <w:p>
      <w:pPr>
        <w:spacing w:after="0"/>
        <w:ind w:left="0"/>
        <w:jc w:val="both"/>
      </w:pPr>
      <w:r>
        <w:rPr>
          <w:rFonts w:ascii="Times New Roman"/>
          <w:b w:val="false"/>
          <w:i w:val="false"/>
          <w:color w:val="000000"/>
          <w:sz w:val="28"/>
        </w:rPr>
        <w:t xml:space="preserve">
      2) ауыл шаруашылығы жануарлары – адамдар өсіретін ауыл шаруашылығы өндірісіне тікелей қатысы бар жануарлар (ірі қара мал, ұсақ мал, жылқы, түйе және шошқа). </w:t>
      </w:r>
    </w:p>
    <w:bookmarkEnd w:id="14"/>
    <w:bookmarkStart w:name="z18" w:id="15"/>
    <w:p>
      <w:pPr>
        <w:spacing w:after="0"/>
        <w:ind w:left="0"/>
        <w:jc w:val="both"/>
      </w:pPr>
      <w:r>
        <w:rPr>
          <w:rFonts w:ascii="Times New Roman"/>
          <w:b w:val="false"/>
          <w:i w:val="false"/>
          <w:color w:val="000000"/>
          <w:sz w:val="28"/>
        </w:rPr>
        <w:t xml:space="preserve">
      3)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шарты – жұмыс органы, қаржы институты және оператор арасында жасалатын, қаражаттарды аударудың тәртібі мен шарттарын, тараптардың жауапкершілігін, қарыз алушылардың тізбесін көздейтін жазбаша келісім, оған сәйкес жұмыс органы қарыз алушының қарыз шарты бойынша сыйақы мөлшерлемесінің бір бөлігін субсидиялайды; </w:t>
      </w:r>
    </w:p>
    <w:bookmarkEnd w:id="15"/>
    <w:bookmarkStart w:name="z19" w:id="16"/>
    <w:p>
      <w:pPr>
        <w:spacing w:after="0"/>
        <w:ind w:left="0"/>
        <w:jc w:val="both"/>
      </w:pPr>
      <w:r>
        <w:rPr>
          <w:rFonts w:ascii="Times New Roman"/>
          <w:b w:val="false"/>
          <w:i w:val="false"/>
          <w:color w:val="000000"/>
          <w:sz w:val="28"/>
        </w:rPr>
        <w:t xml:space="preserve">
      4) қаржы институттары – екінші деңгейдегі банктер, банк операцияларын жүзеге асыру құқығына лицензиялары бар кредиттік ұйымдар, сондай-ақ АӨК саласындағы лизингтік компаниялар мен кредиттік серіктестіктер; </w:t>
      </w:r>
    </w:p>
    <w:bookmarkEnd w:id="16"/>
    <w:bookmarkStart w:name="z20" w:id="17"/>
    <w:p>
      <w:pPr>
        <w:spacing w:after="0"/>
        <w:ind w:left="0"/>
        <w:jc w:val="both"/>
      </w:pPr>
      <w:r>
        <w:rPr>
          <w:rFonts w:ascii="Times New Roman"/>
          <w:b w:val="false"/>
          <w:i w:val="false"/>
          <w:color w:val="000000"/>
          <w:sz w:val="28"/>
        </w:rPr>
        <w:t>
      5) қарыз алушы – ауыл шаруашылығы өнімдерін өндірумен және/немесе өңдеумен айналысатын шаруа (фермер) қожалықтарын қоса алғанда, меншік нысанына қарамастан жеке немесе заңды тұлға, ауыл шаруашылығы өнімдерін дайындау, сақтау, тасымалдау және өткізу бойынша қызметтерді көрсететін қаржы институттарымен қарыз шартын жасасқан жеке немесе заңды тұлға;</w:t>
      </w:r>
    </w:p>
    <w:bookmarkEnd w:id="17"/>
    <w:bookmarkStart w:name="z21" w:id="18"/>
    <w:p>
      <w:pPr>
        <w:spacing w:after="0"/>
        <w:ind w:left="0"/>
        <w:jc w:val="both"/>
      </w:pPr>
      <w:r>
        <w:rPr>
          <w:rFonts w:ascii="Times New Roman"/>
          <w:b w:val="false"/>
          <w:i w:val="false"/>
          <w:color w:val="000000"/>
          <w:sz w:val="28"/>
        </w:rPr>
        <w:t xml:space="preserve">
      6) қарыз шарты – қаржы институты мен қарыз алушы арасында жасалатын агроөнеркәсіптік кешен саласындағы қарыз шарты, оның талаптары бойынша қаржы институты кредит/лизинг ұсынады; </w:t>
      </w:r>
    </w:p>
    <w:bookmarkEnd w:id="18"/>
    <w:bookmarkStart w:name="z22" w:id="19"/>
    <w:p>
      <w:pPr>
        <w:spacing w:after="0"/>
        <w:ind w:left="0"/>
        <w:jc w:val="both"/>
      </w:pPr>
      <w:r>
        <w:rPr>
          <w:rFonts w:ascii="Times New Roman"/>
          <w:b w:val="false"/>
          <w:i w:val="false"/>
          <w:color w:val="000000"/>
          <w:sz w:val="28"/>
        </w:rPr>
        <w:t xml:space="preserve">
      7) қызмет көрсетуші банк – қарыз шарттары бойынша субсидияларды аударуға және есептен шығаруға арналған қаржы институтының арнайы ағымдағы шотын жүргізу бойынша функцияларды жүзеге асыруға қаржы институты уәкілеттік берген (заңды тұлғалардың банктік шоттарын ашуға және жүргізуге құқығы жоқ лизингтік компаниялар мен ауылдық кредиттік серіктестіктер үшін) екінші деңгейдегі банк; </w:t>
      </w:r>
    </w:p>
    <w:bookmarkEnd w:id="19"/>
    <w:bookmarkStart w:name="z23" w:id="20"/>
    <w:p>
      <w:pPr>
        <w:spacing w:after="0"/>
        <w:ind w:left="0"/>
        <w:jc w:val="both"/>
      </w:pPr>
      <w:r>
        <w:rPr>
          <w:rFonts w:ascii="Times New Roman"/>
          <w:b w:val="false"/>
          <w:i w:val="false"/>
          <w:color w:val="000000"/>
          <w:sz w:val="28"/>
        </w:rPr>
        <w:t xml:space="preserve">
      8) лизинг – қаржы институтының кәсіпкерлік мақсаттар үшін кейіннен сатып алу құқығымен, ауыл шаруашылығы техникаларын, технологиялық жабдықтарды және ауыл шаруашылығы малдарын уақытша иеленуге және пайдалануға тапсыруы; </w:t>
      </w:r>
    </w:p>
    <w:bookmarkEnd w:id="20"/>
    <w:bookmarkStart w:name="z24" w:id="21"/>
    <w:p>
      <w:pPr>
        <w:spacing w:after="0"/>
        <w:ind w:left="0"/>
        <w:jc w:val="both"/>
      </w:pPr>
      <w:r>
        <w:rPr>
          <w:rFonts w:ascii="Times New Roman"/>
          <w:b w:val="false"/>
          <w:i w:val="false"/>
          <w:color w:val="000000"/>
          <w:sz w:val="28"/>
        </w:rPr>
        <w:t xml:space="preserve">
      9) оператор – кредит/лизинг бойынша сыйақы мөлшерлемелерін субсидиялау бойынша операторлық қызметті жүзеге асыратын ұйым; </w:t>
      </w:r>
    </w:p>
    <w:bookmarkEnd w:id="21"/>
    <w:bookmarkStart w:name="z25" w:id="22"/>
    <w:p>
      <w:pPr>
        <w:spacing w:after="0"/>
        <w:ind w:left="0"/>
        <w:jc w:val="both"/>
      </w:pPr>
      <w:r>
        <w:rPr>
          <w:rFonts w:ascii="Times New Roman"/>
          <w:b w:val="false"/>
          <w:i w:val="false"/>
          <w:color w:val="000000"/>
          <w:sz w:val="28"/>
        </w:rPr>
        <w:t xml:space="preserve">
      10) субсидия қаражатын бөлу жөніндегі комиссия (бұдан әрі – комиссия) – жұмыс органдарының, қаржы институттары мен мүдделі салалық қоғамдық ұйымдардың өкілдері қатысатын, облыстар, республикалық маңызы бар қалалар және астана әкімдіктерінің орынбасарларымен басқаратын консультациялық-кеңесші орган. </w:t>
      </w:r>
    </w:p>
    <w:bookmarkEnd w:id="22"/>
    <w:p>
      <w:pPr>
        <w:spacing w:after="0"/>
        <w:ind w:left="0"/>
        <w:jc w:val="both"/>
      </w:pPr>
      <w:r>
        <w:rPr>
          <w:rFonts w:ascii="Times New Roman"/>
          <w:b w:val="false"/>
          <w:i w:val="false"/>
          <w:color w:val="000000"/>
          <w:sz w:val="28"/>
        </w:rPr>
        <w:t>
      Облыстар, республикалық маңызы бар қалалар және астана әкімдіктерінің ауыл шаруашылығы басқармалары субсидия қаражаттарын бөлу жөніндегі комиссия жанындағы жұмыс органы болып табылады (бұдан әрі – жұмыс органы);</w:t>
      </w:r>
    </w:p>
    <w:bookmarkStart w:name="z26" w:id="23"/>
    <w:p>
      <w:pPr>
        <w:spacing w:after="0"/>
        <w:ind w:left="0"/>
        <w:jc w:val="both"/>
      </w:pPr>
      <w:r>
        <w:rPr>
          <w:rFonts w:ascii="Times New Roman"/>
          <w:b w:val="false"/>
          <w:i w:val="false"/>
          <w:color w:val="000000"/>
          <w:sz w:val="28"/>
        </w:rPr>
        <w:t>
      11) технологиялық жабдық – тікелей және қосалқы мақсаттағы жабдықтардан тұратын, оларды қолданбаусыз толық технологиялық цикл қамтамасыз етілмейтін, ауыл шаруашылығы өнімдерінің өндірісі мен қайта өңдеу жөніндегі жабдықтар.</w:t>
      </w:r>
    </w:p>
    <w:bookmarkEnd w:id="23"/>
    <w:bookmarkStart w:name="z27" w:id="24"/>
    <w:p>
      <w:pPr>
        <w:spacing w:after="0"/>
        <w:ind w:left="0"/>
        <w:jc w:val="left"/>
      </w:pPr>
      <w:r>
        <w:rPr>
          <w:rFonts w:ascii="Times New Roman"/>
          <w:b/>
          <w:i w:val="false"/>
          <w:color w:val="000000"/>
        </w:rPr>
        <w:t xml:space="preserve"> 2-Тарау. Субсидия алу шарттары</w:t>
      </w:r>
    </w:p>
    <w:bookmarkEnd w:id="24"/>
    <w:bookmarkStart w:name="z28" w:id="25"/>
    <w:p>
      <w:pPr>
        <w:spacing w:after="0"/>
        <w:ind w:left="0"/>
        <w:jc w:val="both"/>
      </w:pPr>
      <w:r>
        <w:rPr>
          <w:rFonts w:ascii="Times New Roman"/>
          <w:b w:val="false"/>
          <w:i w:val="false"/>
          <w:color w:val="000000"/>
          <w:sz w:val="28"/>
        </w:rPr>
        <w:t>
      4. Субсидия алушылар қарыз алушылар болып табылады.</w:t>
      </w:r>
    </w:p>
    <w:bookmarkEnd w:id="25"/>
    <w:bookmarkStart w:name="z29" w:id="26"/>
    <w:p>
      <w:pPr>
        <w:spacing w:after="0"/>
        <w:ind w:left="0"/>
        <w:jc w:val="both"/>
      </w:pPr>
      <w:r>
        <w:rPr>
          <w:rFonts w:ascii="Times New Roman"/>
          <w:b w:val="false"/>
          <w:i w:val="false"/>
          <w:color w:val="000000"/>
          <w:sz w:val="28"/>
        </w:rPr>
        <w:t xml:space="preserve">
      5. Субсидия мынадай шарттарды сақтаған жағдайда төленеді: </w:t>
      </w:r>
    </w:p>
    <w:bookmarkEnd w:id="26"/>
    <w:bookmarkStart w:name="z30" w:id="27"/>
    <w:p>
      <w:pPr>
        <w:spacing w:after="0"/>
        <w:ind w:left="0"/>
        <w:jc w:val="both"/>
      </w:pPr>
      <w:r>
        <w:rPr>
          <w:rFonts w:ascii="Times New Roman"/>
          <w:b w:val="false"/>
          <w:i w:val="false"/>
          <w:color w:val="000000"/>
          <w:sz w:val="28"/>
        </w:rPr>
        <w:t xml:space="preserve">
      1) қаржы институттары операторға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субсидиялауға арналған өтінімді (бұдан әрі – субсидиялауға арналған өтінім)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мынадай құжаттарды қоса ұсынғанда: қаржы институты мен қарыз алушы арасында жасалған, негізгі борыш пен сыйақыны өтеу кестесі қоса берілген қарыз шартының қаржы институты куәландырған көшірмесі, қағаз түріндегі және редакцияланатын электрондық форматтағы сыйақы мөлшерлемелерінің субсидияланатын/субсидияланбайтын есептеулері қоса берілген жаңартылған өтеу кестенің жобасы, сондай-ақ кредит алғаны туралы қарыз алушының несиелік шотынан үзінді-көшірмелер (екінші деңгейдегі банктер үшін) немесе кредиттің аударылғанын/лизинг нысанасының берілгенін растайтын құжаттан үзінді-көшірмелер; </w:t>
      </w:r>
    </w:p>
    <w:bookmarkEnd w:id="27"/>
    <w:bookmarkStart w:name="z31" w:id="28"/>
    <w:p>
      <w:pPr>
        <w:spacing w:after="0"/>
        <w:ind w:left="0"/>
        <w:jc w:val="both"/>
      </w:pPr>
      <w:r>
        <w:rPr>
          <w:rFonts w:ascii="Times New Roman"/>
          <w:b w:val="false"/>
          <w:i w:val="false"/>
          <w:color w:val="000000"/>
          <w:sz w:val="28"/>
        </w:rPr>
        <w:t xml:space="preserve">
      2) қарыз шарты мынадай өлшемшарттарға сәйкес келуге тиіс: </w:t>
      </w:r>
    </w:p>
    <w:bookmarkEnd w:id="28"/>
    <w:p>
      <w:pPr>
        <w:spacing w:after="0"/>
        <w:ind w:left="0"/>
        <w:jc w:val="both"/>
      </w:pPr>
      <w:r>
        <w:rPr>
          <w:rFonts w:ascii="Times New Roman"/>
          <w:b w:val="false"/>
          <w:i w:val="false"/>
          <w:color w:val="000000"/>
          <w:sz w:val="28"/>
        </w:rPr>
        <w:t>
      теңгемен жылдық 14 %-дан (он төрт) артық емес және шетелдік валютамен жылдық 10 (он) %-дан артық емес бекітілген номиналды сыйақы мөлшерлемесімен 2015 жылғы 1 шілдеге дейін жасалған;</w:t>
      </w:r>
    </w:p>
    <w:p>
      <w:pPr>
        <w:spacing w:after="0"/>
        <w:ind w:left="0"/>
        <w:jc w:val="both"/>
      </w:pPr>
      <w:r>
        <w:rPr>
          <w:rFonts w:ascii="Times New Roman"/>
          <w:b w:val="false"/>
          <w:i w:val="false"/>
          <w:color w:val="000000"/>
          <w:sz w:val="28"/>
        </w:rPr>
        <w:t>
      теңгемен жылдық 19 %-дан (он тоғыз) артық емес және шетелдік валютамен жылдық 10 (он) %-дан артық емес бекітілген номиналды сыйақы мөлшерлемесімен 2015 жылғы 1 шілдеге дейін жасалған;</w:t>
      </w:r>
    </w:p>
    <w:p>
      <w:pPr>
        <w:spacing w:after="0"/>
        <w:ind w:left="0"/>
        <w:jc w:val="both"/>
      </w:pPr>
      <w:r>
        <w:rPr>
          <w:rFonts w:ascii="Times New Roman"/>
          <w:b w:val="false"/>
          <w:i w:val="false"/>
          <w:color w:val="000000"/>
          <w:sz w:val="28"/>
        </w:rPr>
        <w:t>
      нысаналы мақсаты айналым қаражаттарын толықтыруға, негізгі құралдарды сатып алуға және құрылысқа, ауыл шаруашылығы малын, техникасын және технологиялық жабдықты лизингке сатып алу, сондай-ақ айналым қаражаттарын толықтыруға, негізгі құралдарды сатып алуға және құрылысқа, ауыл шаруашылығы малын, техникасын және технологиялық жабдықты лизингке сатып алуға бағытталған тартылған қаражатты мерзімінен бұрын толық немесе ішінара өтеу;</w:t>
      </w:r>
    </w:p>
    <w:p>
      <w:pPr>
        <w:spacing w:after="0"/>
        <w:ind w:left="0"/>
        <w:jc w:val="both"/>
      </w:pPr>
      <w:r>
        <w:rPr>
          <w:rFonts w:ascii="Times New Roman"/>
          <w:b w:val="false"/>
          <w:i w:val="false"/>
          <w:color w:val="000000"/>
          <w:sz w:val="28"/>
        </w:rPr>
        <w:t xml:space="preserve">
      сыйақы мөлшерлемесі басқа мемлекеттік және/немесе бюджеттік бағдарламалар бойынша субсидияландырылмау керек; </w:t>
      </w:r>
    </w:p>
    <w:p>
      <w:pPr>
        <w:spacing w:after="0"/>
        <w:ind w:left="0"/>
        <w:jc w:val="both"/>
      </w:pPr>
      <w:r>
        <w:rPr>
          <w:rFonts w:ascii="Times New Roman"/>
          <w:b w:val="false"/>
          <w:i w:val="false"/>
          <w:color w:val="000000"/>
          <w:sz w:val="28"/>
        </w:rPr>
        <w:t>
      кредит/лизингтің қаржыландыру көздері бюджеттің немесе Қазақстан Республикасы Ұлттық қорының қаражаты болмауы қажет;</w:t>
      </w:r>
    </w:p>
    <w:p>
      <w:pPr>
        <w:spacing w:after="0"/>
        <w:ind w:left="0"/>
        <w:jc w:val="both"/>
      </w:pPr>
      <w:r>
        <w:rPr>
          <w:rFonts w:ascii="Times New Roman"/>
          <w:b w:val="false"/>
          <w:i w:val="false"/>
          <w:color w:val="000000"/>
          <w:sz w:val="28"/>
        </w:rPr>
        <w:t>
      қарыз алушы қаржы институтына өтінімді берген күнге негізгі қарызды және сыйақыны өтеу бойынша орындалмаған міндеттемелердің болмауы керек.</w:t>
      </w:r>
    </w:p>
    <w:p>
      <w:pPr>
        <w:spacing w:after="0"/>
        <w:ind w:left="0"/>
        <w:jc w:val="both"/>
      </w:pPr>
      <w:r>
        <w:rPr>
          <w:rFonts w:ascii="Times New Roman"/>
          <w:b w:val="false"/>
          <w:i w:val="false"/>
          <w:color w:val="000000"/>
          <w:sz w:val="28"/>
        </w:rPr>
        <w:t>
      Субсидиялау қайтарымды лизинг, қосалқы лизинг шарттары бойынша жүзеге асырылмайды.</w:t>
      </w:r>
    </w:p>
    <w:bookmarkStart w:name="z32" w:id="29"/>
    <w:p>
      <w:pPr>
        <w:spacing w:after="0"/>
        <w:ind w:left="0"/>
        <w:jc w:val="both"/>
      </w:pPr>
      <w:r>
        <w:rPr>
          <w:rFonts w:ascii="Times New Roman"/>
          <w:b w:val="false"/>
          <w:i w:val="false"/>
          <w:color w:val="000000"/>
          <w:sz w:val="28"/>
        </w:rPr>
        <w:t xml:space="preserve">
      3) Қарыз шартында осы Қағидалардың 13-тармақтың 1) – 7) тармақшаларында көрсетілген техникалар мен жабдықтарды сатып алу көзделген жағдайда, ауыл шаруашылығы жануарларын бірдейлендірудің дерек қорында 50 (елу) шартты мал басынан кем емес ауыл шаруашылығы жануарларының тіркелуі немесе Қазақстан Республикасында өсірілетін ауыл шаруашылығы дақылдар тізімінде көрсетілген жемшөп дақылдарын өсіруге пайдаланатын және Бірыңғай мемлекеттік жер тізілімінде ескерілген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жемшөп дақылдар тобына жататын жер учаскелері болуы тиіс.</w:t>
      </w:r>
    </w:p>
    <w:bookmarkEnd w:id="29"/>
    <w:p>
      <w:pPr>
        <w:spacing w:after="0"/>
        <w:ind w:left="0"/>
        <w:jc w:val="both"/>
      </w:pPr>
      <w:r>
        <w:rPr>
          <w:rFonts w:ascii="Times New Roman"/>
          <w:b w:val="false"/>
          <w:i w:val="false"/>
          <w:color w:val="000000"/>
          <w:sz w:val="28"/>
        </w:rPr>
        <w:t>
      Егер қарыз алушы ауыл шаруашылығы кооперативі болатын болса, осы Қағидалардың 5-тармағы 3) тармақшасында көрсетілген шарттарды сақтау мақсатында ауыл шаруашылығы малдарының ауыл шаруашылығы жануарларын бірдейлендірудің дерекқорында тіркелуі немесе тиісті кооператив мүшелерінің ауыл шаруашылығына арналған жерлері есепке алынады.</w:t>
      </w:r>
    </w:p>
    <w:bookmarkStart w:name="z33" w:id="30"/>
    <w:p>
      <w:pPr>
        <w:spacing w:after="0"/>
        <w:ind w:left="0"/>
        <w:jc w:val="both"/>
      </w:pPr>
      <w:r>
        <w:rPr>
          <w:rFonts w:ascii="Times New Roman"/>
          <w:b w:val="false"/>
          <w:i w:val="false"/>
          <w:color w:val="000000"/>
          <w:sz w:val="28"/>
        </w:rPr>
        <w:t xml:space="preserve">
      6. Қолданыс мерзімі 2016 жылдың бірінші жарты жылдығында аяқталған 2015 жылы жасалған қарыз шартары бойынша субсидиялауға арналған өтінім 2016 жылы берілген жағдайда, онда мұндай шарттар субсидиялауға жіберіледі. </w:t>
      </w:r>
    </w:p>
    <w:bookmarkEnd w:id="30"/>
    <w:bookmarkStart w:name="z34" w:id="31"/>
    <w:p>
      <w:pPr>
        <w:spacing w:after="0"/>
        <w:ind w:left="0"/>
        <w:jc w:val="both"/>
      </w:pPr>
      <w:r>
        <w:rPr>
          <w:rFonts w:ascii="Times New Roman"/>
          <w:b w:val="false"/>
          <w:i w:val="false"/>
          <w:color w:val="000000"/>
          <w:sz w:val="28"/>
        </w:rPr>
        <w:t xml:space="preserve">
      7. Комиссияның субсидиялауды тоқтату туралы шешімі қабылданған қарыз шарты қайтадан бағдарламаға қатысуға жіберілмейді. </w:t>
      </w:r>
    </w:p>
    <w:bookmarkEnd w:id="31"/>
    <w:bookmarkStart w:name="z35" w:id="32"/>
    <w:p>
      <w:pPr>
        <w:spacing w:after="0"/>
        <w:ind w:left="0"/>
        <w:jc w:val="both"/>
      </w:pPr>
      <w:r>
        <w:rPr>
          <w:rFonts w:ascii="Times New Roman"/>
          <w:b w:val="false"/>
          <w:i w:val="false"/>
          <w:color w:val="000000"/>
          <w:sz w:val="28"/>
        </w:rPr>
        <w:t xml:space="preserve">
      8. Сыйақы мөлшерлемесін субсидиялауға комиссияның субсидиялауды тоқтату туралы шешімі қабылданған кредитті/лизингті қайта қаржыландыруға бағытталған қарыз шарттары жіберілмейді. </w:t>
      </w:r>
    </w:p>
    <w:bookmarkEnd w:id="32"/>
    <w:bookmarkStart w:name="z36" w:id="33"/>
    <w:p>
      <w:pPr>
        <w:spacing w:after="0"/>
        <w:ind w:left="0"/>
        <w:jc w:val="both"/>
      </w:pPr>
      <w:r>
        <w:rPr>
          <w:rFonts w:ascii="Times New Roman"/>
          <w:b w:val="false"/>
          <w:i w:val="false"/>
          <w:color w:val="000000"/>
          <w:sz w:val="28"/>
        </w:rPr>
        <w:t>
      9. Кредиттер/лизинг бойынша сыйақы мөлшерлемелерін субсидиялау қарыздарды кепілдендіру және сақтандыру, негізгі құралдарды (оның ішінде биологиялық активтерді) сатып алу кезінде оның құнын арзандатуды субсидиялау, жаңа өндірістік қуаттар құруға не қолданыстағыларын кеңейтуге бағытталған инвестициялық салымдар кезінде агроөнеркәсіптік кешен субъектілері шеккен шығыстардың бір бөлігін өтеу бойынша қолдаудың мемлекеттік бағдарламаларымен қатар жүреді.</w:t>
      </w:r>
    </w:p>
    <w:bookmarkEnd w:id="33"/>
    <w:bookmarkStart w:name="z37" w:id="34"/>
    <w:p>
      <w:pPr>
        <w:spacing w:after="0"/>
        <w:ind w:left="0"/>
        <w:jc w:val="left"/>
      </w:pPr>
      <w:r>
        <w:rPr>
          <w:rFonts w:ascii="Times New Roman"/>
          <w:b/>
          <w:i w:val="false"/>
          <w:color w:val="000000"/>
        </w:rPr>
        <w:t xml:space="preserve"> 3-тарау. Субсидияны есептеу тәртібі</w:t>
      </w:r>
    </w:p>
    <w:bookmarkEnd w:id="34"/>
    <w:bookmarkStart w:name="z38" w:id="35"/>
    <w:p>
      <w:pPr>
        <w:spacing w:after="0"/>
        <w:ind w:left="0"/>
        <w:jc w:val="both"/>
      </w:pPr>
      <w:r>
        <w:rPr>
          <w:rFonts w:ascii="Times New Roman"/>
          <w:b w:val="false"/>
          <w:i w:val="false"/>
          <w:color w:val="000000"/>
          <w:sz w:val="28"/>
        </w:rPr>
        <w:t>
      10. Комиссия мақұлдаған қарыз шарттары бойынша субсидия көлемін есептеу:</w:t>
      </w:r>
    </w:p>
    <w:bookmarkEnd w:id="35"/>
    <w:bookmarkStart w:name="z39" w:id="36"/>
    <w:p>
      <w:pPr>
        <w:spacing w:after="0"/>
        <w:ind w:left="0"/>
        <w:jc w:val="both"/>
      </w:pPr>
      <w:r>
        <w:rPr>
          <w:rFonts w:ascii="Times New Roman"/>
          <w:b w:val="false"/>
          <w:i w:val="false"/>
          <w:color w:val="000000"/>
          <w:sz w:val="28"/>
        </w:rPr>
        <w:t xml:space="preserve">
      1) шарттардың бүкіл қолданылу мерзімінде; </w:t>
      </w:r>
    </w:p>
    <w:bookmarkEnd w:id="36"/>
    <w:bookmarkStart w:name="z40" w:id="37"/>
    <w:p>
      <w:pPr>
        <w:spacing w:after="0"/>
        <w:ind w:left="0"/>
        <w:jc w:val="both"/>
      </w:pPr>
      <w:r>
        <w:rPr>
          <w:rFonts w:ascii="Times New Roman"/>
          <w:b w:val="false"/>
          <w:i w:val="false"/>
          <w:color w:val="000000"/>
          <w:sz w:val="28"/>
        </w:rPr>
        <w:t xml:space="preserve">
      2) қаржы институттары бұрын берген қарыз шарттары бойынша субсидияны есептеу субсидиялауға арналған өтінім операторға берілген жылдың 1 қаңтарынан басталады; </w:t>
      </w:r>
    </w:p>
    <w:bookmarkEnd w:id="37"/>
    <w:bookmarkStart w:name="z41" w:id="38"/>
    <w:p>
      <w:pPr>
        <w:spacing w:after="0"/>
        <w:ind w:left="0"/>
        <w:jc w:val="both"/>
      </w:pPr>
      <w:r>
        <w:rPr>
          <w:rFonts w:ascii="Times New Roman"/>
          <w:b w:val="false"/>
          <w:i w:val="false"/>
          <w:color w:val="000000"/>
          <w:sz w:val="28"/>
        </w:rPr>
        <w:t xml:space="preserve">
      3) операторға субсидиялауға арналған өтінім берген жылы жасалған қарыз шарттары бойынша субсидия көлемдерін есептеу кредит берген немесе лизинг нысанасын тапсырған сәттен басталады; </w:t>
      </w:r>
    </w:p>
    <w:bookmarkEnd w:id="38"/>
    <w:bookmarkStart w:name="z42" w:id="39"/>
    <w:p>
      <w:pPr>
        <w:spacing w:after="0"/>
        <w:ind w:left="0"/>
        <w:jc w:val="both"/>
      </w:pPr>
      <w:r>
        <w:rPr>
          <w:rFonts w:ascii="Times New Roman"/>
          <w:b w:val="false"/>
          <w:i w:val="false"/>
          <w:color w:val="000000"/>
          <w:sz w:val="28"/>
        </w:rPr>
        <w:t xml:space="preserve">
      4) қаржы институты шетелдік валютамен берген қарыз шарттары бойынша субсидиялау жұмыс органы субсидиялар сомасын қаржы институттарына аударуы күніне Қазақстан Республикасының Ұлттық Банкі белгілеген бағам бойынша теңгемен жүзеге асырылады. </w:t>
      </w:r>
    </w:p>
    <w:bookmarkEnd w:id="39"/>
    <w:p>
      <w:pPr>
        <w:spacing w:after="0"/>
        <w:ind w:left="0"/>
        <w:jc w:val="both"/>
      </w:pPr>
      <w:r>
        <w:rPr>
          <w:rFonts w:ascii="Times New Roman"/>
          <w:b w:val="false"/>
          <w:i w:val="false"/>
          <w:color w:val="000000"/>
          <w:sz w:val="28"/>
        </w:rPr>
        <w:t xml:space="preserve">
      Оң бағамдық айырмашылық жағдайында, оны болашақ субсидиялар есебіне қосып есептейді, ал егер кері бағамдық айырмашылық пайда болған жағдайда, оны қарыз алушы төлейді; </w:t>
      </w:r>
    </w:p>
    <w:bookmarkStart w:name="z43" w:id="40"/>
    <w:p>
      <w:pPr>
        <w:spacing w:after="0"/>
        <w:ind w:left="0"/>
        <w:jc w:val="both"/>
      </w:pPr>
      <w:r>
        <w:rPr>
          <w:rFonts w:ascii="Times New Roman"/>
          <w:b w:val="false"/>
          <w:i w:val="false"/>
          <w:color w:val="000000"/>
          <w:sz w:val="28"/>
        </w:rPr>
        <w:t xml:space="preserve">
      5) қарыз шарттарының талаптары өзгерген жағдайда, бұрын комиссия мақұлдаған және жылдар бойынша есептелген субсидиялар сомалары артпайды, субсидиялау мерзімдері ұзартылмайды; </w:t>
      </w:r>
    </w:p>
    <w:bookmarkEnd w:id="40"/>
    <w:bookmarkStart w:name="z44" w:id="41"/>
    <w:p>
      <w:pPr>
        <w:spacing w:after="0"/>
        <w:ind w:left="0"/>
        <w:jc w:val="both"/>
      </w:pPr>
      <w:r>
        <w:rPr>
          <w:rFonts w:ascii="Times New Roman"/>
          <w:b w:val="false"/>
          <w:i w:val="false"/>
          <w:color w:val="000000"/>
          <w:sz w:val="28"/>
        </w:rPr>
        <w:t xml:space="preserve">
      6) сыйақы сомасы азайған жағдайда, субсидиялар сомаларын азаю жағына қайта әр жыл бойынша жеке-жеке есептеу жүргізіледі. </w:t>
      </w:r>
    </w:p>
    <w:bookmarkEnd w:id="41"/>
    <w:bookmarkStart w:name="z45" w:id="42"/>
    <w:p>
      <w:pPr>
        <w:spacing w:after="0"/>
        <w:ind w:left="0"/>
        <w:jc w:val="both"/>
      </w:pPr>
      <w:r>
        <w:rPr>
          <w:rFonts w:ascii="Times New Roman"/>
          <w:b w:val="false"/>
          <w:i w:val="false"/>
          <w:color w:val="000000"/>
          <w:sz w:val="28"/>
        </w:rPr>
        <w:t xml:space="preserve">
      11. Осы Қағидалардың 42-тармағына сәйкес жасалған субсидиялау шарты бойынша субсидия мөлшері "2016 – 2018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2015 жылғы 8 желтоқсандағы № 972 </w:t>
      </w:r>
      <w:r>
        <w:rPr>
          <w:rFonts w:ascii="Times New Roman"/>
          <w:b w:val="false"/>
          <w:i w:val="false"/>
          <w:color w:val="000000"/>
          <w:sz w:val="28"/>
        </w:rPr>
        <w:t>қаулысының</w:t>
      </w:r>
      <w:r>
        <w:rPr>
          <w:rFonts w:ascii="Times New Roman"/>
          <w:b w:val="false"/>
          <w:i w:val="false"/>
          <w:color w:val="000000"/>
          <w:sz w:val="28"/>
        </w:rPr>
        <w:t xml:space="preserve"> 11-1-тармағына сәйкес (бұдан әрі – Қаулы) бұзылған шарттар бойынша субсидияландыру көрсетілмеген бірінші күннен бастап есептеледі. </w:t>
      </w:r>
    </w:p>
    <w:bookmarkEnd w:id="42"/>
    <w:bookmarkStart w:name="z46" w:id="43"/>
    <w:p>
      <w:pPr>
        <w:spacing w:after="0"/>
        <w:ind w:left="0"/>
        <w:jc w:val="both"/>
      </w:pPr>
      <w:r>
        <w:rPr>
          <w:rFonts w:ascii="Times New Roman"/>
          <w:b w:val="false"/>
          <w:i w:val="false"/>
          <w:color w:val="000000"/>
          <w:sz w:val="28"/>
        </w:rPr>
        <w:t>
      12. Қарыз шарты бойынша сыйақы мөлшерлемесін субсидиялау осы Қағидалардың 13-тармағында көзделген жағдайларды қоспағанда, теңгемен жылдық 7 (жеті) %-ға және шетелдік валютамен жылдық 5 (бес) %-ға төмендету жолымен жүзеге асырылады.</w:t>
      </w:r>
    </w:p>
    <w:bookmarkEnd w:id="43"/>
    <w:bookmarkStart w:name="z47" w:id="44"/>
    <w:p>
      <w:pPr>
        <w:spacing w:after="0"/>
        <w:ind w:left="0"/>
        <w:jc w:val="both"/>
      </w:pPr>
      <w:r>
        <w:rPr>
          <w:rFonts w:ascii="Times New Roman"/>
          <w:b w:val="false"/>
          <w:i w:val="false"/>
          <w:color w:val="000000"/>
          <w:sz w:val="28"/>
        </w:rPr>
        <w:t xml:space="preserve">
      13. Қарыз шарты бойынша сыйақы мөлшерлемесін теңгемен жылдық 10 (он) %-ға және шетелдік валютамен жылдық 7 (жеті) %-ға төмендету жолымен субсидиялау: </w:t>
      </w:r>
    </w:p>
    <w:bookmarkEnd w:id="44"/>
    <w:p>
      <w:pPr>
        <w:spacing w:after="0"/>
        <w:ind w:left="0"/>
        <w:jc w:val="both"/>
      </w:pPr>
      <w:r>
        <w:rPr>
          <w:rFonts w:ascii="Times New Roman"/>
          <w:b w:val="false"/>
          <w:i w:val="false"/>
          <w:color w:val="000000"/>
          <w:sz w:val="28"/>
        </w:rPr>
        <w:t>
      ауыл шаруашылығы малын сатып алу;</w:t>
      </w:r>
    </w:p>
    <w:p>
      <w:pPr>
        <w:spacing w:after="0"/>
        <w:ind w:left="0"/>
        <w:jc w:val="both"/>
      </w:pPr>
      <w:r>
        <w:rPr>
          <w:rFonts w:ascii="Times New Roman"/>
          <w:b w:val="false"/>
          <w:i w:val="false"/>
          <w:color w:val="000000"/>
          <w:sz w:val="28"/>
        </w:rPr>
        <w:t>
      мал шаруашылығы, мал шаруашылығы өнімдерін қайта өңдеу және жемшөп өндірісі саласындағы ауыл шаруашылығы техникасы мен жабдықтарының мынадай түрлерін (жиынтықта) сатып алуға арналған қарыз шарты бойынша жүзеге асырылады:</w:t>
      </w:r>
    </w:p>
    <w:p>
      <w:pPr>
        <w:spacing w:after="0"/>
        <w:ind w:left="0"/>
        <w:jc w:val="both"/>
      </w:pPr>
      <w:r>
        <w:rPr>
          <w:rFonts w:ascii="Times New Roman"/>
          <w:b w:val="false"/>
          <w:i w:val="false"/>
          <w:color w:val="000000"/>
          <w:sz w:val="28"/>
        </w:rPr>
        <w:t>
      1) комбайндар, тракторлар, тракторлық тіркемелер, сепкіштер, су таситын техникалар;</w:t>
      </w:r>
    </w:p>
    <w:p>
      <w:pPr>
        <w:spacing w:after="0"/>
        <w:ind w:left="0"/>
        <w:jc w:val="both"/>
      </w:pPr>
      <w:r>
        <w:rPr>
          <w:rFonts w:ascii="Times New Roman"/>
          <w:b w:val="false"/>
          <w:i w:val="false"/>
          <w:color w:val="000000"/>
          <w:sz w:val="28"/>
        </w:rPr>
        <w:t>
      2) өздігінен жүретін және тіркемелі дестелегіштер;</w:t>
      </w:r>
    </w:p>
    <w:p>
      <w:pPr>
        <w:spacing w:after="0"/>
        <w:ind w:left="0"/>
        <w:jc w:val="both"/>
      </w:pPr>
      <w:r>
        <w:rPr>
          <w:rFonts w:ascii="Times New Roman"/>
          <w:b w:val="false"/>
          <w:i w:val="false"/>
          <w:color w:val="000000"/>
          <w:sz w:val="28"/>
        </w:rPr>
        <w:t>
      3) жұмыс органдары ауыстырмалы құрама әмбебап аспалар;</w:t>
      </w:r>
    </w:p>
    <w:p>
      <w:pPr>
        <w:spacing w:after="0"/>
        <w:ind w:left="0"/>
        <w:jc w:val="both"/>
      </w:pPr>
      <w:r>
        <w:rPr>
          <w:rFonts w:ascii="Times New Roman"/>
          <w:b w:val="false"/>
          <w:i w:val="false"/>
          <w:color w:val="000000"/>
          <w:sz w:val="28"/>
        </w:rPr>
        <w:t>
      4) механикалық күректер;</w:t>
      </w:r>
    </w:p>
    <w:p>
      <w:pPr>
        <w:spacing w:after="0"/>
        <w:ind w:left="0"/>
        <w:jc w:val="both"/>
      </w:pPr>
      <w:r>
        <w:rPr>
          <w:rFonts w:ascii="Times New Roman"/>
          <w:b w:val="false"/>
          <w:i w:val="false"/>
          <w:color w:val="000000"/>
          <w:sz w:val="28"/>
        </w:rPr>
        <w:t>
      5) тырмалардың, соқалардың, қопсытқыштардың барлық түрі;</w:t>
      </w:r>
    </w:p>
    <w:p>
      <w:pPr>
        <w:spacing w:after="0"/>
        <w:ind w:left="0"/>
        <w:jc w:val="both"/>
      </w:pPr>
      <w:r>
        <w:rPr>
          <w:rFonts w:ascii="Times New Roman"/>
          <w:b w:val="false"/>
          <w:i w:val="false"/>
          <w:color w:val="000000"/>
          <w:sz w:val="28"/>
        </w:rPr>
        <w:t>
      6) суаратын жүйелер;</w:t>
      </w:r>
    </w:p>
    <w:p>
      <w:pPr>
        <w:spacing w:after="0"/>
        <w:ind w:left="0"/>
        <w:jc w:val="both"/>
      </w:pPr>
      <w:r>
        <w:rPr>
          <w:rFonts w:ascii="Times New Roman"/>
          <w:b w:val="false"/>
          <w:i w:val="false"/>
          <w:color w:val="000000"/>
          <w:sz w:val="28"/>
        </w:rPr>
        <w:t>
      7) тырмалар, аударғыштар, ысырғыштар, десте қалауыштар, десте жасауыштар;</w:t>
      </w:r>
    </w:p>
    <w:p>
      <w:pPr>
        <w:spacing w:after="0"/>
        <w:ind w:left="0"/>
        <w:jc w:val="both"/>
      </w:pPr>
      <w:r>
        <w:rPr>
          <w:rFonts w:ascii="Times New Roman"/>
          <w:b w:val="false"/>
          <w:i w:val="false"/>
          <w:color w:val="000000"/>
          <w:sz w:val="28"/>
        </w:rPr>
        <w:t>
      8) жемшөп жинайтын комбайндар, жемшөп жинайтын машиналар;</w:t>
      </w:r>
    </w:p>
    <w:p>
      <w:pPr>
        <w:spacing w:after="0"/>
        <w:ind w:left="0"/>
        <w:jc w:val="both"/>
      </w:pPr>
      <w:r>
        <w:rPr>
          <w:rFonts w:ascii="Times New Roman"/>
          <w:b w:val="false"/>
          <w:i w:val="false"/>
          <w:color w:val="000000"/>
          <w:sz w:val="28"/>
        </w:rPr>
        <w:t>
      9) нығыздап-сораптаушы, пішен маялағыштар;</w:t>
      </w:r>
    </w:p>
    <w:p>
      <w:pPr>
        <w:spacing w:after="0"/>
        <w:ind w:left="0"/>
        <w:jc w:val="both"/>
      </w:pPr>
      <w:r>
        <w:rPr>
          <w:rFonts w:ascii="Times New Roman"/>
          <w:b w:val="false"/>
          <w:i w:val="false"/>
          <w:color w:val="000000"/>
          <w:sz w:val="28"/>
        </w:rPr>
        <w:t>
      10) жемшөп араластырғыштар, жемшөп үлестіргіштер, ұсатқыштар, араластырғыштар және ұсақтағыштар;</w:t>
      </w:r>
    </w:p>
    <w:p>
      <w:pPr>
        <w:spacing w:after="0"/>
        <w:ind w:left="0"/>
        <w:jc w:val="both"/>
      </w:pPr>
      <w:r>
        <w:rPr>
          <w:rFonts w:ascii="Times New Roman"/>
          <w:b w:val="false"/>
          <w:i w:val="false"/>
          <w:color w:val="000000"/>
          <w:sz w:val="28"/>
        </w:rPr>
        <w:t>
      11) тиеуіштер және теңдер мен оралған шөптерді тасымалдауға арналған арбалар, оралған шөпті кескіш пен оралған шөпті жіппен орауыш;</w:t>
      </w:r>
    </w:p>
    <w:p>
      <w:pPr>
        <w:spacing w:after="0"/>
        <w:ind w:left="0"/>
        <w:jc w:val="both"/>
      </w:pPr>
      <w:r>
        <w:rPr>
          <w:rFonts w:ascii="Times New Roman"/>
          <w:b w:val="false"/>
          <w:i w:val="false"/>
          <w:color w:val="000000"/>
          <w:sz w:val="28"/>
        </w:rPr>
        <w:t>
      12) сауу қондырғылары;</w:t>
      </w:r>
    </w:p>
    <w:p>
      <w:pPr>
        <w:spacing w:after="0"/>
        <w:ind w:left="0"/>
        <w:jc w:val="both"/>
      </w:pPr>
      <w:r>
        <w:rPr>
          <w:rFonts w:ascii="Times New Roman"/>
          <w:b w:val="false"/>
          <w:i w:val="false"/>
          <w:color w:val="000000"/>
          <w:sz w:val="28"/>
        </w:rPr>
        <w:t>
      13) мал шаруашылығы фермаларына арналған шетен қора жабдығы және көң шығару жүйесі;</w:t>
      </w:r>
    </w:p>
    <w:p>
      <w:pPr>
        <w:spacing w:after="0"/>
        <w:ind w:left="0"/>
        <w:jc w:val="both"/>
      </w:pPr>
      <w:r>
        <w:rPr>
          <w:rFonts w:ascii="Times New Roman"/>
          <w:b w:val="false"/>
          <w:i w:val="false"/>
          <w:color w:val="000000"/>
          <w:sz w:val="28"/>
        </w:rPr>
        <w:t>
      14) автонауалар, жеке науалар;</w:t>
      </w:r>
    </w:p>
    <w:p>
      <w:pPr>
        <w:spacing w:after="0"/>
        <w:ind w:left="0"/>
        <w:jc w:val="both"/>
      </w:pPr>
      <w:r>
        <w:rPr>
          <w:rFonts w:ascii="Times New Roman"/>
          <w:b w:val="false"/>
          <w:i w:val="false"/>
          <w:color w:val="000000"/>
          <w:sz w:val="28"/>
        </w:rPr>
        <w:t>
      15) құрама жем қондырғылары және шағын зауыттар;</w:t>
      </w:r>
    </w:p>
    <w:p>
      <w:pPr>
        <w:spacing w:after="0"/>
        <w:ind w:left="0"/>
        <w:jc w:val="both"/>
      </w:pPr>
      <w:r>
        <w:rPr>
          <w:rFonts w:ascii="Times New Roman"/>
          <w:b w:val="false"/>
          <w:i w:val="false"/>
          <w:color w:val="000000"/>
          <w:sz w:val="28"/>
        </w:rPr>
        <w:t>
      16) сүт салқындатқыштар және салқындатқыш-танктер;</w:t>
      </w:r>
    </w:p>
    <w:p>
      <w:pPr>
        <w:spacing w:after="0"/>
        <w:ind w:left="0"/>
        <w:jc w:val="both"/>
      </w:pPr>
      <w:r>
        <w:rPr>
          <w:rFonts w:ascii="Times New Roman"/>
          <w:b w:val="false"/>
          <w:i w:val="false"/>
          <w:color w:val="000000"/>
          <w:sz w:val="28"/>
        </w:rPr>
        <w:t>
      17) сүт талдағыштар;</w:t>
      </w:r>
    </w:p>
    <w:p>
      <w:pPr>
        <w:spacing w:after="0"/>
        <w:ind w:left="0"/>
        <w:jc w:val="both"/>
      </w:pPr>
      <w:r>
        <w:rPr>
          <w:rFonts w:ascii="Times New Roman"/>
          <w:b w:val="false"/>
          <w:i w:val="false"/>
          <w:color w:val="000000"/>
          <w:sz w:val="28"/>
        </w:rPr>
        <w:t>
      18) сүт қабылдауға арналған қондырғылар;</w:t>
      </w:r>
    </w:p>
    <w:p>
      <w:pPr>
        <w:spacing w:after="0"/>
        <w:ind w:left="0"/>
        <w:jc w:val="both"/>
      </w:pPr>
      <w:r>
        <w:rPr>
          <w:rFonts w:ascii="Times New Roman"/>
          <w:b w:val="false"/>
          <w:i w:val="false"/>
          <w:color w:val="000000"/>
          <w:sz w:val="28"/>
        </w:rPr>
        <w:t>
      19) пастеризаторлар;</w:t>
      </w:r>
    </w:p>
    <w:p>
      <w:pPr>
        <w:spacing w:after="0"/>
        <w:ind w:left="0"/>
        <w:jc w:val="both"/>
      </w:pPr>
      <w:r>
        <w:rPr>
          <w:rFonts w:ascii="Times New Roman"/>
          <w:b w:val="false"/>
          <w:i w:val="false"/>
          <w:color w:val="000000"/>
          <w:sz w:val="28"/>
        </w:rPr>
        <w:t>
      20) өзі құйып алатын сепараторлар;</w:t>
      </w:r>
    </w:p>
    <w:p>
      <w:pPr>
        <w:spacing w:after="0"/>
        <w:ind w:left="0"/>
        <w:jc w:val="both"/>
      </w:pPr>
      <w:r>
        <w:rPr>
          <w:rFonts w:ascii="Times New Roman"/>
          <w:b w:val="false"/>
          <w:i w:val="false"/>
          <w:color w:val="000000"/>
          <w:sz w:val="28"/>
        </w:rPr>
        <w:t>
      22) сүттің майлылығын автоматты түрде стандарттау қондырғылары;</w:t>
      </w:r>
    </w:p>
    <w:p>
      <w:pPr>
        <w:spacing w:after="0"/>
        <w:ind w:left="0"/>
        <w:jc w:val="both"/>
      </w:pPr>
      <w:r>
        <w:rPr>
          <w:rFonts w:ascii="Times New Roman"/>
          <w:b w:val="false"/>
          <w:i w:val="false"/>
          <w:color w:val="000000"/>
          <w:sz w:val="28"/>
        </w:rPr>
        <w:t>
      23) мал тасымалдауға арналған арнайы көлік құралдары;</w:t>
      </w:r>
    </w:p>
    <w:p>
      <w:pPr>
        <w:spacing w:after="0"/>
        <w:ind w:left="0"/>
        <w:jc w:val="both"/>
      </w:pPr>
      <w:r>
        <w:rPr>
          <w:rFonts w:ascii="Times New Roman"/>
          <w:b w:val="false"/>
          <w:i w:val="false"/>
          <w:color w:val="000000"/>
          <w:sz w:val="28"/>
        </w:rPr>
        <w:t>
      24) сүт тасуға арналған көлік құралдары;</w:t>
      </w:r>
    </w:p>
    <w:p>
      <w:pPr>
        <w:spacing w:after="0"/>
        <w:ind w:left="0"/>
        <w:jc w:val="both"/>
      </w:pPr>
      <w:r>
        <w:rPr>
          <w:rFonts w:ascii="Times New Roman"/>
          <w:b w:val="false"/>
          <w:i w:val="false"/>
          <w:color w:val="000000"/>
          <w:sz w:val="28"/>
        </w:rPr>
        <w:t>
      25) зооветеринариялық өңдеуге арналған бекіткіш-станоктар;</w:t>
      </w:r>
    </w:p>
    <w:p>
      <w:pPr>
        <w:spacing w:after="0"/>
        <w:ind w:left="0"/>
        <w:jc w:val="both"/>
      </w:pPr>
      <w:r>
        <w:rPr>
          <w:rFonts w:ascii="Times New Roman"/>
          <w:b w:val="false"/>
          <w:i w:val="false"/>
          <w:color w:val="000000"/>
          <w:sz w:val="28"/>
        </w:rPr>
        <w:t>
      26) шалғылар (өздігінен жүретін, аспалы, роторлық, дискілі, тіркемелі, жартылай аспалы, жаныштағыштар, ұсақтағыш-шалғылар);</w:t>
      </w:r>
    </w:p>
    <w:p>
      <w:pPr>
        <w:spacing w:after="0"/>
        <w:ind w:left="0"/>
        <w:jc w:val="both"/>
      </w:pPr>
      <w:r>
        <w:rPr>
          <w:rFonts w:ascii="Times New Roman"/>
          <w:b w:val="false"/>
          <w:i w:val="false"/>
          <w:color w:val="000000"/>
          <w:sz w:val="28"/>
        </w:rPr>
        <w:t>
      27) ауыл шаруашылығы малдарын жаюға және ұстауға арналған жабдықтар, сондай-ақ мал шаруашылығында пайдаланылатын озық технологиялар (электрлі қоршаулар, электр энергиясының балама көздері, су көтеруге арналған жел сорғылары, радиобайланыс және бейнебақылау жүйелері, GPS навигация жүйелері);</w:t>
      </w:r>
    </w:p>
    <w:p>
      <w:pPr>
        <w:spacing w:after="0"/>
        <w:ind w:left="0"/>
        <w:jc w:val="both"/>
      </w:pPr>
      <w:r>
        <w:rPr>
          <w:rFonts w:ascii="Times New Roman"/>
          <w:b w:val="false"/>
          <w:i w:val="false"/>
          <w:color w:val="000000"/>
          <w:sz w:val="28"/>
        </w:rPr>
        <w:t xml:space="preserve">
      28) малды сою және ұшаны мүшелеуге арналған жабдықтар; </w:t>
      </w:r>
    </w:p>
    <w:p>
      <w:pPr>
        <w:spacing w:after="0"/>
        <w:ind w:left="0"/>
        <w:jc w:val="both"/>
      </w:pPr>
      <w:r>
        <w:rPr>
          <w:rFonts w:ascii="Times New Roman"/>
          <w:b w:val="false"/>
          <w:i w:val="false"/>
          <w:color w:val="000000"/>
          <w:sz w:val="28"/>
        </w:rPr>
        <w:t xml:space="preserve">
      29) сойылған етті алғашқы өңдеуге арналған жабдықтар; </w:t>
      </w:r>
    </w:p>
    <w:p>
      <w:pPr>
        <w:spacing w:after="0"/>
        <w:ind w:left="0"/>
        <w:jc w:val="both"/>
      </w:pPr>
      <w:r>
        <w:rPr>
          <w:rFonts w:ascii="Times New Roman"/>
          <w:b w:val="false"/>
          <w:i w:val="false"/>
          <w:color w:val="000000"/>
          <w:sz w:val="28"/>
        </w:rPr>
        <w:t>
      30) етті қайта өңдеу үшін арналған жабдықтар;</w:t>
      </w:r>
    </w:p>
    <w:p>
      <w:pPr>
        <w:spacing w:after="0"/>
        <w:ind w:left="0"/>
        <w:jc w:val="both"/>
      </w:pPr>
      <w:r>
        <w:rPr>
          <w:rFonts w:ascii="Times New Roman"/>
          <w:b w:val="false"/>
          <w:i w:val="false"/>
          <w:color w:val="000000"/>
          <w:sz w:val="28"/>
        </w:rPr>
        <w:t xml:space="preserve">
      31) ет өнімдерінің өндірісіне арналған жабдықтар; </w:t>
      </w:r>
    </w:p>
    <w:p>
      <w:pPr>
        <w:spacing w:after="0"/>
        <w:ind w:left="0"/>
        <w:jc w:val="both"/>
      </w:pPr>
      <w:r>
        <w:rPr>
          <w:rFonts w:ascii="Times New Roman"/>
          <w:b w:val="false"/>
          <w:i w:val="false"/>
          <w:color w:val="000000"/>
          <w:sz w:val="28"/>
        </w:rPr>
        <w:t xml:space="preserve">
      32) етті және ет өнімдерін орауға арналған жабдықтар; </w:t>
      </w:r>
    </w:p>
    <w:p>
      <w:pPr>
        <w:spacing w:after="0"/>
        <w:ind w:left="0"/>
        <w:jc w:val="both"/>
      </w:pPr>
      <w:r>
        <w:rPr>
          <w:rFonts w:ascii="Times New Roman"/>
          <w:b w:val="false"/>
          <w:i w:val="false"/>
          <w:color w:val="000000"/>
          <w:sz w:val="28"/>
        </w:rPr>
        <w:t xml:space="preserve">
      33) сүтті алғашқы өңдеуге арналған жабдықтар; </w:t>
      </w:r>
    </w:p>
    <w:p>
      <w:pPr>
        <w:spacing w:after="0"/>
        <w:ind w:left="0"/>
        <w:jc w:val="both"/>
      </w:pPr>
      <w:r>
        <w:rPr>
          <w:rFonts w:ascii="Times New Roman"/>
          <w:b w:val="false"/>
          <w:i w:val="false"/>
          <w:color w:val="000000"/>
          <w:sz w:val="28"/>
        </w:rPr>
        <w:t>
      34) сүтті өңдеуге арналған жабдықтар;</w:t>
      </w:r>
    </w:p>
    <w:p>
      <w:pPr>
        <w:spacing w:after="0"/>
        <w:ind w:left="0"/>
        <w:jc w:val="both"/>
      </w:pPr>
      <w:r>
        <w:rPr>
          <w:rFonts w:ascii="Times New Roman"/>
          <w:b w:val="false"/>
          <w:i w:val="false"/>
          <w:color w:val="000000"/>
          <w:sz w:val="28"/>
        </w:rPr>
        <w:t>
      35) сүт және сүт өнімдерінің өндірісіне арналған жабдықтар;</w:t>
      </w:r>
    </w:p>
    <w:p>
      <w:pPr>
        <w:spacing w:after="0"/>
        <w:ind w:left="0"/>
        <w:jc w:val="both"/>
      </w:pPr>
      <w:r>
        <w:rPr>
          <w:rFonts w:ascii="Times New Roman"/>
          <w:b w:val="false"/>
          <w:i w:val="false"/>
          <w:color w:val="000000"/>
          <w:sz w:val="28"/>
        </w:rPr>
        <w:t>
      36) сүт және сүт өнімдерінің бөлшектеп өлшеуге және құюға арналған құрылғылар.</w:t>
      </w:r>
    </w:p>
    <w:bookmarkStart w:name="z48" w:id="45"/>
    <w:p>
      <w:pPr>
        <w:spacing w:after="0"/>
        <w:ind w:left="0"/>
        <w:jc w:val="both"/>
      </w:pPr>
      <w:r>
        <w:rPr>
          <w:rFonts w:ascii="Times New Roman"/>
          <w:b w:val="false"/>
          <w:i w:val="false"/>
          <w:color w:val="000000"/>
          <w:sz w:val="28"/>
        </w:rPr>
        <w:t xml:space="preserve">
      14. Бір түрдегі техника мен жабдықтың бір бірлігіне мал басының жол берілген нормативі ауыл шаруашылығы жануарларының 200 (екі жүз) шартты басын немесе жемшөп дақылдарын өсіру үшін пайдаланылатын 300 (үш жүз) гектар жерді құрайды. </w:t>
      </w:r>
    </w:p>
    <w:bookmarkEnd w:id="45"/>
    <w:bookmarkStart w:name="z49" w:id="46"/>
    <w:p>
      <w:pPr>
        <w:spacing w:after="0"/>
        <w:ind w:left="0"/>
        <w:jc w:val="both"/>
      </w:pPr>
      <w:r>
        <w:rPr>
          <w:rFonts w:ascii="Times New Roman"/>
          <w:b w:val="false"/>
          <w:i w:val="false"/>
          <w:color w:val="000000"/>
          <w:sz w:val="28"/>
        </w:rPr>
        <w:t>
      15. Бір түрдегі техника мен жабдықтың екінші және одан кейінгі бірліктері қарыз алушыда осы Қағидалардың 14-тармағында көрсетілген нормативке сәйкес ауыл шаруашылығы жануарларының мал басы немесе жемшөп дақылдарын өсіруге арналған жері болған кезде осы Қағидалардың 13-тармағында көрсетілген жағдайда субсидияланады.</w:t>
      </w:r>
    </w:p>
    <w:bookmarkEnd w:id="46"/>
    <w:p>
      <w:pPr>
        <w:spacing w:after="0"/>
        <w:ind w:left="0"/>
        <w:jc w:val="both"/>
      </w:pPr>
      <w:r>
        <w:rPr>
          <w:rFonts w:ascii="Times New Roman"/>
          <w:b w:val="false"/>
          <w:i w:val="false"/>
          <w:color w:val="000000"/>
          <w:sz w:val="28"/>
        </w:rPr>
        <w:t>
      Қарыз алушы ауыл шаруашылығы кооперативі болған жағдайда, ауыл шаруашылығы жануарларын бірдейлендірудің дерекқорында ауыл шаруашылығы малдарының тіркелуі немесе тиісті кооператив мүшелерінің ауыл шаруашылығына арналған жерлері есепке алынады.</w:t>
      </w:r>
    </w:p>
    <w:bookmarkStart w:name="z50" w:id="47"/>
    <w:p>
      <w:pPr>
        <w:spacing w:after="0"/>
        <w:ind w:left="0"/>
        <w:jc w:val="both"/>
      </w:pPr>
      <w:r>
        <w:rPr>
          <w:rFonts w:ascii="Times New Roman"/>
          <w:b w:val="false"/>
          <w:i w:val="false"/>
          <w:color w:val="000000"/>
          <w:sz w:val="28"/>
        </w:rPr>
        <w:t xml:space="preserve">
      16. Осы Қағидалардың 13-тармағындағы шарттарға сәйкес субсидияланатын бір түрдегі ауыл шаруашылығы техникасы мен технологиялық жабдықтың саны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мал шаруашылығы, мал шаруашылығы өнімдерін қайта өңдеу және жемшөп өндірісі саласындағы бір түрдегі екінші және одан кейінгі техникалар мен жабдықтарды субсидиялау есебіне сәйкес анықталады.</w:t>
      </w:r>
    </w:p>
    <w:bookmarkEnd w:id="47"/>
    <w:bookmarkStart w:name="z51" w:id="48"/>
    <w:p>
      <w:pPr>
        <w:spacing w:after="0"/>
        <w:ind w:left="0"/>
        <w:jc w:val="both"/>
      </w:pPr>
      <w:r>
        <w:rPr>
          <w:rFonts w:ascii="Times New Roman"/>
          <w:b w:val="false"/>
          <w:i w:val="false"/>
          <w:color w:val="000000"/>
          <w:sz w:val="28"/>
        </w:rPr>
        <w:t xml:space="preserve">
      17. Егер қарыз алушының қарыз шарттары бойынша номиналды сыйақы мөлшерлемесі сыйақы мөлшерлемесінің субсидияланатын бөлігіне тең немесе аз болса, онда кредиттік шарттар бойынша номиналды сыйақы мөлшерлемесі толық субсидияланады. </w:t>
      </w:r>
    </w:p>
    <w:bookmarkEnd w:id="48"/>
    <w:bookmarkStart w:name="z52" w:id="49"/>
    <w:p>
      <w:pPr>
        <w:spacing w:after="0"/>
        <w:ind w:left="0"/>
        <w:jc w:val="both"/>
      </w:pPr>
      <w:r>
        <w:rPr>
          <w:rFonts w:ascii="Times New Roman"/>
          <w:b w:val="false"/>
          <w:i w:val="false"/>
          <w:color w:val="000000"/>
          <w:sz w:val="28"/>
        </w:rPr>
        <w:t xml:space="preserve">
      18. Егер, бір қарыз шартында да осы Қағидалардың 13-тармағында баяндалған субсидиялау талаптарына сәйкес келмейтін ауыл шаруашылығы жануарын, техникасы мен жабдықтарын сатып алу көзделген болса, қаржы институты бөлек төлем кестесін береді. </w:t>
      </w:r>
    </w:p>
    <w:bookmarkEnd w:id="49"/>
    <w:bookmarkStart w:name="z53" w:id="50"/>
    <w:p>
      <w:pPr>
        <w:spacing w:after="0"/>
        <w:ind w:left="0"/>
        <w:jc w:val="both"/>
      </w:pPr>
      <w:r>
        <w:rPr>
          <w:rFonts w:ascii="Times New Roman"/>
          <w:b w:val="false"/>
          <w:i w:val="false"/>
          <w:color w:val="000000"/>
          <w:sz w:val="28"/>
        </w:rPr>
        <w:t xml:space="preserve">
      19. Осы Қағидалардың 18-тармағына сәйкес бөлек төлем кестесі ұсынылмаған жағдайда, субсидиялау осы Қағидалардың 12-тармағына сәйкес жүзеге асырылады. </w:t>
      </w:r>
    </w:p>
    <w:bookmarkEnd w:id="50"/>
    <w:bookmarkStart w:name="z54" w:id="51"/>
    <w:p>
      <w:pPr>
        <w:spacing w:after="0"/>
        <w:ind w:left="0"/>
        <w:jc w:val="both"/>
      </w:pPr>
      <w:r>
        <w:rPr>
          <w:rFonts w:ascii="Times New Roman"/>
          <w:b w:val="false"/>
          <w:i w:val="false"/>
          <w:color w:val="000000"/>
          <w:sz w:val="28"/>
        </w:rPr>
        <w:t xml:space="preserve">
      20. Келесі жағдайларда комиссияның шешімі бойынша субсидиялауды тоқтату: </w:t>
      </w:r>
    </w:p>
    <w:bookmarkEnd w:id="51"/>
    <w:bookmarkStart w:name="z55" w:id="52"/>
    <w:p>
      <w:pPr>
        <w:spacing w:after="0"/>
        <w:ind w:left="0"/>
        <w:jc w:val="both"/>
      </w:pPr>
      <w:r>
        <w:rPr>
          <w:rFonts w:ascii="Times New Roman"/>
          <w:b w:val="false"/>
          <w:i w:val="false"/>
          <w:color w:val="000000"/>
          <w:sz w:val="28"/>
        </w:rPr>
        <w:t xml:space="preserve">
      1) қарыз алушының мерзімі күнтізбелік 90 (тоқсан) күннен астам негізгі борышты және/немесе сыйақыны өтеу бойынша орындалмаған міндеттемелері болған; </w:t>
      </w:r>
    </w:p>
    <w:bookmarkEnd w:id="52"/>
    <w:bookmarkStart w:name="z56" w:id="53"/>
    <w:p>
      <w:pPr>
        <w:spacing w:after="0"/>
        <w:ind w:left="0"/>
        <w:jc w:val="both"/>
      </w:pPr>
      <w:r>
        <w:rPr>
          <w:rFonts w:ascii="Times New Roman"/>
          <w:b w:val="false"/>
          <w:i w:val="false"/>
          <w:color w:val="000000"/>
          <w:sz w:val="28"/>
        </w:rPr>
        <w:t xml:space="preserve">
      2) қарыз шарты бойынша қаражатты мақсатсыз пайдаланғаны; </w:t>
      </w:r>
    </w:p>
    <w:bookmarkEnd w:id="53"/>
    <w:bookmarkStart w:name="z57" w:id="54"/>
    <w:p>
      <w:pPr>
        <w:spacing w:after="0"/>
        <w:ind w:left="0"/>
        <w:jc w:val="both"/>
      </w:pPr>
      <w:r>
        <w:rPr>
          <w:rFonts w:ascii="Times New Roman"/>
          <w:b w:val="false"/>
          <w:i w:val="false"/>
          <w:color w:val="000000"/>
          <w:sz w:val="28"/>
        </w:rPr>
        <w:t xml:space="preserve">
      3) заңды күшіне енген сот шешімі бойынша қарыз алушының шотына тыйым салынған; </w:t>
      </w:r>
    </w:p>
    <w:bookmarkEnd w:id="54"/>
    <w:bookmarkStart w:name="z58" w:id="55"/>
    <w:p>
      <w:pPr>
        <w:spacing w:after="0"/>
        <w:ind w:left="0"/>
        <w:jc w:val="both"/>
      </w:pPr>
      <w:r>
        <w:rPr>
          <w:rFonts w:ascii="Times New Roman"/>
          <w:b w:val="false"/>
          <w:i w:val="false"/>
          <w:color w:val="000000"/>
          <w:sz w:val="28"/>
        </w:rPr>
        <w:t xml:space="preserve">
      4) қарыз алушы қарыз шарты бойынша қаржы институты алдындағы міндеттемелерін толығымен өтеген; </w:t>
      </w:r>
    </w:p>
    <w:bookmarkEnd w:id="55"/>
    <w:bookmarkStart w:name="z59" w:id="56"/>
    <w:p>
      <w:pPr>
        <w:spacing w:after="0"/>
        <w:ind w:left="0"/>
        <w:jc w:val="both"/>
      </w:pPr>
      <w:r>
        <w:rPr>
          <w:rFonts w:ascii="Times New Roman"/>
          <w:b w:val="false"/>
          <w:i w:val="false"/>
          <w:color w:val="000000"/>
          <w:sz w:val="28"/>
        </w:rPr>
        <w:t xml:space="preserve">
      5) арыз алушы бюджеттік субсидияны алудан бас тартуы туралы жазбаша өтінген; </w:t>
      </w:r>
    </w:p>
    <w:bookmarkEnd w:id="56"/>
    <w:bookmarkStart w:name="z60" w:id="57"/>
    <w:p>
      <w:pPr>
        <w:spacing w:after="0"/>
        <w:ind w:left="0"/>
        <w:jc w:val="both"/>
      </w:pPr>
      <w:r>
        <w:rPr>
          <w:rFonts w:ascii="Times New Roman"/>
          <w:b w:val="false"/>
          <w:i w:val="false"/>
          <w:color w:val="000000"/>
          <w:sz w:val="28"/>
        </w:rPr>
        <w:t xml:space="preserve">
      6) қарыз шартын бұзған жағдайда жүзеге асырылады. </w:t>
      </w:r>
    </w:p>
    <w:bookmarkEnd w:id="57"/>
    <w:bookmarkStart w:name="z61" w:id="58"/>
    <w:p>
      <w:pPr>
        <w:spacing w:after="0"/>
        <w:ind w:left="0"/>
        <w:jc w:val="both"/>
      </w:pPr>
      <w:r>
        <w:rPr>
          <w:rFonts w:ascii="Times New Roman"/>
          <w:b w:val="false"/>
          <w:i w:val="false"/>
          <w:color w:val="000000"/>
          <w:sz w:val="28"/>
        </w:rPr>
        <w:t xml:space="preserve">
      21. Осы Қағидалардың 20-тармағында көрсетілген негіздемелер бойынша субсидиялауды тоқтату қаржы институтының бастамасы бойынша жүзеге асырылады, ол өзіне көрсетілген фактілер туралы белгілі болған сәттен бастап күнтізбелік 10 (он) күн ішінде тиісті хатты операторға береді. Оператор қаржы институты ұсынған хат негізінде қарыз алушының сыйақы мөлшерлемелерін субсидиялауды тоқтату туралы мәселені комиссияның кезекті отырысының қарауына шығарады. </w:t>
      </w:r>
    </w:p>
    <w:bookmarkEnd w:id="58"/>
    <w:bookmarkStart w:name="z62" w:id="59"/>
    <w:p>
      <w:pPr>
        <w:spacing w:after="0"/>
        <w:ind w:left="0"/>
        <w:jc w:val="both"/>
      </w:pPr>
      <w:r>
        <w:rPr>
          <w:rFonts w:ascii="Times New Roman"/>
          <w:b w:val="false"/>
          <w:i w:val="false"/>
          <w:color w:val="000000"/>
          <w:sz w:val="28"/>
        </w:rPr>
        <w:t xml:space="preserve">
      22. Оператор комиссия субсидиялауды тоқтату туралы шешім қабылдаған сәттен бастап 5 (бес) жұмыс күні ішінде қабылданған шешімнің себептерін көрсете отырып, қаржы институты мен қарыз алушыны хатпен хабардар етеді. </w:t>
      </w:r>
    </w:p>
    <w:bookmarkEnd w:id="59"/>
    <w:bookmarkStart w:name="z63" w:id="60"/>
    <w:p>
      <w:pPr>
        <w:spacing w:after="0"/>
        <w:ind w:left="0"/>
        <w:jc w:val="both"/>
      </w:pPr>
      <w:r>
        <w:rPr>
          <w:rFonts w:ascii="Times New Roman"/>
          <w:b w:val="false"/>
          <w:i w:val="false"/>
          <w:color w:val="000000"/>
          <w:sz w:val="28"/>
        </w:rPr>
        <w:t>
      23. Комиссия субсидияландыруға өтінім қабылдауды тоқтату туралы шешім қабылдаған жағдайда, жұмыс органы 2 (екі) жұмыс күні ішінде операторды хатпен хабардар етеді.</w:t>
      </w:r>
    </w:p>
    <w:bookmarkEnd w:id="60"/>
    <w:bookmarkStart w:name="z64" w:id="61"/>
    <w:p>
      <w:pPr>
        <w:spacing w:after="0"/>
        <w:ind w:left="0"/>
        <w:jc w:val="both"/>
      </w:pPr>
      <w:r>
        <w:rPr>
          <w:rFonts w:ascii="Times New Roman"/>
          <w:b w:val="false"/>
          <w:i w:val="false"/>
          <w:color w:val="000000"/>
          <w:sz w:val="28"/>
        </w:rPr>
        <w:t>
      24. Қарыз шарты бойынша, қарыз алушымен негізгі борышты мезгілінен бұрын жартылай өтеген жағдайда, қаржы институты нақты есептелген сыйақы бойынша субсидияны аударуды жүргізеді.</w:t>
      </w:r>
    </w:p>
    <w:bookmarkEnd w:id="61"/>
    <w:bookmarkStart w:name="z65" w:id="62"/>
    <w:p>
      <w:pPr>
        <w:spacing w:after="0"/>
        <w:ind w:left="0"/>
        <w:jc w:val="left"/>
      </w:pPr>
      <w:r>
        <w:rPr>
          <w:rFonts w:ascii="Times New Roman"/>
          <w:b/>
          <w:i w:val="false"/>
          <w:color w:val="000000"/>
        </w:rPr>
        <w:t xml:space="preserve"> 4-Тарау. Субсидияны төлеу тәртібі</w:t>
      </w:r>
    </w:p>
    <w:bookmarkEnd w:id="62"/>
    <w:bookmarkStart w:name="z66" w:id="63"/>
    <w:p>
      <w:pPr>
        <w:spacing w:after="0"/>
        <w:ind w:left="0"/>
        <w:jc w:val="both"/>
      </w:pPr>
      <w:r>
        <w:rPr>
          <w:rFonts w:ascii="Times New Roman"/>
          <w:b w:val="false"/>
          <w:i w:val="false"/>
          <w:color w:val="000000"/>
          <w:sz w:val="28"/>
        </w:rPr>
        <w:t xml:space="preserve">
      25. Жұмыс органы мен оператор арасындағы тиісті қаржы жылының 15 қаңтарынан кешіктірмей оператор қызметтеріне төлеу сомаларын көрсете отырып, оператордың қызметтер ұсыну тәртібін, шарттарын, сондай-ақ тараптардың негізгі шарттары мен жауапкершіліктерін көздейтін кредиттер/лизинг бойынша сыйақы мөлшерлемелерін субсидиялау бойынша оператордың қызметтерін көрсету жөніндегі шарт (бұдан әрі – қызметтер көрсету жөніндегі шарт) жасалады. </w:t>
      </w:r>
    </w:p>
    <w:bookmarkEnd w:id="63"/>
    <w:p>
      <w:pPr>
        <w:spacing w:after="0"/>
        <w:ind w:left="0"/>
        <w:jc w:val="both"/>
      </w:pPr>
      <w:r>
        <w:rPr>
          <w:rFonts w:ascii="Times New Roman"/>
          <w:b w:val="false"/>
          <w:i w:val="false"/>
          <w:color w:val="000000"/>
          <w:sz w:val="28"/>
        </w:rPr>
        <w:t>
      Қызметтер көрсету жөніндегі шартты жасасқанға дейін, осы Қағидаларда көзделген оператордың функцияларын жұмыс органы жүзеге асырады.</w:t>
      </w:r>
    </w:p>
    <w:bookmarkStart w:name="z67" w:id="64"/>
    <w:p>
      <w:pPr>
        <w:spacing w:after="0"/>
        <w:ind w:left="0"/>
        <w:jc w:val="both"/>
      </w:pPr>
      <w:r>
        <w:rPr>
          <w:rFonts w:ascii="Times New Roman"/>
          <w:b w:val="false"/>
          <w:i w:val="false"/>
          <w:color w:val="000000"/>
          <w:sz w:val="28"/>
        </w:rPr>
        <w:t xml:space="preserve">
      26. Оператордың көрсететін қызметтерін жұмыс органы тиісті қаржы жылына жасалатын қызметтер көрсету жөніндегі шартқа сәйкес, тиісті бюджеттік бағдарламада көзделген қаражат шегінде төлейді. </w:t>
      </w:r>
    </w:p>
    <w:bookmarkEnd w:id="64"/>
    <w:bookmarkStart w:name="z68" w:id="65"/>
    <w:p>
      <w:pPr>
        <w:spacing w:after="0"/>
        <w:ind w:left="0"/>
        <w:jc w:val="both"/>
      </w:pPr>
      <w:r>
        <w:rPr>
          <w:rFonts w:ascii="Times New Roman"/>
          <w:b w:val="false"/>
          <w:i w:val="false"/>
          <w:color w:val="000000"/>
          <w:sz w:val="28"/>
        </w:rPr>
        <w:t xml:space="preserve">
      27. Оператор бұқаралық ақпарат құралдарында және өзінің интернет-ресурсына (жұмыс органы өзінің интернет-ресурсына тиісті хабарландыруды орналастырады) хабарландыруды орналастырады: </w:t>
      </w:r>
    </w:p>
    <w:bookmarkEnd w:id="65"/>
    <w:bookmarkStart w:name="z69" w:id="66"/>
    <w:p>
      <w:pPr>
        <w:spacing w:after="0"/>
        <w:ind w:left="0"/>
        <w:jc w:val="both"/>
      </w:pPr>
      <w:r>
        <w:rPr>
          <w:rFonts w:ascii="Times New Roman"/>
          <w:b w:val="false"/>
          <w:i w:val="false"/>
          <w:color w:val="000000"/>
          <w:sz w:val="28"/>
        </w:rPr>
        <w:t xml:space="preserve">
      1) сыйақы мөлшерлемесін субсидиялау үшін қызметтер көрсету жөніндегі шарт күшіне енгеннен кейін 3 (үш) жұмыс күні ішінде қаржы институттарынан құжаттарды қабылдаудың басталғаны туралы; </w:t>
      </w:r>
    </w:p>
    <w:bookmarkEnd w:id="66"/>
    <w:bookmarkStart w:name="z70" w:id="67"/>
    <w:p>
      <w:pPr>
        <w:spacing w:after="0"/>
        <w:ind w:left="0"/>
        <w:jc w:val="both"/>
      </w:pPr>
      <w:r>
        <w:rPr>
          <w:rFonts w:ascii="Times New Roman"/>
          <w:b w:val="false"/>
          <w:i w:val="false"/>
          <w:color w:val="000000"/>
          <w:sz w:val="28"/>
        </w:rPr>
        <w:t xml:space="preserve">
      2) комиссияның тиісті шешіміне сәйкес хатты алғаннан кейін 2 (екі) жұмыс күні ішінде өтінім қабылдауды тоқтату туралы хабарландыруды орналастырады. </w:t>
      </w:r>
    </w:p>
    <w:bookmarkEnd w:id="67"/>
    <w:bookmarkStart w:name="z71" w:id="68"/>
    <w:p>
      <w:pPr>
        <w:spacing w:after="0"/>
        <w:ind w:left="0"/>
        <w:jc w:val="both"/>
      </w:pPr>
      <w:r>
        <w:rPr>
          <w:rFonts w:ascii="Times New Roman"/>
          <w:b w:val="false"/>
          <w:i w:val="false"/>
          <w:color w:val="000000"/>
          <w:sz w:val="28"/>
        </w:rPr>
        <w:t>
      28. Оператор субсидиялауға арналған өтінімді және Осы Қағидалардың 5-тармағында көрсетілген құжаттарды алған күннен бастап 10 (он) жұмыс күні ішінде:</w:t>
      </w:r>
    </w:p>
    <w:bookmarkEnd w:id="68"/>
    <w:bookmarkStart w:name="z72" w:id="69"/>
    <w:p>
      <w:pPr>
        <w:spacing w:after="0"/>
        <w:ind w:left="0"/>
        <w:jc w:val="both"/>
      </w:pPr>
      <w:r>
        <w:rPr>
          <w:rFonts w:ascii="Times New Roman"/>
          <w:b w:val="false"/>
          <w:i w:val="false"/>
          <w:color w:val="000000"/>
          <w:sz w:val="28"/>
        </w:rPr>
        <w:t xml:space="preserve">
      1) ұсынылған құжаттардың толықтығын және осы Қағидаларда белгіленген талаптарға сәйкестігін тексеруді; </w:t>
      </w:r>
    </w:p>
    <w:bookmarkEnd w:id="69"/>
    <w:bookmarkStart w:name="z73" w:id="70"/>
    <w:p>
      <w:pPr>
        <w:spacing w:after="0"/>
        <w:ind w:left="0"/>
        <w:jc w:val="both"/>
      </w:pPr>
      <w:r>
        <w:rPr>
          <w:rFonts w:ascii="Times New Roman"/>
          <w:b w:val="false"/>
          <w:i w:val="false"/>
          <w:color w:val="000000"/>
          <w:sz w:val="28"/>
        </w:rPr>
        <w:t xml:space="preserve">
      2) осы Қағидалардың талаптарына сәйкестігі/сәйкес еместігі туралы қорытынды ресімдеуді жүзеге асырады, Қағидалардың талаптарына сәйкес сыйақы мөлшерлемесін субсидиялау пайызын ұсынады және әрбір қарыз шарты бойынша тиесілі субсидиялар көлемінің есебін жүргізеді; </w:t>
      </w:r>
    </w:p>
    <w:bookmarkEnd w:id="70"/>
    <w:bookmarkStart w:name="z74" w:id="71"/>
    <w:p>
      <w:pPr>
        <w:spacing w:after="0"/>
        <w:ind w:left="0"/>
        <w:jc w:val="both"/>
      </w:pPr>
      <w:r>
        <w:rPr>
          <w:rFonts w:ascii="Times New Roman"/>
          <w:b w:val="false"/>
          <w:i w:val="false"/>
          <w:color w:val="000000"/>
          <w:sz w:val="28"/>
        </w:rPr>
        <w:t xml:space="preserve">
      3) жұмыс органына электрондық жеткізгіште осы Қағидалардың 5-тармағында көзделген құжаттарды, қарыз алушылардың осы Қағидалардың шарттарына сәйкестігі/сәйкес еместігі туралы оператордың қорытындысын (ұсыныс негізінде), әрбір қарыз шарты бойынша тиесілі субсидиялар көлемінің есебін жолдайды; </w:t>
      </w:r>
    </w:p>
    <w:bookmarkEnd w:id="71"/>
    <w:bookmarkStart w:name="z75" w:id="72"/>
    <w:p>
      <w:pPr>
        <w:spacing w:after="0"/>
        <w:ind w:left="0"/>
        <w:jc w:val="both"/>
      </w:pPr>
      <w:r>
        <w:rPr>
          <w:rFonts w:ascii="Times New Roman"/>
          <w:b w:val="false"/>
          <w:i w:val="false"/>
          <w:color w:val="000000"/>
          <w:sz w:val="28"/>
        </w:rPr>
        <w:t xml:space="preserve">
      4) оператордың қортындысына қоса берілетін (осы Қағидалардың 13-тармағында көрсетілген шарттармен субсидияландыру жағдайында) ауыл шаруашылығы жануарларын бірдейлендіру бойынша дерекқорынан мал басы жөнінде ақпаратын растайды; </w:t>
      </w:r>
    </w:p>
    <w:bookmarkEnd w:id="72"/>
    <w:bookmarkStart w:name="z76" w:id="73"/>
    <w:p>
      <w:pPr>
        <w:spacing w:after="0"/>
        <w:ind w:left="0"/>
        <w:jc w:val="both"/>
      </w:pPr>
      <w:r>
        <w:rPr>
          <w:rFonts w:ascii="Times New Roman"/>
          <w:b w:val="false"/>
          <w:i w:val="false"/>
          <w:color w:val="000000"/>
          <w:sz w:val="28"/>
        </w:rPr>
        <w:t xml:space="preserve">
      5) жұмыс органының келісімімен, олардың мүшелеріне отырыстың өтетін орны, уақыты мен күні көрсетілген жазбаша хабарлама жолдау арқылы комиссияның отырысын шақырады. </w:t>
      </w:r>
    </w:p>
    <w:bookmarkEnd w:id="73"/>
    <w:bookmarkStart w:name="z77" w:id="74"/>
    <w:p>
      <w:pPr>
        <w:spacing w:after="0"/>
        <w:ind w:left="0"/>
        <w:jc w:val="both"/>
      </w:pPr>
      <w:r>
        <w:rPr>
          <w:rFonts w:ascii="Times New Roman"/>
          <w:b w:val="false"/>
          <w:i w:val="false"/>
          <w:color w:val="000000"/>
          <w:sz w:val="28"/>
        </w:rPr>
        <w:t xml:space="preserve">
      29. Жұмыс органы облыстар, республикалық маңызы бар қалалар және астана әкімдіктерінің шешімімен бекітілетін, құрамында комиссия төрағасы, төрағаның орынбасары, мүшелері және хатшысы бар, субсидия қаражатын бөлу туралы комиссия құрайды. Комиссияның сандық құрамы тақ болуы және жеті адамнан кем болмауы тиіс. Комиссия хатшысы комиссияның мүшесі болып табылмайды. </w:t>
      </w:r>
    </w:p>
    <w:bookmarkEnd w:id="74"/>
    <w:bookmarkStart w:name="z78" w:id="75"/>
    <w:p>
      <w:pPr>
        <w:spacing w:after="0"/>
        <w:ind w:left="0"/>
        <w:jc w:val="both"/>
      </w:pPr>
      <w:r>
        <w:rPr>
          <w:rFonts w:ascii="Times New Roman"/>
          <w:b w:val="false"/>
          <w:i w:val="false"/>
          <w:color w:val="000000"/>
          <w:sz w:val="28"/>
        </w:rPr>
        <w:t xml:space="preserve">
      30. Егер комиссия отырысына мүшелерінің жалпы санының кемінде үштен екісі қатысса, комиссияның шешімі заңды болып есептеледі. </w:t>
      </w:r>
    </w:p>
    <w:bookmarkEnd w:id="75"/>
    <w:bookmarkStart w:name="z79" w:id="76"/>
    <w:p>
      <w:pPr>
        <w:spacing w:after="0"/>
        <w:ind w:left="0"/>
        <w:jc w:val="both"/>
      </w:pPr>
      <w:r>
        <w:rPr>
          <w:rFonts w:ascii="Times New Roman"/>
          <w:b w:val="false"/>
          <w:i w:val="false"/>
          <w:color w:val="000000"/>
          <w:sz w:val="28"/>
        </w:rPr>
        <w:t xml:space="preserve">
      31. Субсидияландыруға арналған өтінімдерді мақұлдау/мақұлдамау туралы шешімді комиссия мүшелерінің көпшілік дауысымен қабылдайды және хаттама түрінде рәсімделеді. Өтінімі қаралатын қарыз алушыны білдіретін немесе субсидияландыру үшін өтінімді берген қаржы институтын білдіретін комиссия мүшелері дауыс беруге қатыспайды. </w:t>
      </w:r>
    </w:p>
    <w:bookmarkEnd w:id="76"/>
    <w:bookmarkStart w:name="z80" w:id="77"/>
    <w:p>
      <w:pPr>
        <w:spacing w:after="0"/>
        <w:ind w:left="0"/>
        <w:jc w:val="both"/>
      </w:pPr>
      <w:r>
        <w:rPr>
          <w:rFonts w:ascii="Times New Roman"/>
          <w:b w:val="false"/>
          <w:i w:val="false"/>
          <w:color w:val="000000"/>
          <w:sz w:val="28"/>
        </w:rPr>
        <w:t xml:space="preserve">
      32. Комиссия қарыз алушылардың өтінімдерін мақұлдау/мақұлдамау туралы шешімді осы Қағидалардың 28-тармағында көрсетілген құжаттар негізінде қабылдайды. </w:t>
      </w:r>
    </w:p>
    <w:bookmarkEnd w:id="77"/>
    <w:bookmarkStart w:name="z81" w:id="78"/>
    <w:p>
      <w:pPr>
        <w:spacing w:after="0"/>
        <w:ind w:left="0"/>
        <w:jc w:val="both"/>
      </w:pPr>
      <w:r>
        <w:rPr>
          <w:rFonts w:ascii="Times New Roman"/>
          <w:b w:val="false"/>
          <w:i w:val="false"/>
          <w:color w:val="000000"/>
          <w:sz w:val="28"/>
        </w:rPr>
        <w:t xml:space="preserve">
      33. Комиссияның хаттамалық шешіміне: </w:t>
      </w:r>
    </w:p>
    <w:bookmarkEnd w:id="78"/>
    <w:bookmarkStart w:name="z82" w:id="79"/>
    <w:p>
      <w:pPr>
        <w:spacing w:after="0"/>
        <w:ind w:left="0"/>
        <w:jc w:val="both"/>
      </w:pPr>
      <w:r>
        <w:rPr>
          <w:rFonts w:ascii="Times New Roman"/>
          <w:b w:val="false"/>
          <w:i w:val="false"/>
          <w:color w:val="000000"/>
          <w:sz w:val="28"/>
        </w:rPr>
        <w:t>
      1) қаржы институтының атауы және орналасқан жері;</w:t>
      </w:r>
    </w:p>
    <w:bookmarkEnd w:id="79"/>
    <w:bookmarkStart w:name="z83" w:id="80"/>
    <w:p>
      <w:pPr>
        <w:spacing w:after="0"/>
        <w:ind w:left="0"/>
        <w:jc w:val="both"/>
      </w:pPr>
      <w:r>
        <w:rPr>
          <w:rFonts w:ascii="Times New Roman"/>
          <w:b w:val="false"/>
          <w:i w:val="false"/>
          <w:color w:val="000000"/>
          <w:sz w:val="28"/>
        </w:rPr>
        <w:t xml:space="preserve">
      2) мақұлданған/мақұлданбаған қарыз алушылардың атаулы тізбесі, бас тарту себептері; </w:t>
      </w:r>
    </w:p>
    <w:bookmarkEnd w:id="80"/>
    <w:bookmarkStart w:name="z84" w:id="81"/>
    <w:p>
      <w:pPr>
        <w:spacing w:after="0"/>
        <w:ind w:left="0"/>
        <w:jc w:val="both"/>
      </w:pPr>
      <w:r>
        <w:rPr>
          <w:rFonts w:ascii="Times New Roman"/>
          <w:b w:val="false"/>
          <w:i w:val="false"/>
          <w:color w:val="000000"/>
          <w:sz w:val="28"/>
        </w:rPr>
        <w:t xml:space="preserve">
      3) қарыз алушылардың әрбір қарыз шарты бойынша кредит/лизинг сомасы; </w:t>
      </w:r>
    </w:p>
    <w:bookmarkEnd w:id="81"/>
    <w:bookmarkStart w:name="z85" w:id="82"/>
    <w:p>
      <w:pPr>
        <w:spacing w:after="0"/>
        <w:ind w:left="0"/>
        <w:jc w:val="both"/>
      </w:pPr>
      <w:r>
        <w:rPr>
          <w:rFonts w:ascii="Times New Roman"/>
          <w:b w:val="false"/>
          <w:i w:val="false"/>
          <w:color w:val="000000"/>
          <w:sz w:val="28"/>
        </w:rPr>
        <w:t xml:space="preserve">
      4) әрбір қарыз алушы бойынша әрбір қарыз шартының қолданыс мерзімі; </w:t>
      </w:r>
    </w:p>
    <w:bookmarkEnd w:id="82"/>
    <w:bookmarkStart w:name="z86" w:id="83"/>
    <w:p>
      <w:pPr>
        <w:spacing w:after="0"/>
        <w:ind w:left="0"/>
        <w:jc w:val="both"/>
      </w:pPr>
      <w:r>
        <w:rPr>
          <w:rFonts w:ascii="Times New Roman"/>
          <w:b w:val="false"/>
          <w:i w:val="false"/>
          <w:color w:val="000000"/>
          <w:sz w:val="28"/>
        </w:rPr>
        <w:t xml:space="preserve">
      5) қарыз алушының әрбір қарыз шарты бойынша субсидиялау мерзімі; </w:t>
      </w:r>
    </w:p>
    <w:bookmarkEnd w:id="83"/>
    <w:bookmarkStart w:name="z87" w:id="84"/>
    <w:p>
      <w:pPr>
        <w:spacing w:after="0"/>
        <w:ind w:left="0"/>
        <w:jc w:val="both"/>
      </w:pPr>
      <w:r>
        <w:rPr>
          <w:rFonts w:ascii="Times New Roman"/>
          <w:b w:val="false"/>
          <w:i w:val="false"/>
          <w:color w:val="000000"/>
          <w:sz w:val="28"/>
        </w:rPr>
        <w:t xml:space="preserve">
      6) қарыз алушының әрбір қарыз шарты бойынша нысаналы мақсаты; </w:t>
      </w:r>
    </w:p>
    <w:bookmarkEnd w:id="84"/>
    <w:bookmarkStart w:name="z88" w:id="85"/>
    <w:p>
      <w:pPr>
        <w:spacing w:after="0"/>
        <w:ind w:left="0"/>
        <w:jc w:val="both"/>
      </w:pPr>
      <w:r>
        <w:rPr>
          <w:rFonts w:ascii="Times New Roman"/>
          <w:b w:val="false"/>
          <w:i w:val="false"/>
          <w:color w:val="000000"/>
          <w:sz w:val="28"/>
        </w:rPr>
        <w:t xml:space="preserve">
      7) қарыз алушының әрбір қарыз шарты бойынша субсидияланатын сыйақы мөлшерлемесінің пайызы; </w:t>
      </w:r>
    </w:p>
    <w:bookmarkEnd w:id="85"/>
    <w:bookmarkStart w:name="z89" w:id="86"/>
    <w:p>
      <w:pPr>
        <w:spacing w:after="0"/>
        <w:ind w:left="0"/>
        <w:jc w:val="both"/>
      </w:pPr>
      <w:r>
        <w:rPr>
          <w:rFonts w:ascii="Times New Roman"/>
          <w:b w:val="false"/>
          <w:i w:val="false"/>
          <w:color w:val="000000"/>
          <w:sz w:val="28"/>
        </w:rPr>
        <w:t xml:space="preserve">
      8) қарыз алушының әрбір қарыз шарты бойынша субсидияның жалпы сомасы кіреді. </w:t>
      </w:r>
    </w:p>
    <w:bookmarkEnd w:id="86"/>
    <w:bookmarkStart w:name="z90" w:id="87"/>
    <w:p>
      <w:pPr>
        <w:spacing w:after="0"/>
        <w:ind w:left="0"/>
        <w:jc w:val="both"/>
      </w:pPr>
      <w:r>
        <w:rPr>
          <w:rFonts w:ascii="Times New Roman"/>
          <w:b w:val="false"/>
          <w:i w:val="false"/>
          <w:color w:val="000000"/>
          <w:sz w:val="28"/>
        </w:rPr>
        <w:t xml:space="preserve">
      34.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АӨК саласындағы басым қызмет түрлерін субсидияландыру үшін өтінімді қарастыру операторға субсидияландыру үшін өтінім келіп түскен күннен жуық уақыттағы комиссия отырысында жүзеге асырылады және операторға субсидияландыру үшін өтінім келіп түскен күннен бастап айқындалады, бірінші кезекте лизингтік шарттар, екінші кезекте кредиттік шарттар қаралады. </w:t>
      </w:r>
    </w:p>
    <w:bookmarkEnd w:id="87"/>
    <w:p>
      <w:pPr>
        <w:spacing w:after="0"/>
        <w:ind w:left="0"/>
        <w:jc w:val="both"/>
      </w:pPr>
      <w:r>
        <w:rPr>
          <w:rFonts w:ascii="Times New Roman"/>
          <w:b w:val="false"/>
          <w:i w:val="false"/>
          <w:color w:val="000000"/>
          <w:sz w:val="28"/>
        </w:rPr>
        <w:t xml:space="preserve">
      Бұл ретте, бюджетте көзделген қаражаттың кемінде 50 (елу) %-ы осы Қағидаларға 5-қосымшаға сәйкес АӨК саласындағы қызметтің басымды түрлерінде көрсетілген ауыл шаруашылығы өнімдерін қайта өңдеу қызметімен айналысатын қарыз алушылардың қарыз шарттарын субсидиялауға бағытталады. </w:t>
      </w:r>
    </w:p>
    <w:bookmarkStart w:name="z91" w:id="88"/>
    <w:p>
      <w:pPr>
        <w:spacing w:after="0"/>
        <w:ind w:left="0"/>
        <w:jc w:val="both"/>
      </w:pPr>
      <w:r>
        <w:rPr>
          <w:rFonts w:ascii="Times New Roman"/>
          <w:b w:val="false"/>
          <w:i w:val="false"/>
          <w:color w:val="000000"/>
          <w:sz w:val="28"/>
        </w:rPr>
        <w:t xml:space="preserve">
      35. Тиісті қаржы жылының 1 шілдесіндегі жағдай бойынша бөлінбеген қаражат болған жағдайда, комиссия оларды осы Қағидалардың 38-тармағына сәйкес АӨК саласындағы қызметтің басқа түрлеріне қайта бөледі. </w:t>
      </w:r>
    </w:p>
    <w:bookmarkEnd w:id="88"/>
    <w:bookmarkStart w:name="z92" w:id="89"/>
    <w:p>
      <w:pPr>
        <w:spacing w:after="0"/>
        <w:ind w:left="0"/>
        <w:jc w:val="both"/>
      </w:pPr>
      <w:r>
        <w:rPr>
          <w:rFonts w:ascii="Times New Roman"/>
          <w:b w:val="false"/>
          <w:i w:val="false"/>
          <w:color w:val="000000"/>
          <w:sz w:val="28"/>
        </w:rPr>
        <w:t xml:space="preserve">
      36. Қызметтің басым түрлеріне қосылмаған субсидиялауға арналған өтінім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АӨК саласындағы басым қызмет түрлері бойынша қажеттіліктер комиссияның бір отырысы шеңберінде толық қанағаттандырылғаннан кейін қаралатын болады. </w:t>
      </w:r>
    </w:p>
    <w:bookmarkEnd w:id="89"/>
    <w:bookmarkStart w:name="z93" w:id="90"/>
    <w:p>
      <w:pPr>
        <w:spacing w:after="0"/>
        <w:ind w:left="0"/>
        <w:jc w:val="both"/>
      </w:pPr>
      <w:r>
        <w:rPr>
          <w:rFonts w:ascii="Times New Roman"/>
          <w:b w:val="false"/>
          <w:i w:val="false"/>
          <w:color w:val="000000"/>
          <w:sz w:val="28"/>
        </w:rPr>
        <w:t xml:space="preserve">
      37. Қызметтердің көрсетілген түрлерінің басымдылығы келесі кезектіліктің субсидияландыру үшін өтінімдерді қанағаттандыруға көшкенге дейін жоғары тұрған кезектіліктің қажеттілігін толық қанағаттандыруды болжайды. </w:t>
      </w:r>
    </w:p>
    <w:bookmarkEnd w:id="90"/>
    <w:bookmarkStart w:name="z94" w:id="91"/>
    <w:p>
      <w:pPr>
        <w:spacing w:after="0"/>
        <w:ind w:left="0"/>
        <w:jc w:val="both"/>
      </w:pPr>
      <w:r>
        <w:rPr>
          <w:rFonts w:ascii="Times New Roman"/>
          <w:b w:val="false"/>
          <w:i w:val="false"/>
          <w:color w:val="000000"/>
          <w:sz w:val="28"/>
        </w:rPr>
        <w:t xml:space="preserve">
      38. Егер бюджетте көзделген қаражат барлық өтінімдерді субсидиялау үшін жеткіліксіз болған жағдайда, субсидиялар сомасын бір отырыс шеңберінде бөлу осы Қағидаларға 5-қосымшада көрсетілген АӨК саласындағы қызмет түрлерінің басымдылығына сәйкес жүргізіледі. </w:t>
      </w:r>
    </w:p>
    <w:bookmarkEnd w:id="91"/>
    <w:bookmarkStart w:name="z95" w:id="92"/>
    <w:p>
      <w:pPr>
        <w:spacing w:after="0"/>
        <w:ind w:left="0"/>
        <w:jc w:val="both"/>
      </w:pPr>
      <w:r>
        <w:rPr>
          <w:rFonts w:ascii="Times New Roman"/>
          <w:b w:val="false"/>
          <w:i w:val="false"/>
          <w:color w:val="000000"/>
          <w:sz w:val="28"/>
        </w:rPr>
        <w:t xml:space="preserve">
      39. Бір кезектілік шеңберінде субсидиялар сомасын бөлу қарыз алушының субсидиялауға арналған өтінімді ұсыну күніне байланысты жүзеге асырылады. </w:t>
      </w:r>
    </w:p>
    <w:bookmarkEnd w:id="92"/>
    <w:bookmarkStart w:name="z96" w:id="93"/>
    <w:p>
      <w:pPr>
        <w:spacing w:after="0"/>
        <w:ind w:left="0"/>
        <w:jc w:val="both"/>
      </w:pPr>
      <w:r>
        <w:rPr>
          <w:rFonts w:ascii="Times New Roman"/>
          <w:b w:val="false"/>
          <w:i w:val="false"/>
          <w:color w:val="000000"/>
          <w:sz w:val="28"/>
        </w:rPr>
        <w:t>
      40. Оператор комиссия отырысын өткізгеннен кейін 2 (екі) жұмыс күні ішінде комиссия мүшелерінің қолдарын жинайды және хаттамаға қол қойылғаннан кейін бір күндік мерзімде қаржы институтына комиссия отырысының хаттамасынан үзінді көшірменің, түпнұсқасын жібере отырып электрондық почта арқылы комиссияның шешімі туралы хатты хабардар етеді.</w:t>
      </w:r>
    </w:p>
    <w:bookmarkEnd w:id="93"/>
    <w:bookmarkStart w:name="z97" w:id="94"/>
    <w:p>
      <w:pPr>
        <w:spacing w:after="0"/>
        <w:ind w:left="0"/>
        <w:jc w:val="both"/>
      </w:pPr>
      <w:r>
        <w:rPr>
          <w:rFonts w:ascii="Times New Roman"/>
          <w:b w:val="false"/>
          <w:i w:val="false"/>
          <w:color w:val="000000"/>
          <w:sz w:val="28"/>
        </w:rPr>
        <w:t xml:space="preserve">
      41. Қарыз шарттары бойынша сыйақы мөлшерлемелерін субсидиялау үшін ақша ұсыну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шарттарына (бұдан әрі – субсидиялау шарттары) сәйкес жүзеге асырылады,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жасалады. </w:t>
      </w:r>
    </w:p>
    <w:bookmarkEnd w:id="94"/>
    <w:bookmarkStart w:name="z98" w:id="95"/>
    <w:p>
      <w:pPr>
        <w:spacing w:after="0"/>
        <w:ind w:left="0"/>
        <w:jc w:val="both"/>
      </w:pPr>
      <w:r>
        <w:rPr>
          <w:rFonts w:ascii="Times New Roman"/>
          <w:b w:val="false"/>
          <w:i w:val="false"/>
          <w:color w:val="000000"/>
          <w:sz w:val="28"/>
        </w:rPr>
        <w:t xml:space="preserve">
      42. Жұмыс органы Қаулының 11-1 және </w:t>
      </w:r>
      <w:r>
        <w:rPr>
          <w:rFonts w:ascii="Times New Roman"/>
          <w:b w:val="false"/>
          <w:i w:val="false"/>
          <w:color w:val="000000"/>
          <w:sz w:val="28"/>
        </w:rPr>
        <w:t>11-2 тармақтарына</w:t>
      </w:r>
      <w:r>
        <w:rPr>
          <w:rFonts w:ascii="Times New Roman"/>
          <w:b w:val="false"/>
          <w:i w:val="false"/>
          <w:color w:val="000000"/>
          <w:sz w:val="28"/>
        </w:rPr>
        <w:t xml:space="preserve"> сәйкес комиссияның қарауынсыз, бұрын жасалған субсидиялау шарттарында көрсетілген талаптар мен міндеттерге субсидиялау шартын жасасады. </w:t>
      </w:r>
    </w:p>
    <w:bookmarkEnd w:id="95"/>
    <w:bookmarkStart w:name="z99" w:id="96"/>
    <w:p>
      <w:pPr>
        <w:spacing w:after="0"/>
        <w:ind w:left="0"/>
        <w:jc w:val="both"/>
      </w:pPr>
      <w:r>
        <w:rPr>
          <w:rFonts w:ascii="Times New Roman"/>
          <w:b w:val="false"/>
          <w:i w:val="false"/>
          <w:color w:val="000000"/>
          <w:sz w:val="28"/>
        </w:rPr>
        <w:t xml:space="preserve">
      43. Жаңа субсидиялау шарты комиссияның шешімі негізінде жасалады. </w:t>
      </w:r>
    </w:p>
    <w:bookmarkEnd w:id="96"/>
    <w:bookmarkStart w:name="z100" w:id="97"/>
    <w:p>
      <w:pPr>
        <w:spacing w:after="0"/>
        <w:ind w:left="0"/>
        <w:jc w:val="both"/>
      </w:pPr>
      <w:r>
        <w:rPr>
          <w:rFonts w:ascii="Times New Roman"/>
          <w:b w:val="false"/>
          <w:i w:val="false"/>
          <w:color w:val="000000"/>
          <w:sz w:val="28"/>
        </w:rPr>
        <w:t xml:space="preserve">
      44. субсидиялау шарты оператор, қаржы институты және жұмыс органы арасында мынадай мерзімде: </w:t>
      </w:r>
    </w:p>
    <w:bookmarkEnd w:id="97"/>
    <w:bookmarkStart w:name="z101" w:id="98"/>
    <w:p>
      <w:pPr>
        <w:spacing w:after="0"/>
        <w:ind w:left="0"/>
        <w:jc w:val="both"/>
      </w:pPr>
      <w:r>
        <w:rPr>
          <w:rFonts w:ascii="Times New Roman"/>
          <w:b w:val="false"/>
          <w:i w:val="false"/>
          <w:color w:val="000000"/>
          <w:sz w:val="28"/>
        </w:rPr>
        <w:t xml:space="preserve">
      1) оператор мен қаржы институты арасында – қаржы институты субсидиялау бойынша оң шешім туралы комиссия отырысының хаттамасынан үзінді көшірменің түпнұсқасын алған күннен бастап 5 (бес) жұмыс күні ішінде; </w:t>
      </w:r>
    </w:p>
    <w:bookmarkEnd w:id="98"/>
    <w:bookmarkStart w:name="z102" w:id="99"/>
    <w:p>
      <w:pPr>
        <w:spacing w:after="0"/>
        <w:ind w:left="0"/>
        <w:jc w:val="both"/>
      </w:pPr>
      <w:r>
        <w:rPr>
          <w:rFonts w:ascii="Times New Roman"/>
          <w:b w:val="false"/>
          <w:i w:val="false"/>
          <w:color w:val="000000"/>
          <w:sz w:val="28"/>
        </w:rPr>
        <w:t xml:space="preserve">
      2) жұмыс органы – оператордан субсидиялау шартын алған күннен бастап 2 (екі) жұмыс күні ішінде жасалады. </w:t>
      </w:r>
    </w:p>
    <w:bookmarkEnd w:id="99"/>
    <w:bookmarkStart w:name="z103" w:id="100"/>
    <w:p>
      <w:pPr>
        <w:spacing w:after="0"/>
        <w:ind w:left="0"/>
        <w:jc w:val="both"/>
      </w:pPr>
      <w:r>
        <w:rPr>
          <w:rFonts w:ascii="Times New Roman"/>
          <w:b w:val="false"/>
          <w:i w:val="false"/>
          <w:color w:val="000000"/>
          <w:sz w:val="28"/>
        </w:rPr>
        <w:t xml:space="preserve">
      45. Қаржы институты сыйақы мөлшерлемесінің субсидияланатын бөлігін алу үшін операторға субсидиялау шартының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үлгі бойынша,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субсидияландыру үшін бюджеттен қаржы аударуға өтінімді (бұдан әрі – аудару өтінімі) жолдайды. </w:t>
      </w:r>
    </w:p>
    <w:bookmarkEnd w:id="100"/>
    <w:bookmarkStart w:name="z104" w:id="101"/>
    <w:p>
      <w:pPr>
        <w:spacing w:after="0"/>
        <w:ind w:left="0"/>
        <w:jc w:val="both"/>
      </w:pPr>
      <w:r>
        <w:rPr>
          <w:rFonts w:ascii="Times New Roman"/>
          <w:b w:val="false"/>
          <w:i w:val="false"/>
          <w:color w:val="000000"/>
          <w:sz w:val="28"/>
        </w:rPr>
        <w:t xml:space="preserve">
      46. Оператор 7 (жеті) жұмыс күні ішінде: </w:t>
      </w:r>
    </w:p>
    <w:bookmarkEnd w:id="101"/>
    <w:bookmarkStart w:name="z105" w:id="102"/>
    <w:p>
      <w:pPr>
        <w:spacing w:after="0"/>
        <w:ind w:left="0"/>
        <w:jc w:val="both"/>
      </w:pPr>
      <w:r>
        <w:rPr>
          <w:rFonts w:ascii="Times New Roman"/>
          <w:b w:val="false"/>
          <w:i w:val="false"/>
          <w:color w:val="000000"/>
          <w:sz w:val="28"/>
        </w:rPr>
        <w:t xml:space="preserve">
      1) өтінім сомасының субсидиялау шарттары бойынша субсидиялау шартына </w:t>
      </w:r>
      <w:r>
        <w:rPr>
          <w:rFonts w:ascii="Times New Roman"/>
          <w:b w:val="false"/>
          <w:i w:val="false"/>
          <w:color w:val="000000"/>
          <w:sz w:val="28"/>
        </w:rPr>
        <w:t>2-қосымшаға</w:t>
      </w:r>
      <w:r>
        <w:rPr>
          <w:rFonts w:ascii="Times New Roman"/>
          <w:b w:val="false"/>
          <w:i w:val="false"/>
          <w:color w:val="000000"/>
          <w:sz w:val="28"/>
        </w:rPr>
        <w:t xml:space="preserve"> сәйкес қарыз алушылардың субсидиялау кестелерімен аудару өтінімі сомасының сәйкестігі тексеруді жүзеге асырады; </w:t>
      </w:r>
    </w:p>
    <w:bookmarkEnd w:id="102"/>
    <w:bookmarkStart w:name="z106" w:id="103"/>
    <w:p>
      <w:pPr>
        <w:spacing w:after="0"/>
        <w:ind w:left="0"/>
        <w:jc w:val="both"/>
      </w:pPr>
      <w:r>
        <w:rPr>
          <w:rFonts w:ascii="Times New Roman"/>
          <w:b w:val="false"/>
          <w:i w:val="false"/>
          <w:color w:val="000000"/>
          <w:sz w:val="28"/>
        </w:rPr>
        <w:t xml:space="preserve">
      2) субсидиялау шартына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субсидияларды нақты пайдалану туралы есепті тексеруді жүзеге асырады; </w:t>
      </w:r>
    </w:p>
    <w:bookmarkEnd w:id="103"/>
    <w:bookmarkStart w:name="z107" w:id="104"/>
    <w:p>
      <w:pPr>
        <w:spacing w:after="0"/>
        <w:ind w:left="0"/>
        <w:jc w:val="both"/>
      </w:pPr>
      <w:r>
        <w:rPr>
          <w:rFonts w:ascii="Times New Roman"/>
          <w:b w:val="false"/>
          <w:i w:val="false"/>
          <w:color w:val="000000"/>
          <w:sz w:val="28"/>
        </w:rPr>
        <w:t xml:space="preserve">
      3) жұмыс органын субсидиялау үшін кезекті ақша траншын аударуға өтінімі қоса берілген хатпен хабардар етеді. </w:t>
      </w:r>
    </w:p>
    <w:bookmarkEnd w:id="104"/>
    <w:bookmarkStart w:name="z108" w:id="105"/>
    <w:p>
      <w:pPr>
        <w:spacing w:after="0"/>
        <w:ind w:left="0"/>
        <w:jc w:val="both"/>
      </w:pPr>
      <w:r>
        <w:rPr>
          <w:rFonts w:ascii="Times New Roman"/>
          <w:b w:val="false"/>
          <w:i w:val="false"/>
          <w:color w:val="000000"/>
          <w:sz w:val="28"/>
        </w:rPr>
        <w:t>
      47. Қаржы институты жасалған субсидиялау шарттары бойынша субсидиялар сомаларын жұмыс органына аударуы үшін арнайы банктік шот ашады, ал мұндай мүмкіндік болмаған жағдайда қызмет көрсетуші банкте арнайы шот ашады.</w:t>
      </w:r>
    </w:p>
    <w:bookmarkEnd w:id="105"/>
    <w:bookmarkStart w:name="z109" w:id="106"/>
    <w:p>
      <w:pPr>
        <w:spacing w:after="0"/>
        <w:ind w:left="0"/>
        <w:jc w:val="both"/>
      </w:pPr>
      <w:r>
        <w:rPr>
          <w:rFonts w:ascii="Times New Roman"/>
          <w:b w:val="false"/>
          <w:i w:val="false"/>
          <w:color w:val="000000"/>
          <w:sz w:val="28"/>
        </w:rPr>
        <w:t xml:space="preserve">
      48. Қаржы институты арнайы банктік шоттағы ақшалай қаражатты тек қарыз алушылардың қарыз шарты бойынша сыйақы мөлшерлемесінің субсидияланатын бір бөлігін төлеу үшін пайдаланады. </w:t>
      </w:r>
    </w:p>
    <w:bookmarkEnd w:id="106"/>
    <w:bookmarkStart w:name="z110" w:id="107"/>
    <w:p>
      <w:pPr>
        <w:spacing w:after="0"/>
        <w:ind w:left="0"/>
        <w:jc w:val="both"/>
      </w:pPr>
      <w:r>
        <w:rPr>
          <w:rFonts w:ascii="Times New Roman"/>
          <w:b w:val="false"/>
          <w:i w:val="false"/>
          <w:color w:val="000000"/>
          <w:sz w:val="28"/>
        </w:rPr>
        <w:t xml:space="preserve">
      49. Қаржы институты қарыз алушыдан сыйақы мөлшерлемесінің субсидияланбайтын бөлігін алған кезде қарыз шартын өтеу кестесіне сәйкес сыйақы мөлшерлемесінің субсидияланатын бөлігін арнайы шоттан есептен шығаруды жүзеге асырады. </w:t>
      </w:r>
    </w:p>
    <w:bookmarkEnd w:id="107"/>
    <w:bookmarkStart w:name="z111" w:id="108"/>
    <w:p>
      <w:pPr>
        <w:spacing w:after="0"/>
        <w:ind w:left="0"/>
        <w:jc w:val="both"/>
      </w:pPr>
      <w:r>
        <w:rPr>
          <w:rFonts w:ascii="Times New Roman"/>
          <w:b w:val="false"/>
          <w:i w:val="false"/>
          <w:color w:val="000000"/>
          <w:sz w:val="28"/>
        </w:rPr>
        <w:t>
      50. Қарыз шарты бойынша төлем күні келген және қаржы институтының арнайы банктік шотында қаражат болмаған жағдайда пайыздық сыйақы мөлшерлемесінің субсидияланатын бөлігін төлеу үшін қарыз алушы өз қаражаты есебінен пайыздық сыйақы мөлшерлемесін толық өтеуін жүзеге асырады. Жұмыс органы пайыздық сыйақы мөлшерлемесінің субсидияланатын бөлігін қаржы институтының арнайы банктік шотына қаражатты аудару арқылы өтейді. Бұл жағдайда, қаржы институты қарыз алушыға, алдында төлеген проценттік сыйақы мөлшерлемесінің субсидияланатын бөлігін қарыз алушының есептік шотына сыйақы мөлшерлемесінің субсидияланатын бөлігін аудару арқылы өтеуді жүзеге асырады.</w:t>
      </w:r>
    </w:p>
    <w:bookmarkEnd w:id="108"/>
    <w:bookmarkStart w:name="z112" w:id="109"/>
    <w:p>
      <w:pPr>
        <w:spacing w:after="0"/>
        <w:ind w:left="0"/>
        <w:jc w:val="both"/>
      </w:pPr>
      <w:r>
        <w:rPr>
          <w:rFonts w:ascii="Times New Roman"/>
          <w:b w:val="false"/>
          <w:i w:val="false"/>
          <w:color w:val="000000"/>
          <w:sz w:val="28"/>
        </w:rPr>
        <w:t xml:space="preserve">
      51. Жұмыс органы жасалған субсидиялау шартына сәйкес сыйақы мөлшерлемесінің субсидияланатын бөлігін қаржы институтының арнайы банктік шотына тоқсан сайын аванстық төлеммен, алдындағы тоқсанның соңғы айында аударады. </w:t>
      </w:r>
    </w:p>
    <w:bookmarkEnd w:id="109"/>
    <w:bookmarkStart w:name="z113" w:id="110"/>
    <w:p>
      <w:pPr>
        <w:spacing w:after="0"/>
        <w:ind w:left="0"/>
        <w:jc w:val="both"/>
      </w:pPr>
      <w:r>
        <w:rPr>
          <w:rFonts w:ascii="Times New Roman"/>
          <w:b w:val="false"/>
          <w:i w:val="false"/>
          <w:color w:val="000000"/>
          <w:sz w:val="28"/>
        </w:rPr>
        <w:t xml:space="preserve">
      52. Жұмыс органы 3 (үш) жұмыс күні ішінде өтінімі негізінде операторға аударуға тиісті төлем шоттарын қазынашылық органдарға жолдайды. </w:t>
      </w:r>
    </w:p>
    <w:bookmarkEnd w:id="110"/>
    <w:bookmarkStart w:name="z114" w:id="111"/>
    <w:p>
      <w:pPr>
        <w:spacing w:after="0"/>
        <w:ind w:left="0"/>
        <w:jc w:val="both"/>
      </w:pPr>
      <w:r>
        <w:rPr>
          <w:rFonts w:ascii="Times New Roman"/>
          <w:b w:val="false"/>
          <w:i w:val="false"/>
          <w:color w:val="000000"/>
          <w:sz w:val="28"/>
        </w:rPr>
        <w:t xml:space="preserve">
      53. Қолданыстағы қарыз шарттарының талаптары (сыйақы мөлшерлемесі, сыйақыны төлеу мерзімдері, негізгі борышты және/немесе сыйақыны төлеу бойынша кейінге шегеруді ұсыну) өзгерген жағдайда, қаржы институты операторға қаржыландыру шарттарының өзгеруі жөнінде қабылданған шешімнің көшірмесін қоса отырып хат, негізгі борышты, сыйақыны, субсидия көлемін өтеудің жаңартылған кестесін жолдайды. </w:t>
      </w:r>
    </w:p>
    <w:bookmarkEnd w:id="111"/>
    <w:bookmarkStart w:name="z115" w:id="112"/>
    <w:p>
      <w:pPr>
        <w:spacing w:after="0"/>
        <w:ind w:left="0"/>
        <w:jc w:val="both"/>
      </w:pPr>
      <w:r>
        <w:rPr>
          <w:rFonts w:ascii="Times New Roman"/>
          <w:b w:val="false"/>
          <w:i w:val="false"/>
          <w:color w:val="000000"/>
          <w:sz w:val="28"/>
        </w:rPr>
        <w:t>
      Қолданыстағы қарыз шартының талаптарын өзгерту тек қарыз алушының келісімімен ғана мүмкін.</w:t>
      </w:r>
    </w:p>
    <w:bookmarkEnd w:id="112"/>
    <w:bookmarkStart w:name="z116" w:id="113"/>
    <w:p>
      <w:pPr>
        <w:spacing w:after="0"/>
        <w:ind w:left="0"/>
        <w:jc w:val="both"/>
      </w:pPr>
      <w:r>
        <w:rPr>
          <w:rFonts w:ascii="Times New Roman"/>
          <w:b w:val="false"/>
          <w:i w:val="false"/>
          <w:color w:val="000000"/>
          <w:sz w:val="28"/>
        </w:rPr>
        <w:t xml:space="preserve">
      54. Оператор қаржы институтынан қолданыстағы қарыз шартының талаптарын өзгерту жөніндегі хатты алған күннен бастап 5 (бес) жұмыс күні ішінде: </w:t>
      </w:r>
    </w:p>
    <w:bookmarkEnd w:id="113"/>
    <w:bookmarkStart w:name="z117" w:id="114"/>
    <w:p>
      <w:pPr>
        <w:spacing w:after="0"/>
        <w:ind w:left="0"/>
        <w:jc w:val="both"/>
      </w:pPr>
      <w:r>
        <w:rPr>
          <w:rFonts w:ascii="Times New Roman"/>
          <w:b w:val="false"/>
          <w:i w:val="false"/>
          <w:color w:val="000000"/>
          <w:sz w:val="28"/>
        </w:rPr>
        <w:t xml:space="preserve">
      1) Қағидалар талаптарына сәйкес негізгі борышты, сыйақыны және субсидия есебін өтеудің мерзімі жаңартылған кестесін есептеудің дұрыстығын тексеруді жүзеге асырады; </w:t>
      </w:r>
    </w:p>
    <w:bookmarkEnd w:id="114"/>
    <w:bookmarkStart w:name="z118" w:id="115"/>
    <w:p>
      <w:pPr>
        <w:spacing w:after="0"/>
        <w:ind w:left="0"/>
        <w:jc w:val="both"/>
      </w:pPr>
      <w:r>
        <w:rPr>
          <w:rFonts w:ascii="Times New Roman"/>
          <w:b w:val="false"/>
          <w:i w:val="false"/>
          <w:color w:val="000000"/>
          <w:sz w:val="28"/>
        </w:rPr>
        <w:t xml:space="preserve">
      2) жұмыс органына осы Қағидалардың шарттарына сәйкестігі/сәйкессіздігі туралы қорытындыны және осы Қағидалардың 53-тармағында көрсетілген құжаттарды жолдайды. </w:t>
      </w:r>
    </w:p>
    <w:bookmarkEnd w:id="115"/>
    <w:bookmarkStart w:name="z119" w:id="116"/>
    <w:p>
      <w:pPr>
        <w:spacing w:after="0"/>
        <w:ind w:left="0"/>
        <w:jc w:val="both"/>
      </w:pPr>
      <w:r>
        <w:rPr>
          <w:rFonts w:ascii="Times New Roman"/>
          <w:b w:val="false"/>
          <w:i w:val="false"/>
          <w:color w:val="000000"/>
          <w:sz w:val="28"/>
        </w:rPr>
        <w:t xml:space="preserve">
      55. Жұмыс органы оператордан қолданыстағы қарыз шартының талаптары өзгергендігі жөнінде қорытынды алған күннен бастап 10 (он) жұмыс күні ішінде тиісті өзгерістерді субсидиялау шартына енгізеді. </w:t>
      </w:r>
    </w:p>
    <w:bookmarkEnd w:id="116"/>
    <w:bookmarkStart w:name="z120" w:id="117"/>
    <w:p>
      <w:pPr>
        <w:spacing w:after="0"/>
        <w:ind w:left="0"/>
        <w:jc w:val="both"/>
      </w:pPr>
      <w:r>
        <w:rPr>
          <w:rFonts w:ascii="Times New Roman"/>
          <w:b w:val="false"/>
          <w:i w:val="false"/>
          <w:color w:val="000000"/>
          <w:sz w:val="28"/>
        </w:rPr>
        <w:t xml:space="preserve">
      56. Егер арнайы шотта пайдаланбаған қаражат қалдығы пайда болған жағдайда: </w:t>
      </w:r>
    </w:p>
    <w:bookmarkEnd w:id="117"/>
    <w:bookmarkStart w:name="z121" w:id="118"/>
    <w:p>
      <w:pPr>
        <w:spacing w:after="0"/>
        <w:ind w:left="0"/>
        <w:jc w:val="both"/>
      </w:pPr>
      <w:r>
        <w:rPr>
          <w:rFonts w:ascii="Times New Roman"/>
          <w:b w:val="false"/>
          <w:i w:val="false"/>
          <w:color w:val="000000"/>
          <w:sz w:val="28"/>
        </w:rPr>
        <w:t xml:space="preserve">
      1) қарыз алушы бағдарламадан алынып тасталған жағдайда, субсидияны бөлу туралы комиссияның шешімі бойынша қабылданғаннан кейін қаржы институты бір ай ішінде оны төлем жүргізілген тиісті бюджетке қайтарады; </w:t>
      </w:r>
    </w:p>
    <w:bookmarkEnd w:id="118"/>
    <w:bookmarkStart w:name="z122" w:id="119"/>
    <w:p>
      <w:pPr>
        <w:spacing w:after="0"/>
        <w:ind w:left="0"/>
        <w:jc w:val="both"/>
      </w:pPr>
      <w:r>
        <w:rPr>
          <w:rFonts w:ascii="Times New Roman"/>
          <w:b w:val="false"/>
          <w:i w:val="false"/>
          <w:color w:val="000000"/>
          <w:sz w:val="28"/>
        </w:rPr>
        <w:t xml:space="preserve">
      2) қолданыстағы қарыз шарттарының талаптары өзгерген жағдайда қаржы институты төлем жүргізілген тиісті бюджетке тоқсан сайынғы есепті ұсынғаннан кейін 5 (бес) жұмыс күні ішінде оларды қайтарады. </w:t>
      </w:r>
    </w:p>
    <w:bookmarkEnd w:id="119"/>
    <w:bookmarkStart w:name="z123" w:id="120"/>
    <w:p>
      <w:pPr>
        <w:spacing w:after="0"/>
        <w:ind w:left="0"/>
        <w:jc w:val="left"/>
      </w:pPr>
      <w:r>
        <w:rPr>
          <w:rFonts w:ascii="Times New Roman"/>
          <w:b/>
          <w:i w:val="false"/>
          <w:color w:val="000000"/>
        </w:rPr>
        <w:t xml:space="preserve"> 5-тарау. Есептілік</w:t>
      </w:r>
    </w:p>
    <w:bookmarkEnd w:id="120"/>
    <w:bookmarkStart w:name="z124" w:id="121"/>
    <w:p>
      <w:pPr>
        <w:spacing w:after="0"/>
        <w:ind w:left="0"/>
        <w:jc w:val="both"/>
      </w:pPr>
      <w:r>
        <w:rPr>
          <w:rFonts w:ascii="Times New Roman"/>
          <w:b w:val="false"/>
          <w:i w:val="false"/>
          <w:color w:val="000000"/>
          <w:sz w:val="28"/>
        </w:rPr>
        <w:t>
      57. Қаржы институты тоқсан сайын, келесі есепті кезеңнің 20 күніне дейін және жылдың соңында 10 желтоқсанға дейін (1 желтоқсандағы жағдайға ақпарат) және жылдың соңында есепті кезеңнен кейінгі айдың 30-күніне дейін (кейінгі жылдың 1 қаңтардағы жағдай бойынша ақпарат) операторға субсидиялау шартына 3-қосымшаға сәйкес нысан бойынша субсидияны нақты пайдаланғандығы туралы есепті ұсынады.</w:t>
      </w:r>
    </w:p>
    <w:bookmarkEnd w:id="121"/>
    <w:bookmarkStart w:name="z125" w:id="122"/>
    <w:p>
      <w:pPr>
        <w:spacing w:after="0"/>
        <w:ind w:left="0"/>
        <w:jc w:val="both"/>
      </w:pPr>
      <w:r>
        <w:rPr>
          <w:rFonts w:ascii="Times New Roman"/>
          <w:b w:val="false"/>
          <w:i w:val="false"/>
          <w:color w:val="000000"/>
          <w:sz w:val="28"/>
        </w:rPr>
        <w:t>
      58. Оператор қаржы институтынан нақты пайдаланған субсидиялар туралы есепті алғаннан кейін оған сыйақы мөлшерлемесінің субсидияланатын бөлігінің төленген қаражатының осы Қағидалардың шарттарына сәйкестігі тұрғысынан талдау жүргізеді және жұмыс органына тоқсан сайынғы негізде есепті кезеңнен кейінгі айдың 30-күніне дейін және жыл соңында 15 желтоқсанға дейін (1 желтоқсандағы жағдай бойынша ақпарат) және жылдың соңында 10 ақпанға дейін (1 қаңтардағы жағдай бойынша ақпарат) жұмыс органына төлемдер мониторингін береді.</w:t>
      </w:r>
    </w:p>
    <w:bookmarkEnd w:id="122"/>
    <w:bookmarkStart w:name="z126" w:id="123"/>
    <w:p>
      <w:pPr>
        <w:spacing w:after="0"/>
        <w:ind w:left="0"/>
        <w:jc w:val="both"/>
      </w:pPr>
      <w:r>
        <w:rPr>
          <w:rFonts w:ascii="Times New Roman"/>
          <w:b w:val="false"/>
          <w:i w:val="false"/>
          <w:color w:val="000000"/>
          <w:sz w:val="28"/>
        </w:rPr>
        <w:t xml:space="preserve">
      59. Жұмыс органы тоқсан сайын және жыл қорытындылары бойынша (келесі жылғы 1 қаңтардағы жағдай бойынша ақпарат) оператордан төлем мониторингісін алғаннан кейін 5 (бес)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үлгі бойынша облыстың, республикалық маңызы бар қаланың және астана әкімінің орынбасарларымен келісілген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бағдарламасын іске асыру туралы мәліметтерді Қазақстан Республикасы Ауыл шаруашылығы министрлігіне ұсынады.</w:t>
      </w:r>
    </w:p>
    <w:bookmarkEnd w:id="123"/>
    <w:bookmarkStart w:name="z127" w:id="124"/>
    <w:p>
      <w:pPr>
        <w:spacing w:after="0"/>
        <w:ind w:left="0"/>
        <w:jc w:val="both"/>
      </w:pPr>
      <w:r>
        <w:rPr>
          <w:rFonts w:ascii="Times New Roman"/>
          <w:b w:val="false"/>
          <w:i w:val="false"/>
          <w:color w:val="000000"/>
          <w:sz w:val="28"/>
        </w:rPr>
        <w:t>
      60. Субсидияларды аударуға бірінші өтінім берген кезде нақты пайдаланылған субсидиялар туралы есепті ұсыну талап етілмейді.</w:t>
      </w:r>
    </w:p>
    <w:bookmarkEnd w:id="124"/>
    <w:bookmarkStart w:name="z128" w:id="125"/>
    <w:p>
      <w:pPr>
        <w:spacing w:after="0"/>
        <w:ind w:left="0"/>
        <w:jc w:val="both"/>
      </w:pPr>
      <w:r>
        <w:rPr>
          <w:rFonts w:ascii="Times New Roman"/>
          <w:b w:val="false"/>
          <w:i w:val="false"/>
          <w:color w:val="000000"/>
          <w:sz w:val="28"/>
        </w:rPr>
        <w:t xml:space="preserve">
      61. Қазақстан Республикасы Ауыл шаруашылығы министрлігі жыл сайын Қазақстан Республикасы Бюджеттік кодексінің 112-бабы </w:t>
      </w:r>
      <w:r>
        <w:rPr>
          <w:rFonts w:ascii="Times New Roman"/>
          <w:b w:val="false"/>
          <w:i w:val="false"/>
          <w:color w:val="000000"/>
          <w:sz w:val="28"/>
        </w:rPr>
        <w:t>4-тармағына</w:t>
      </w:r>
      <w:r>
        <w:rPr>
          <w:rFonts w:ascii="Times New Roman"/>
          <w:b w:val="false"/>
          <w:i w:val="false"/>
          <w:color w:val="000000"/>
          <w:sz w:val="28"/>
        </w:rPr>
        <w:t xml:space="preserve"> сәйкес бюджеттік бағдарламаны іске асыру мониторингінің нәтижелері туралы есептерді Қазақстан Республикасы Қаржы министрлігіне жолдайды.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 малын</w:t>
            </w:r>
            <w:r>
              <w:br/>
            </w:r>
            <w:r>
              <w:rPr>
                <w:rFonts w:ascii="Times New Roman"/>
                <w:b w:val="false"/>
                <w:i w:val="false"/>
                <w:color w:val="000000"/>
                <w:sz w:val="20"/>
              </w:rPr>
              <w:t>сатып алудың лизингі, сондай-ақ ауыл</w:t>
            </w:r>
            <w:r>
              <w:br/>
            </w:r>
            <w:r>
              <w:rPr>
                <w:rFonts w:ascii="Times New Roman"/>
                <w:b w:val="false"/>
                <w:i w:val="false"/>
                <w:color w:val="000000"/>
                <w:sz w:val="20"/>
              </w:rPr>
              <w:t>шаруашылығы техникасының лизингі</w:t>
            </w:r>
            <w:r>
              <w:br/>
            </w:r>
            <w:r>
              <w:rPr>
                <w:rFonts w:ascii="Times New Roman"/>
                <w:b w:val="false"/>
                <w:i w:val="false"/>
                <w:color w:val="000000"/>
                <w:sz w:val="20"/>
              </w:rPr>
              <w:t>бойынша 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30" w:id="126"/>
    <w:p>
      <w:pPr>
        <w:spacing w:after="0"/>
        <w:ind w:left="0"/>
        <w:jc w:val="left"/>
      </w:pPr>
      <w:r>
        <w:rPr>
          <w:rFonts w:ascii="Times New Roman"/>
          <w:b/>
          <w:i w:val="false"/>
          <w:color w:val="000000"/>
        </w:rPr>
        <w:t xml:space="preserve"> Ауыл шаруашылығы жануарларының мал басын ірі қара малдың шартты</w:t>
      </w:r>
      <w:r>
        <w:br/>
      </w:r>
      <w:r>
        <w:rPr>
          <w:rFonts w:ascii="Times New Roman"/>
          <w:b/>
          <w:i w:val="false"/>
          <w:color w:val="000000"/>
        </w:rPr>
        <w:t>мал басына ауыстыру коэффициенті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коэфициенті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 малын</w:t>
            </w:r>
            <w:r>
              <w:br/>
            </w:r>
            <w:r>
              <w:rPr>
                <w:rFonts w:ascii="Times New Roman"/>
                <w:b w:val="false"/>
                <w:i w:val="false"/>
                <w:color w:val="000000"/>
                <w:sz w:val="20"/>
              </w:rPr>
              <w:t>сатып алудың лизингі, сондай-ақ ауыл</w:t>
            </w:r>
            <w:r>
              <w:br/>
            </w:r>
            <w:r>
              <w:rPr>
                <w:rFonts w:ascii="Times New Roman"/>
                <w:b w:val="false"/>
                <w:i w:val="false"/>
                <w:color w:val="000000"/>
                <w:sz w:val="20"/>
              </w:rPr>
              <w:t>шаруашылығы техникасының лизингі</w:t>
            </w:r>
            <w:r>
              <w:br/>
            </w:r>
            <w:r>
              <w:rPr>
                <w:rFonts w:ascii="Times New Roman"/>
                <w:b w:val="false"/>
                <w:i w:val="false"/>
                <w:color w:val="000000"/>
                <w:sz w:val="20"/>
              </w:rPr>
              <w:t>бойынша 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Үлгі</w:t>
      </w:r>
    </w:p>
    <w:bookmarkStart w:name="z132" w:id="127"/>
    <w:p>
      <w:pPr>
        <w:spacing w:after="0"/>
        <w:ind w:left="0"/>
        <w:jc w:val="left"/>
      </w:pPr>
      <w:r>
        <w:rPr>
          <w:rFonts w:ascii="Times New Roman"/>
          <w:b/>
          <w:i w:val="false"/>
          <w:color w:val="000000"/>
        </w:rPr>
        <w:t xml:space="preserve"> Кредиттер және технологиялық жабдықтың, ауыл шаруашылығы малын</w:t>
      </w:r>
      <w:r>
        <w:br/>
      </w:r>
      <w:r>
        <w:rPr>
          <w:rFonts w:ascii="Times New Roman"/>
          <w:b/>
          <w:i w:val="false"/>
          <w:color w:val="000000"/>
        </w:rPr>
        <w:t>сатып алудың лизингі, сондай-ақ ауыл шаруашылығы техникасының</w:t>
      </w:r>
      <w:r>
        <w:br/>
      </w:r>
      <w:r>
        <w:rPr>
          <w:rFonts w:ascii="Times New Roman"/>
          <w:b/>
          <w:i w:val="false"/>
          <w:color w:val="000000"/>
        </w:rPr>
        <w:t>лизингі бойынша сыйақы мөлшерлемелерін субсидиялауға өтінім</w:t>
      </w:r>
    </w:p>
    <w:bookmarkEnd w:id="127"/>
    <w:p>
      <w:pPr>
        <w:spacing w:after="0"/>
        <w:ind w:left="0"/>
        <w:jc w:val="both"/>
      </w:pPr>
      <w:r>
        <w:rPr>
          <w:rFonts w:ascii="Times New Roman"/>
          <w:b w:val="false"/>
          <w:i w:val="false"/>
          <w:color w:val="000000"/>
          <w:sz w:val="28"/>
        </w:rPr>
        <w:t>
      Қаржы институты: ____________________________________________________</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Қарыз алушы: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 жеке басын куәландыратын</w:t>
      </w:r>
    </w:p>
    <w:p>
      <w:pPr>
        <w:spacing w:after="0"/>
        <w:ind w:left="0"/>
        <w:jc w:val="both"/>
      </w:pPr>
      <w:r>
        <w:rPr>
          <w:rFonts w:ascii="Times New Roman"/>
          <w:b w:val="false"/>
          <w:i w:val="false"/>
          <w:color w:val="000000"/>
          <w:sz w:val="28"/>
        </w:rPr>
        <w:t>
      құжаттта болған жағдайда) немесе заңы тұлғаның толық атауы)</w:t>
      </w:r>
    </w:p>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(оператордың атауы)</w:t>
      </w:r>
    </w:p>
    <w:p>
      <w:pPr>
        <w:spacing w:after="0"/>
        <w:ind w:left="0"/>
        <w:jc w:val="left"/>
      </w:pPr>
      <w:r>
        <w:rPr>
          <w:rFonts w:ascii="Times New Roman"/>
          <w:b/>
          <w:i w:val="false"/>
          <w:color w:val="000000"/>
        </w:rPr>
        <w:t xml:space="preserve"> 1.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0953"/>
        <w:gridCol w:w="168"/>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 мемлекеттік тіркеу туралы куәліктің немесе анықтаманың нөмірі және күні (нөмірі, берілген күні мен орны, БСН/ЖСН)</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жіктемесі бойынша қызметтің түрі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бойынша деректер базасында тіркелген ауыл шаруашылығы малдарының саны немесе жердің Бірыңғай мемлекеттік тізілімінде жердің алаңы, нысаналы мақсаты, кадастрлық нөмірі көрсетілген (осы Қағидалардың 13-тармағында көрсетілген шарттармен субсидиялау жағдайында) есептік деректер туралы мәліметтер.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өтінімде көрсетілген АӨК саласында бұрын алынған кредиттер және технологиялық жабдықтың, ауыл шаруашылығы малын сатып алудың лизингі, сондай-ақ ауыл шаруашылығы техникасының лизингі бойынша субсидиялар туралы мәлімет (бар болса): шарт №, күні, кредит/лизинг сомасы, қаржы институтының атауы, бюджеттік бағдарламаның атауы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операцияларды жүзеге асыру құқығына лицензия туралы мәлімет (бар болған жағдайда): лицензияның № және күні, кіммен берілген</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1-9 кестенің көрсетілген жолдарындағы мәліметтер, егер қарыз алушы ауыл шаруашылығы кооперативі болатын болса субсидия тиесілі ауыл шаруашылығы кооперативтерінің әр мүшесіне толтырылады.</w:t>
      </w:r>
    </w:p>
    <w:p>
      <w:pPr>
        <w:spacing w:after="0"/>
        <w:ind w:left="0"/>
        <w:jc w:val="left"/>
      </w:pPr>
      <w:r>
        <w:rPr>
          <w:rFonts w:ascii="Times New Roman"/>
          <w:b/>
          <w:i w:val="false"/>
          <w:color w:val="000000"/>
        </w:rPr>
        <w:t xml:space="preserve"> 2. Субсидиялауға жататын Кредит беру шарттары (бұдан әрі – КШ)</w:t>
      </w:r>
      <w:r>
        <w:br/>
      </w:r>
      <w:r>
        <w:rPr>
          <w:rFonts w:ascii="Times New Roman"/>
          <w:b/>
          <w:i w:val="false"/>
          <w:color w:val="000000"/>
        </w:rPr>
        <w:t>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915"/>
        <w:gridCol w:w="1101"/>
        <w:gridCol w:w="2427"/>
        <w:gridCol w:w="2939"/>
        <w:gridCol w:w="1714"/>
        <w:gridCol w:w="1103"/>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w:t>
            </w:r>
            <w:r>
              <w:br/>
            </w:r>
            <w:r>
              <w:rPr>
                <w:rFonts w:ascii="Times New Roman"/>
                <w:b w:val="false"/>
                <w:i w:val="false"/>
                <w:color w:val="000000"/>
                <w:sz w:val="20"/>
              </w:rPr>
              <w:t>
(№ және күні)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Субсидияландыру күніне негізгі қарыз бойынша берешек қалдығы, теңге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қолданыс мерзімі аяқталған күн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берудің/лизингтің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 нысанасы,</w:t>
            </w:r>
            <w:r>
              <w:br/>
            </w: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айналым қаражатын толықтыру/ негізгі қаражатты алу/құрылыс/ ауыл шаруашылығы жануарларын, техникаларын және технологиялық жабдықтарды лизингке алу (керегін қою).</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алушының кредиттік және лизингтік шарттары бойынша басқа мемлекеттік және/немесе бюджеттік бағдарламалар бойынша сыйақы мөлшерлемелерін субсидиялау түрінде қолдау көрсетілмейтіні;</w:t>
      </w:r>
    </w:p>
    <w:p>
      <w:pPr>
        <w:spacing w:after="0"/>
        <w:ind w:left="0"/>
        <w:jc w:val="both"/>
      </w:pPr>
      <w:r>
        <w:rPr>
          <w:rFonts w:ascii="Times New Roman"/>
          <w:b w:val="false"/>
          <w:i w:val="false"/>
          <w:color w:val="000000"/>
          <w:sz w:val="28"/>
        </w:rPr>
        <w:t>
      2) қаржылық берешегін және жеделдетілген сауықтыру рәсімін қайта құрылымдау жағдайларын қоспағанда, қарыз алушының қызметі ұйымдық-құқықтық нысанын өзгерту, тарату немесе банкротқа ұшырау сатысында тұрмағаны, сондай-ақ қызметі Қазақстан Республикасының қолданыстағы заңнамасына сәйкес тоқтатылмағаны;</w:t>
      </w:r>
    </w:p>
    <w:p>
      <w:pPr>
        <w:spacing w:after="0"/>
        <w:ind w:left="0"/>
        <w:jc w:val="both"/>
      </w:pPr>
      <w:r>
        <w:rPr>
          <w:rFonts w:ascii="Times New Roman"/>
          <w:b w:val="false"/>
          <w:i w:val="false"/>
          <w:color w:val="000000"/>
          <w:sz w:val="28"/>
        </w:rPr>
        <w:t>
      3) қарыз шарты республикалық бюджет және Қазақстан Республикасы Ұлттық қор қаражаты есебінен қаржыландырылмағаны расталады.</w:t>
      </w:r>
    </w:p>
    <w:p>
      <w:pPr>
        <w:spacing w:after="0"/>
        <w:ind w:left="0"/>
        <w:jc w:val="both"/>
      </w:pPr>
      <w:r>
        <w:rPr>
          <w:rFonts w:ascii="Times New Roman"/>
          <w:b w:val="false"/>
          <w:i w:val="false"/>
          <w:color w:val="000000"/>
          <w:sz w:val="28"/>
        </w:rPr>
        <w:t>
      4) нысаналы мақсаты айналым қаражатын толықтыру, негізгі құралдарды сатып алу мен құрылысқа, ауыл шаруашылығы жануарының, техникасының және технологиялық жабдықтардың лизингі, сондай-ақ айналым қаражатын толтыруға, негізгі құралдарды сатып алуға және құрылысқа, ауыл шаруашылығы малын, техникасын және технологиялық жабдықты алуға бағытталған қарызға алынған қаражаттың мерзімінен бұрын толық немесе жартылай өтелімі болып табылады;</w:t>
      </w:r>
    </w:p>
    <w:p>
      <w:pPr>
        <w:spacing w:after="0"/>
        <w:ind w:left="0"/>
        <w:jc w:val="both"/>
      </w:pPr>
      <w:r>
        <w:rPr>
          <w:rFonts w:ascii="Times New Roman"/>
          <w:b w:val="false"/>
          <w:i w:val="false"/>
          <w:color w:val="000000"/>
          <w:sz w:val="28"/>
        </w:rPr>
        <w:t>
      5) қарыз алушы айналым қаражатын толықтыруға, негізгі құралдарды сатып алуға және құрылысқа, сондай-ақ, ауыл шаруашылығы малының, техникасының және технологиялық жабдықтың лизингін алуға алғашқы кредиттік шарттарының көшірмесін ұсынды (егер қарыз шартының мақсаты бұрын қарызға алынған қаражатты мерзімінен бұрын толық немесе жартылай өтеу болған жағдайда ұсынылады).</w:t>
      </w:r>
    </w:p>
    <w:p>
      <w:pPr>
        <w:spacing w:after="0"/>
        <w:ind w:left="0"/>
        <w:jc w:val="both"/>
      </w:pPr>
      <w:r>
        <w:rPr>
          <w:rFonts w:ascii="Times New Roman"/>
          <w:b w:val="false"/>
          <w:i w:val="false"/>
          <w:color w:val="000000"/>
          <w:sz w:val="28"/>
        </w:rPr>
        <w:t>
      Қарыз алушының тегі, аты, әкесінің аты (бар болған жағдайда) және</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Қаржы институты басшысының немесе оның орнын басатын тұлғаның тегі,</w:t>
      </w:r>
    </w:p>
    <w:p>
      <w:pPr>
        <w:spacing w:after="0"/>
        <w:ind w:left="0"/>
        <w:jc w:val="both"/>
      </w:pPr>
      <w:r>
        <w:rPr>
          <w:rFonts w:ascii="Times New Roman"/>
          <w:b w:val="false"/>
          <w:i w:val="false"/>
          <w:color w:val="000000"/>
          <w:sz w:val="28"/>
        </w:rPr>
        <w:t>
      аты, әкесінің аты (бар болған жағдайда) және қолы 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 институтының өтінім берген күні 20___ жылғы "___"_______</w:t>
      </w:r>
    </w:p>
    <w:p>
      <w:pPr>
        <w:spacing w:after="0"/>
        <w:ind w:left="0"/>
        <w:jc w:val="both"/>
      </w:pPr>
      <w:r>
        <w:rPr>
          <w:rFonts w:ascii="Times New Roman"/>
          <w:b w:val="false"/>
          <w:i w:val="false"/>
          <w:color w:val="000000"/>
          <w:sz w:val="28"/>
        </w:rPr>
        <w:t>
      Оператордың өтінімді қабылдаған күні 20___ жылғы "___"________</w:t>
      </w:r>
    </w:p>
    <w:p>
      <w:pPr>
        <w:spacing w:after="0"/>
        <w:ind w:left="0"/>
        <w:jc w:val="both"/>
      </w:pPr>
      <w:r>
        <w:rPr>
          <w:rFonts w:ascii="Times New Roman"/>
          <w:b w:val="false"/>
          <w:i w:val="false"/>
          <w:color w:val="000000"/>
          <w:sz w:val="28"/>
        </w:rPr>
        <w:t>
      Өтінімді қабылдаған адамның тегі, аты, әкесінің аты (бар болған</w:t>
      </w:r>
    </w:p>
    <w:p>
      <w:pPr>
        <w:spacing w:after="0"/>
        <w:ind w:left="0"/>
        <w:jc w:val="both"/>
      </w:pPr>
      <w:r>
        <w:rPr>
          <w:rFonts w:ascii="Times New Roman"/>
          <w:b w:val="false"/>
          <w:i w:val="false"/>
          <w:color w:val="000000"/>
          <w:sz w:val="28"/>
        </w:rPr>
        <w:t>
      жағдайда) және телефон нөмірі 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Кредиттер және технологиялық жабдықтың, ауыл шаруашылығы малын сатып</w:t>
      </w:r>
    </w:p>
    <w:p>
      <w:pPr>
        <w:spacing w:after="0"/>
        <w:ind w:left="0"/>
        <w:jc w:val="both"/>
      </w:pPr>
      <w:r>
        <w:rPr>
          <w:rFonts w:ascii="Times New Roman"/>
          <w:b w:val="false"/>
          <w:i w:val="false"/>
          <w:color w:val="000000"/>
          <w:sz w:val="28"/>
        </w:rPr>
        <w:t>
      алудың лизингі, сондай-ақ ауыл шаруашылығы техникасының лизингі</w:t>
      </w:r>
    </w:p>
    <w:p>
      <w:pPr>
        <w:spacing w:after="0"/>
        <w:ind w:left="0"/>
        <w:jc w:val="both"/>
      </w:pPr>
      <w:r>
        <w:rPr>
          <w:rFonts w:ascii="Times New Roman"/>
          <w:b w:val="false"/>
          <w:i w:val="false"/>
          <w:color w:val="000000"/>
          <w:sz w:val="28"/>
        </w:rPr>
        <w:t>
      бойынша сыйақы мөлшерлемелерін субсидиялауға өтінім</w:t>
      </w:r>
    </w:p>
    <w:p>
      <w:pPr>
        <w:spacing w:after="0"/>
        <w:ind w:left="0"/>
        <w:jc w:val="both"/>
      </w:pPr>
      <w:r>
        <w:rPr>
          <w:rFonts w:ascii="Times New Roman"/>
          <w:b w:val="false"/>
          <w:i w:val="false"/>
          <w:color w:val="000000"/>
          <w:sz w:val="28"/>
        </w:rPr>
        <w:t>
      №___________________ 20__жылғы "__" ______ _____сағат ___ минутта</w:t>
      </w:r>
    </w:p>
    <w:p>
      <w:pPr>
        <w:spacing w:after="0"/>
        <w:ind w:left="0"/>
        <w:jc w:val="both"/>
      </w:pPr>
      <w:r>
        <w:rPr>
          <w:rFonts w:ascii="Times New Roman"/>
          <w:b w:val="false"/>
          <w:i w:val="false"/>
          <w:color w:val="000000"/>
          <w:sz w:val="28"/>
        </w:rPr>
        <w:t>
      қарау үшін қабылданды.</w:t>
      </w:r>
    </w:p>
    <w:p>
      <w:pPr>
        <w:spacing w:after="0"/>
        <w:ind w:left="0"/>
        <w:jc w:val="both"/>
      </w:pPr>
      <w:r>
        <w:rPr>
          <w:rFonts w:ascii="Times New Roman"/>
          <w:b w:val="false"/>
          <w:i w:val="false"/>
          <w:color w:val="000000"/>
          <w:sz w:val="28"/>
        </w:rPr>
        <w:t>
      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 малын</w:t>
            </w:r>
            <w:r>
              <w:br/>
            </w:r>
            <w:r>
              <w:rPr>
                <w:rFonts w:ascii="Times New Roman"/>
                <w:b w:val="false"/>
                <w:i w:val="false"/>
                <w:color w:val="000000"/>
                <w:sz w:val="20"/>
              </w:rPr>
              <w:t>сатып алудың лизингі, сондай-ақ ауыл</w:t>
            </w:r>
            <w:r>
              <w:br/>
            </w:r>
            <w:r>
              <w:rPr>
                <w:rFonts w:ascii="Times New Roman"/>
                <w:b w:val="false"/>
                <w:i w:val="false"/>
                <w:color w:val="000000"/>
                <w:sz w:val="20"/>
              </w:rPr>
              <w:t>шаруашылығы техникасының лизингі</w:t>
            </w:r>
            <w:r>
              <w:br/>
            </w:r>
            <w:r>
              <w:rPr>
                <w:rFonts w:ascii="Times New Roman"/>
                <w:b w:val="false"/>
                <w:i w:val="false"/>
                <w:color w:val="000000"/>
                <w:sz w:val="20"/>
              </w:rPr>
              <w:t>бойынша 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134" w:id="128"/>
    <w:p>
      <w:pPr>
        <w:spacing w:after="0"/>
        <w:ind w:left="0"/>
        <w:jc w:val="left"/>
      </w:pPr>
      <w:r>
        <w:rPr>
          <w:rFonts w:ascii="Times New Roman"/>
          <w:b/>
          <w:i w:val="false"/>
          <w:color w:val="000000"/>
        </w:rPr>
        <w:t xml:space="preserve"> Қазақстан Республикасында өңдеп өсірілетін және жемшөптік</w:t>
      </w:r>
      <w:r>
        <w:br/>
      </w:r>
      <w:r>
        <w:rPr>
          <w:rFonts w:ascii="Times New Roman"/>
          <w:b/>
          <w:i w:val="false"/>
          <w:color w:val="000000"/>
        </w:rPr>
        <w:t>дақылдар тобына жататын ауыл шаруашылығы дақылдарының тізбесі</w:t>
      </w:r>
    </w:p>
    <w:bookmarkEnd w:id="128"/>
    <w:p>
      <w:pPr>
        <w:spacing w:after="0"/>
        <w:ind w:left="0"/>
        <w:jc w:val="both"/>
      </w:pPr>
      <w:r>
        <w:rPr>
          <w:rFonts w:ascii="Times New Roman"/>
          <w:b w:val="false"/>
          <w:i w:val="false"/>
          <w:color w:val="000000"/>
          <w:sz w:val="28"/>
        </w:rPr>
        <w:t>
      Сиыржоңышқа, асбұршақ, түйежоңышқа, тритикале, қара бидай, сұлы, арпа, тары, судандық шөп, могар, чумиза, құмай жүгері, күнбағыс, жеркүнбағыс, жералмұрт, жемшөптік қымыздық, рапс, қышабас, тұрып, жоңышқа, пышан, беде, эспарцет, ешкібұршақ, еркекшөп, бетеге, бидайық, еркек, тарлау қияқ, мықын, жима тарғақшөп, шалғындық атқонақ, гүлтәжі, байкалдық таран, Лессинг қараматауы, жатаған изен, кейреук, жусан, дәрілік түймедағы, сексеуіл, теріскен, таспа шөп, шоған, Буассье шытыршығы, жүзгін, азықтық шалқан, жемшөптік сәбіз, жемшөптік асқабақ, жемшөптік қызылша, жемшөптік тарна, жемшөптік қарбыз, біржылдық және көпжылдық шөптер, сүрлемдік дақылдар, астықтық жемшөп дақылдары.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 малын</w:t>
            </w:r>
            <w:r>
              <w:br/>
            </w:r>
            <w:r>
              <w:rPr>
                <w:rFonts w:ascii="Times New Roman"/>
                <w:b w:val="false"/>
                <w:i w:val="false"/>
                <w:color w:val="000000"/>
                <w:sz w:val="20"/>
              </w:rPr>
              <w:t>сатып алудың лизингі, сондай-ақ ауыл</w:t>
            </w:r>
            <w:r>
              <w:br/>
            </w:r>
            <w:r>
              <w:rPr>
                <w:rFonts w:ascii="Times New Roman"/>
                <w:b w:val="false"/>
                <w:i w:val="false"/>
                <w:color w:val="000000"/>
                <w:sz w:val="20"/>
              </w:rPr>
              <w:t>шаруашылығы техникасының лизингі</w:t>
            </w:r>
            <w:r>
              <w:br/>
            </w:r>
            <w:r>
              <w:rPr>
                <w:rFonts w:ascii="Times New Roman"/>
                <w:b w:val="false"/>
                <w:i w:val="false"/>
                <w:color w:val="000000"/>
                <w:sz w:val="20"/>
              </w:rPr>
              <w:t>бойынша 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136" w:id="129"/>
    <w:p>
      <w:pPr>
        <w:spacing w:after="0"/>
        <w:ind w:left="0"/>
        <w:jc w:val="left"/>
      </w:pPr>
      <w:r>
        <w:rPr>
          <w:rFonts w:ascii="Times New Roman"/>
          <w:b/>
          <w:i w:val="false"/>
          <w:color w:val="000000"/>
        </w:rPr>
        <w:t xml:space="preserve"> Мал шаруашылығы, мал шаруашылығы өнімдерін өңдеу мен жемшөп</w:t>
      </w:r>
      <w:r>
        <w:br/>
      </w:r>
      <w:r>
        <w:rPr>
          <w:rFonts w:ascii="Times New Roman"/>
          <w:b/>
          <w:i w:val="false"/>
          <w:color w:val="000000"/>
        </w:rPr>
        <w:t>өндірісі саласындағы бір түрдегі техника мен жабдықтың екінші</w:t>
      </w:r>
      <w:r>
        <w:br/>
      </w:r>
      <w:r>
        <w:rPr>
          <w:rFonts w:ascii="Times New Roman"/>
          <w:b/>
          <w:i w:val="false"/>
          <w:color w:val="000000"/>
        </w:rPr>
        <w:t>және одан кейінгі бірліктерін субсидиялау есебі</w:t>
      </w:r>
    </w:p>
    <w:bookmarkEnd w:id="129"/>
    <w:p>
      <w:pPr>
        <w:spacing w:after="0"/>
        <w:ind w:left="0"/>
        <w:jc w:val="both"/>
      </w:pPr>
      <w:r>
        <w:rPr>
          <w:rFonts w:ascii="Times New Roman"/>
          <w:b w:val="false"/>
          <w:i w:val="false"/>
          <w:color w:val="000000"/>
          <w:sz w:val="28"/>
        </w:rPr>
        <w:t xml:space="preserve">
      Wк = Wж / Н, мұнда: </w:t>
      </w:r>
    </w:p>
    <w:p>
      <w:pPr>
        <w:spacing w:after="0"/>
        <w:ind w:left="0"/>
        <w:jc w:val="both"/>
      </w:pPr>
      <w:r>
        <w:rPr>
          <w:rFonts w:ascii="Times New Roman"/>
          <w:b w:val="false"/>
          <w:i w:val="false"/>
          <w:color w:val="000000"/>
          <w:sz w:val="28"/>
        </w:rPr>
        <w:t>
      Wк – мал шаруашылығы, мал шаруашылығы өнімдерін өңдеу және жемшөп өндірісі саласындағы субсидияланатын бір түрдегі ауыл шаруашылығы техникасы мен жабдығының саны;</w:t>
      </w:r>
    </w:p>
    <w:p>
      <w:pPr>
        <w:spacing w:after="0"/>
        <w:ind w:left="0"/>
        <w:jc w:val="both"/>
      </w:pPr>
      <w:r>
        <w:rPr>
          <w:rFonts w:ascii="Times New Roman"/>
          <w:b w:val="false"/>
          <w:i w:val="false"/>
          <w:color w:val="000000"/>
          <w:sz w:val="28"/>
        </w:rPr>
        <w:t>
      Wж – осы Қағидаларға 1-қосымшада көрсетілген ауыл шаруашылығы жануарлар басын шартты ірі қара мал басына ауыстыру коэффициентіне сәйкес, қарыз алушыда ірі қара малдың шартты басына есептей отырып тіркелген ауыл шаруашылығы жануарларының саны немесе жемшөп дақылдарын өсіруге пайдаланылатын жер ауданы;</w:t>
      </w:r>
    </w:p>
    <w:p>
      <w:pPr>
        <w:spacing w:after="0"/>
        <w:ind w:left="0"/>
        <w:jc w:val="both"/>
      </w:pPr>
      <w:r>
        <w:rPr>
          <w:rFonts w:ascii="Times New Roman"/>
          <w:b w:val="false"/>
          <w:i w:val="false"/>
          <w:color w:val="000000"/>
          <w:sz w:val="28"/>
        </w:rPr>
        <w:t>
      Н – бір қарыз алушыға бір түрдегі техника мен технологиялық жабдықтың бір бірлігіне жол берілетін мал басы нормативі, ол ауыл шаруашылығы жануарларының 200 (екі жүз) шартты басын немесе 300 (үш жүз) гектар жемшөп дақылдарын өсіруге пайдаланатын жер көлемін құрайды.</w:t>
      </w:r>
    </w:p>
    <w:p>
      <w:pPr>
        <w:spacing w:after="0"/>
        <w:ind w:left="0"/>
        <w:jc w:val="both"/>
      </w:pPr>
      <w:r>
        <w:rPr>
          <w:rFonts w:ascii="Times New Roman"/>
          <w:b w:val="false"/>
          <w:i w:val="false"/>
          <w:color w:val="000000"/>
          <w:sz w:val="28"/>
        </w:rPr>
        <w:t>
      Бөлшек сандар шыққан жағдайда, нәтижесін азайту жағына қарай толық санға айналдырылады.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 малын</w:t>
            </w:r>
            <w:r>
              <w:br/>
            </w:r>
            <w:r>
              <w:rPr>
                <w:rFonts w:ascii="Times New Roman"/>
                <w:b w:val="false"/>
                <w:i w:val="false"/>
                <w:color w:val="000000"/>
                <w:sz w:val="20"/>
              </w:rPr>
              <w:t>сатып алудың лизингі, сондай-ақ ауыл</w:t>
            </w:r>
            <w:r>
              <w:br/>
            </w:r>
            <w:r>
              <w:rPr>
                <w:rFonts w:ascii="Times New Roman"/>
                <w:b w:val="false"/>
                <w:i w:val="false"/>
                <w:color w:val="000000"/>
                <w:sz w:val="20"/>
              </w:rPr>
              <w:t>шаруашылығы техникасының лизингі</w:t>
            </w:r>
            <w:r>
              <w:br/>
            </w:r>
            <w:r>
              <w:rPr>
                <w:rFonts w:ascii="Times New Roman"/>
                <w:b w:val="false"/>
                <w:i w:val="false"/>
                <w:color w:val="000000"/>
                <w:sz w:val="20"/>
              </w:rPr>
              <w:t>бойынша 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138" w:id="130"/>
    <w:p>
      <w:pPr>
        <w:spacing w:after="0"/>
        <w:ind w:left="0"/>
        <w:jc w:val="left"/>
      </w:pPr>
      <w:r>
        <w:rPr>
          <w:rFonts w:ascii="Times New Roman"/>
          <w:b/>
          <w:i w:val="false"/>
          <w:color w:val="000000"/>
        </w:rPr>
        <w:t xml:space="preserve"> Агроөнеркәсіптік кешен саласындағы басым қызмет түрлері</w:t>
      </w:r>
    </w:p>
    <w:bookmarkEnd w:id="130"/>
    <w:p>
      <w:pPr>
        <w:spacing w:after="0"/>
        <w:ind w:left="0"/>
        <w:jc w:val="both"/>
      </w:pPr>
      <w:r>
        <w:rPr>
          <w:rFonts w:ascii="Times New Roman"/>
          <w:b w:val="false"/>
          <w:i w:val="false"/>
          <w:color w:val="000000"/>
          <w:sz w:val="28"/>
        </w:rPr>
        <w:t>
      Етті мал шаруашылығы:</w:t>
      </w:r>
    </w:p>
    <w:p>
      <w:pPr>
        <w:spacing w:after="0"/>
        <w:ind w:left="0"/>
        <w:jc w:val="both"/>
      </w:pPr>
      <w:r>
        <w:rPr>
          <w:rFonts w:ascii="Times New Roman"/>
          <w:b w:val="false"/>
          <w:i w:val="false"/>
          <w:color w:val="000000"/>
          <w:sz w:val="28"/>
        </w:rPr>
        <w:t>
      1) ірі қара мал үшін репродукторларға негізгі және/немесе айналым қаражатын алу;</w:t>
      </w:r>
    </w:p>
    <w:p>
      <w:pPr>
        <w:spacing w:after="0"/>
        <w:ind w:left="0"/>
        <w:jc w:val="both"/>
      </w:pPr>
      <w:r>
        <w:rPr>
          <w:rFonts w:ascii="Times New Roman"/>
          <w:b w:val="false"/>
          <w:i w:val="false"/>
          <w:color w:val="000000"/>
          <w:sz w:val="28"/>
        </w:rPr>
        <w:t>
      2) етті мал шаруашылығында жемшөп өндіру үшін суару жүйелеріне негізгі және/немесе айналым қаражатын алу;</w:t>
      </w:r>
    </w:p>
    <w:p>
      <w:pPr>
        <w:spacing w:after="0"/>
        <w:ind w:left="0"/>
        <w:jc w:val="both"/>
      </w:pPr>
      <w:r>
        <w:rPr>
          <w:rFonts w:ascii="Times New Roman"/>
          <w:b w:val="false"/>
          <w:i w:val="false"/>
          <w:color w:val="000000"/>
          <w:sz w:val="28"/>
        </w:rPr>
        <w:t>
      3) ірі қара мал өсіру үшін тауарлы фермаларға негізгі және/немесе айналым қаражатын алу;</w:t>
      </w:r>
    </w:p>
    <w:p>
      <w:pPr>
        <w:spacing w:after="0"/>
        <w:ind w:left="0"/>
        <w:jc w:val="both"/>
      </w:pPr>
      <w:r>
        <w:rPr>
          <w:rFonts w:ascii="Times New Roman"/>
          <w:b w:val="false"/>
          <w:i w:val="false"/>
          <w:color w:val="000000"/>
          <w:sz w:val="28"/>
        </w:rPr>
        <w:t>
      4) бордақылау алаңдарына негізгі және/немесе айналым қаражатын алу;</w:t>
      </w:r>
    </w:p>
    <w:p>
      <w:pPr>
        <w:spacing w:after="0"/>
        <w:ind w:left="0"/>
        <w:jc w:val="both"/>
      </w:pPr>
      <w:r>
        <w:rPr>
          <w:rFonts w:ascii="Times New Roman"/>
          <w:b w:val="false"/>
          <w:i w:val="false"/>
          <w:color w:val="000000"/>
          <w:sz w:val="28"/>
        </w:rPr>
        <w:t>
      5) импорттық асыл тұқымды ірі қара мал басын сатып алу;</w:t>
      </w:r>
    </w:p>
    <w:p>
      <w:pPr>
        <w:spacing w:after="0"/>
        <w:ind w:left="0"/>
        <w:jc w:val="both"/>
      </w:pPr>
      <w:r>
        <w:rPr>
          <w:rFonts w:ascii="Times New Roman"/>
          <w:b w:val="false"/>
          <w:i w:val="false"/>
          <w:color w:val="000000"/>
          <w:sz w:val="28"/>
        </w:rPr>
        <w:t>
      6) отандық асыл тұқымды ірі қара малды сатып алу (аналық мал басы мен асыл тұқымды бұқалар).</w:t>
      </w:r>
    </w:p>
    <w:p>
      <w:pPr>
        <w:spacing w:after="0"/>
        <w:ind w:left="0"/>
        <w:jc w:val="both"/>
      </w:pPr>
      <w:r>
        <w:rPr>
          <w:rFonts w:ascii="Times New Roman"/>
          <w:b w:val="false"/>
          <w:i w:val="false"/>
          <w:color w:val="000000"/>
          <w:sz w:val="28"/>
        </w:rPr>
        <w:t>
      Сүтті мал шаруашылығы:</w:t>
      </w:r>
    </w:p>
    <w:p>
      <w:pPr>
        <w:spacing w:after="0"/>
        <w:ind w:left="0"/>
        <w:jc w:val="both"/>
      </w:pPr>
      <w:r>
        <w:rPr>
          <w:rFonts w:ascii="Times New Roman"/>
          <w:b w:val="false"/>
          <w:i w:val="false"/>
          <w:color w:val="000000"/>
          <w:sz w:val="28"/>
        </w:rPr>
        <w:t>
      1) сүтті-тауарлы фермаларда жемшөп өндіру үшін суару жүйелеріне негізгі және/немесе айналым қаражатын алу;</w:t>
      </w:r>
    </w:p>
    <w:p>
      <w:pPr>
        <w:spacing w:after="0"/>
        <w:ind w:left="0"/>
        <w:jc w:val="both"/>
      </w:pPr>
      <w:r>
        <w:rPr>
          <w:rFonts w:ascii="Times New Roman"/>
          <w:b w:val="false"/>
          <w:i w:val="false"/>
          <w:color w:val="000000"/>
          <w:sz w:val="28"/>
        </w:rPr>
        <w:t xml:space="preserve">
      2) сүтті-тауарлы фермаларға асыл тұқымды ірі қара мал басын сатып алу. </w:t>
      </w:r>
    </w:p>
    <w:p>
      <w:pPr>
        <w:spacing w:after="0"/>
        <w:ind w:left="0"/>
        <w:jc w:val="both"/>
      </w:pPr>
      <w:r>
        <w:rPr>
          <w:rFonts w:ascii="Times New Roman"/>
          <w:b w:val="false"/>
          <w:i w:val="false"/>
          <w:color w:val="000000"/>
          <w:sz w:val="28"/>
        </w:rPr>
        <w:t>
      Қой шаруашылығы:</w:t>
      </w:r>
    </w:p>
    <w:p>
      <w:pPr>
        <w:spacing w:after="0"/>
        <w:ind w:left="0"/>
        <w:jc w:val="both"/>
      </w:pPr>
      <w:r>
        <w:rPr>
          <w:rFonts w:ascii="Times New Roman"/>
          <w:b w:val="false"/>
          <w:i w:val="false"/>
          <w:color w:val="000000"/>
          <w:sz w:val="28"/>
        </w:rPr>
        <w:t>
      1) тауарлы фермаларға негізгі және/немесе айналым қаражатын алу;</w:t>
      </w:r>
    </w:p>
    <w:p>
      <w:pPr>
        <w:spacing w:after="0"/>
        <w:ind w:left="0"/>
        <w:jc w:val="both"/>
      </w:pPr>
      <w:r>
        <w:rPr>
          <w:rFonts w:ascii="Times New Roman"/>
          <w:b w:val="false"/>
          <w:i w:val="false"/>
          <w:color w:val="000000"/>
          <w:sz w:val="28"/>
        </w:rPr>
        <w:t>
      2) қойлардың аналық басын сатып алу.</w:t>
      </w:r>
    </w:p>
    <w:p>
      <w:pPr>
        <w:spacing w:after="0"/>
        <w:ind w:left="0"/>
        <w:jc w:val="both"/>
      </w:pPr>
      <w:r>
        <w:rPr>
          <w:rFonts w:ascii="Times New Roman"/>
          <w:b w:val="false"/>
          <w:i w:val="false"/>
          <w:color w:val="000000"/>
          <w:sz w:val="28"/>
        </w:rPr>
        <w:t>
      Бақтар отырғызуға негізгі және/немесе айналым қаражатын алу (қарқынды, отбасылық).</w:t>
      </w:r>
    </w:p>
    <w:p>
      <w:pPr>
        <w:spacing w:after="0"/>
        <w:ind w:left="0"/>
        <w:jc w:val="both"/>
      </w:pPr>
      <w:r>
        <w:rPr>
          <w:rFonts w:ascii="Times New Roman"/>
          <w:b w:val="false"/>
          <w:i w:val="false"/>
          <w:color w:val="000000"/>
          <w:sz w:val="28"/>
        </w:rPr>
        <w:t xml:space="preserve">
      Ауыл шаруашылығы өнімін өңдеу: </w:t>
      </w:r>
    </w:p>
    <w:p>
      <w:pPr>
        <w:spacing w:after="0"/>
        <w:ind w:left="0"/>
        <w:jc w:val="both"/>
      </w:pPr>
      <w:r>
        <w:rPr>
          <w:rFonts w:ascii="Times New Roman"/>
          <w:b w:val="false"/>
          <w:i w:val="false"/>
          <w:color w:val="000000"/>
          <w:sz w:val="28"/>
        </w:rPr>
        <w:t>
      1) сүт бойынша сервистік-дайындау орталықтарына негізгі және/немесе айналым қаражатын алу;</w:t>
      </w:r>
    </w:p>
    <w:p>
      <w:pPr>
        <w:spacing w:after="0"/>
        <w:ind w:left="0"/>
        <w:jc w:val="both"/>
      </w:pPr>
      <w:r>
        <w:rPr>
          <w:rFonts w:ascii="Times New Roman"/>
          <w:b w:val="false"/>
          <w:i w:val="false"/>
          <w:color w:val="000000"/>
          <w:sz w:val="28"/>
        </w:rPr>
        <w:t xml:space="preserve">
      2) сүт өңдейтін кәсіпорындардың негізгі және/немесе айналым қаражатын алуы; </w:t>
      </w:r>
    </w:p>
    <w:p>
      <w:pPr>
        <w:spacing w:after="0"/>
        <w:ind w:left="0"/>
        <w:jc w:val="both"/>
      </w:pPr>
      <w:r>
        <w:rPr>
          <w:rFonts w:ascii="Times New Roman"/>
          <w:b w:val="false"/>
          <w:i w:val="false"/>
          <w:color w:val="000000"/>
          <w:sz w:val="28"/>
        </w:rPr>
        <w:t xml:space="preserve">
      3) ет өңдейтін кәсіпорындардың, ет комбинаттарының негізгі және/немесе айналым қаражатын алуы; </w:t>
      </w:r>
    </w:p>
    <w:p>
      <w:pPr>
        <w:spacing w:after="0"/>
        <w:ind w:left="0"/>
        <w:jc w:val="both"/>
      </w:pPr>
      <w:r>
        <w:rPr>
          <w:rFonts w:ascii="Times New Roman"/>
          <w:b w:val="false"/>
          <w:i w:val="false"/>
          <w:color w:val="000000"/>
          <w:sz w:val="28"/>
        </w:rPr>
        <w:t>
      4) сүт таситын, мал таситын көлік құралдарын, рефрижераторлар алу.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 малын</w:t>
            </w:r>
            <w:r>
              <w:br/>
            </w:r>
            <w:r>
              <w:rPr>
                <w:rFonts w:ascii="Times New Roman"/>
                <w:b w:val="false"/>
                <w:i w:val="false"/>
                <w:color w:val="000000"/>
                <w:sz w:val="20"/>
              </w:rPr>
              <w:t>сатып алудың лизингі, сондай-ақ ауыл</w:t>
            </w:r>
            <w:r>
              <w:br/>
            </w:r>
            <w:r>
              <w:rPr>
                <w:rFonts w:ascii="Times New Roman"/>
                <w:b w:val="false"/>
                <w:i w:val="false"/>
                <w:color w:val="000000"/>
                <w:sz w:val="20"/>
              </w:rPr>
              <w:t>шаруашылығы техникасының лизингі</w:t>
            </w:r>
            <w:r>
              <w:br/>
            </w:r>
            <w:r>
              <w:rPr>
                <w:rFonts w:ascii="Times New Roman"/>
                <w:b w:val="false"/>
                <w:i w:val="false"/>
                <w:color w:val="000000"/>
                <w:sz w:val="20"/>
              </w:rPr>
              <w:t>бойынша 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40" w:id="131"/>
    <w:p>
      <w:pPr>
        <w:spacing w:after="0"/>
        <w:ind w:left="0"/>
        <w:jc w:val="left"/>
      </w:pPr>
      <w:r>
        <w:rPr>
          <w:rFonts w:ascii="Times New Roman"/>
          <w:b/>
          <w:i w:val="false"/>
          <w:color w:val="000000"/>
        </w:rPr>
        <w:t xml:space="preserve"> Кредиттер және технологиялық жабдықтың, ауыл шаруашылығы малын</w:t>
      </w:r>
      <w:r>
        <w:br/>
      </w:r>
      <w:r>
        <w:rPr>
          <w:rFonts w:ascii="Times New Roman"/>
          <w:b/>
          <w:i w:val="false"/>
          <w:color w:val="000000"/>
        </w:rPr>
        <w:t>сатып алудың лизингі, сондай-ақ ауыл шаруашылығы техникасының</w:t>
      </w:r>
      <w:r>
        <w:br/>
      </w:r>
      <w:r>
        <w:rPr>
          <w:rFonts w:ascii="Times New Roman"/>
          <w:b/>
          <w:i w:val="false"/>
          <w:color w:val="000000"/>
        </w:rPr>
        <w:t>лизингі бойынша сыйақы мөлшерлемелерін субсидиялау шарты</w:t>
      </w:r>
    </w:p>
    <w:bookmarkEnd w:id="131"/>
    <w:p>
      <w:pPr>
        <w:spacing w:after="0"/>
        <w:ind w:left="0"/>
        <w:jc w:val="both"/>
      </w:pPr>
      <w:r>
        <w:rPr>
          <w:rFonts w:ascii="Times New Roman"/>
          <w:b w:val="false"/>
          <w:i w:val="false"/>
          <w:color w:val="000000"/>
          <w:sz w:val="28"/>
        </w:rPr>
        <w:t>
      ________ қаласы 20__ жылғы "___"__________</w:t>
      </w:r>
    </w:p>
    <w:p>
      <w:pPr>
        <w:spacing w:after="0"/>
        <w:ind w:left="0"/>
        <w:jc w:val="both"/>
      </w:pPr>
      <w:r>
        <w:rPr>
          <w:rFonts w:ascii="Times New Roman"/>
          <w:b w:val="false"/>
          <w:i w:val="false"/>
          <w:color w:val="000000"/>
          <w:sz w:val="28"/>
        </w:rPr>
        <w:t>
      Бұдан әрі "Жұмыс органы" деп аталатын ________ атынан 20__</w:t>
      </w:r>
    </w:p>
    <w:p>
      <w:pPr>
        <w:spacing w:after="0"/>
        <w:ind w:left="0"/>
        <w:jc w:val="both"/>
      </w:pPr>
      <w:r>
        <w:rPr>
          <w:rFonts w:ascii="Times New Roman"/>
          <w:b w:val="false"/>
          <w:i w:val="false"/>
          <w:color w:val="000000"/>
          <w:sz w:val="28"/>
        </w:rPr>
        <w:t>
      жылғы ______________________ № ________ сенімхаттың негізінде әрекет</w:t>
      </w:r>
    </w:p>
    <w:p>
      <w:pPr>
        <w:spacing w:after="0"/>
        <w:ind w:left="0"/>
        <w:jc w:val="both"/>
      </w:pPr>
      <w:r>
        <w:rPr>
          <w:rFonts w:ascii="Times New Roman"/>
          <w:b w:val="false"/>
          <w:i w:val="false"/>
          <w:color w:val="000000"/>
          <w:sz w:val="28"/>
        </w:rPr>
        <w:t>
      ететін ________ облысының (қаласының) Ауыл шаруашылығы басқармасы бір</w:t>
      </w:r>
    </w:p>
    <w:p>
      <w:pPr>
        <w:spacing w:after="0"/>
        <w:ind w:left="0"/>
        <w:jc w:val="both"/>
      </w:pPr>
      <w:r>
        <w:rPr>
          <w:rFonts w:ascii="Times New Roman"/>
          <w:b w:val="false"/>
          <w:i w:val="false"/>
          <w:color w:val="000000"/>
          <w:sz w:val="28"/>
        </w:rPr>
        <w:t>
      тараптан, бұдан әрі "Оператор" деп аталатын ________ атынан</w:t>
      </w:r>
    </w:p>
    <w:p>
      <w:pPr>
        <w:spacing w:after="0"/>
        <w:ind w:left="0"/>
        <w:jc w:val="both"/>
      </w:pPr>
      <w:r>
        <w:rPr>
          <w:rFonts w:ascii="Times New Roman"/>
          <w:b w:val="false"/>
          <w:i w:val="false"/>
          <w:color w:val="000000"/>
          <w:sz w:val="28"/>
        </w:rPr>
        <w:t>
      __________ негізінде әрекет ететін ___________________________ екінші</w:t>
      </w:r>
    </w:p>
    <w:p>
      <w:pPr>
        <w:spacing w:after="0"/>
        <w:ind w:left="0"/>
        <w:jc w:val="both"/>
      </w:pPr>
      <w:r>
        <w:rPr>
          <w:rFonts w:ascii="Times New Roman"/>
          <w:b w:val="false"/>
          <w:i w:val="false"/>
          <w:color w:val="000000"/>
          <w:sz w:val="28"/>
        </w:rPr>
        <w:t>
      тараптан және бұдан әрі "Қаржы институты" деп аталатын ________атынан</w:t>
      </w:r>
    </w:p>
    <w:p>
      <w:pPr>
        <w:spacing w:after="0"/>
        <w:ind w:left="0"/>
        <w:jc w:val="both"/>
      </w:pPr>
      <w:r>
        <w:rPr>
          <w:rFonts w:ascii="Times New Roman"/>
          <w:b w:val="false"/>
          <w:i w:val="false"/>
          <w:color w:val="000000"/>
          <w:sz w:val="28"/>
        </w:rPr>
        <w:t>
      ___________ негізінде әрекет ететін__________________, үшінші</w:t>
      </w:r>
    </w:p>
    <w:p>
      <w:pPr>
        <w:spacing w:after="0"/>
        <w:ind w:left="0"/>
        <w:jc w:val="both"/>
      </w:pPr>
      <w:r>
        <w:rPr>
          <w:rFonts w:ascii="Times New Roman"/>
          <w:b w:val="false"/>
          <w:i w:val="false"/>
          <w:color w:val="000000"/>
          <w:sz w:val="28"/>
        </w:rPr>
        <w:t>
      тараптан, бұдан әрі бірлесіп "Тараптар", ал жеке алғанда "Тарап" деп</w:t>
      </w:r>
    </w:p>
    <w:p>
      <w:pPr>
        <w:spacing w:after="0"/>
        <w:ind w:left="0"/>
        <w:jc w:val="both"/>
      </w:pPr>
      <w:r>
        <w:rPr>
          <w:rFonts w:ascii="Times New Roman"/>
          <w:b w:val="false"/>
          <w:i w:val="false"/>
          <w:color w:val="000000"/>
          <w:sz w:val="28"/>
        </w:rPr>
        <w:t>
      аталатындар, төмендегілер туралы осы кредиттер және технологиялық</w:t>
      </w:r>
    </w:p>
    <w:p>
      <w:pPr>
        <w:spacing w:after="0"/>
        <w:ind w:left="0"/>
        <w:jc w:val="both"/>
      </w:pPr>
      <w:r>
        <w:rPr>
          <w:rFonts w:ascii="Times New Roman"/>
          <w:b w:val="false"/>
          <w:i w:val="false"/>
          <w:color w:val="000000"/>
          <w:sz w:val="28"/>
        </w:rPr>
        <w:t>
      жабдықтың, ауыл шаруашылығы малын сатып алудың лизингі, сондай-ақ</w:t>
      </w:r>
    </w:p>
    <w:p>
      <w:pPr>
        <w:spacing w:after="0"/>
        <w:ind w:left="0"/>
        <w:jc w:val="both"/>
      </w:pPr>
      <w:r>
        <w:rPr>
          <w:rFonts w:ascii="Times New Roman"/>
          <w:b w:val="false"/>
          <w:i w:val="false"/>
          <w:color w:val="000000"/>
          <w:sz w:val="28"/>
        </w:rPr>
        <w:t>
      ауыл шаруашылығы техникасының лизингі бойынша сыйақы мөлшерлемелерін</w:t>
      </w:r>
    </w:p>
    <w:p>
      <w:pPr>
        <w:spacing w:after="0"/>
        <w:ind w:left="0"/>
        <w:jc w:val="both"/>
      </w:pPr>
      <w:r>
        <w:rPr>
          <w:rFonts w:ascii="Times New Roman"/>
          <w:b w:val="false"/>
          <w:i w:val="false"/>
          <w:color w:val="000000"/>
          <w:sz w:val="28"/>
        </w:rPr>
        <w:t>
      субсидиялау туралы шартты (бұдан әрі – шарт) жасасты.</w:t>
      </w:r>
    </w:p>
    <w:bookmarkStart w:name="z141" w:id="132"/>
    <w:p>
      <w:pPr>
        <w:spacing w:after="0"/>
        <w:ind w:left="0"/>
        <w:jc w:val="left"/>
      </w:pPr>
      <w:r>
        <w:rPr>
          <w:rFonts w:ascii="Times New Roman"/>
          <w:b/>
          <w:i w:val="false"/>
          <w:color w:val="000000"/>
        </w:rPr>
        <w:t xml:space="preserve"> 1. Терминдер мен анықтамалар</w:t>
      </w:r>
    </w:p>
    <w:bookmarkEnd w:id="132"/>
    <w:p>
      <w:pPr>
        <w:spacing w:after="0"/>
        <w:ind w:left="0"/>
        <w:jc w:val="both"/>
      </w:pPr>
      <w:r>
        <w:rPr>
          <w:rFonts w:ascii="Times New Roman"/>
          <w:b w:val="false"/>
          <w:i w:val="false"/>
          <w:color w:val="000000"/>
          <w:sz w:val="28"/>
        </w:rPr>
        <w:t>
      1. Осы шартта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қағидаларының 3-тармағында көрсетілген ұғымдар пайдаланылады.</w:t>
      </w:r>
    </w:p>
    <w:bookmarkStart w:name="z142" w:id="133"/>
    <w:p>
      <w:pPr>
        <w:spacing w:after="0"/>
        <w:ind w:left="0"/>
        <w:jc w:val="left"/>
      </w:pPr>
      <w:r>
        <w:rPr>
          <w:rFonts w:ascii="Times New Roman"/>
          <w:b/>
          <w:i w:val="false"/>
          <w:color w:val="000000"/>
        </w:rPr>
        <w:t xml:space="preserve"> 2. Шарттың нысанасы</w:t>
      </w:r>
    </w:p>
    <w:bookmarkEnd w:id="133"/>
    <w:p>
      <w:pPr>
        <w:spacing w:after="0"/>
        <w:ind w:left="0"/>
        <w:jc w:val="both"/>
      </w:pPr>
      <w:r>
        <w:rPr>
          <w:rFonts w:ascii="Times New Roman"/>
          <w:b w:val="false"/>
          <w:i w:val="false"/>
          <w:color w:val="000000"/>
          <w:sz w:val="28"/>
        </w:rPr>
        <w:t>
      2. Осы шарт қаржы институтына ақша қаражаттарын аудару тәртібі мен талаптарын, қаржы институтының қарыз алушының сыйақы мөлшерлемесінің субсидияланатын бөлігін есептен шығаруы процесін оператордың мониторингтеуі талаптарын, тараптардың жауапкершілігін және басқа талаптарды көздейді.</w:t>
      </w:r>
    </w:p>
    <w:bookmarkStart w:name="z143" w:id="134"/>
    <w:p>
      <w:pPr>
        <w:spacing w:after="0"/>
        <w:ind w:left="0"/>
        <w:jc w:val="left"/>
      </w:pPr>
      <w:r>
        <w:rPr>
          <w:rFonts w:ascii="Times New Roman"/>
          <w:b/>
          <w:i w:val="false"/>
          <w:color w:val="000000"/>
        </w:rPr>
        <w:t xml:space="preserve"> 3. Шарттың талаптары</w:t>
      </w:r>
    </w:p>
    <w:bookmarkEnd w:id="134"/>
    <w:p>
      <w:pPr>
        <w:spacing w:after="0"/>
        <w:ind w:left="0"/>
        <w:jc w:val="both"/>
      </w:pPr>
      <w:r>
        <w:rPr>
          <w:rFonts w:ascii="Times New Roman"/>
          <w:b w:val="false"/>
          <w:i w:val="false"/>
          <w:color w:val="000000"/>
          <w:sz w:val="28"/>
        </w:rPr>
        <w:t>
      3. Осы шарт бойынша жұмыс органы шартта айқындалатын талаптармен осы шартқа 1-қосымшада көрсетілген қарыз алушыларды субсидиялау кестесіне (бұдан әрі – субсидиялау кестесі) сәйкес, тиісті "Облыстық бюджеттерге, Астана және Алматы қалаларының бюджеттеріне кредиттер, сондай-ақ технологиялық жабдықтың және ауыл шаруашылығы техникасының лизингі бойынша сыйақы мөлшерлемелерін субсидиялауға берілетін ағымдағы нысаналы трансферттер" бюджеттік бағдарламасы бойынша бөлінген ақша сомасы шегінде субсидиялауды жүзеге асыруға міндеттенеді.</w:t>
      </w:r>
    </w:p>
    <w:p>
      <w:pPr>
        <w:spacing w:after="0"/>
        <w:ind w:left="0"/>
        <w:jc w:val="both"/>
      </w:pPr>
      <w:r>
        <w:rPr>
          <w:rFonts w:ascii="Times New Roman"/>
          <w:b w:val="false"/>
          <w:i w:val="false"/>
          <w:color w:val="000000"/>
          <w:sz w:val="28"/>
        </w:rPr>
        <w:t>
      4. Қаржы институты сыйақы мөлшерлемесінің субсидияланатын бөлігін алу үшін операторға осы шартқа 2-қосымшаға сәйкес нысан бойынша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субсидиялауға бюджеттен қаражат аударуға өтінім жолдайды, бұл ретте субсидия сомасы субсидиялау кестесіне сәйкес айқындалады.</w:t>
      </w:r>
    </w:p>
    <w:p>
      <w:pPr>
        <w:spacing w:after="0"/>
        <w:ind w:left="0"/>
        <w:jc w:val="both"/>
      </w:pPr>
      <w:r>
        <w:rPr>
          <w:rFonts w:ascii="Times New Roman"/>
          <w:b w:val="false"/>
          <w:i w:val="false"/>
          <w:color w:val="000000"/>
          <w:sz w:val="28"/>
        </w:rPr>
        <w:t>
      5. Оператор 3 (үш) жұмыс күні ішінде аударуға арналған өтінім сомасының субсидиялау кестесіне сәйкестігін тексеруді жүзеге асырады және жұмыс органына субсидиялау үшін ақша қаражатының кезекті траншын аудару туралы ұсыныс енгізеді.</w:t>
      </w:r>
    </w:p>
    <w:p>
      <w:pPr>
        <w:spacing w:after="0"/>
        <w:ind w:left="0"/>
        <w:jc w:val="both"/>
      </w:pPr>
      <w:r>
        <w:rPr>
          <w:rFonts w:ascii="Times New Roman"/>
          <w:b w:val="false"/>
          <w:i w:val="false"/>
          <w:color w:val="000000"/>
          <w:sz w:val="28"/>
        </w:rPr>
        <w:t>
      6. Жұмыс органы тиісті қаржы жылына көзделген сыйақы мөлшерлемесінің субсидияланатын бөлігін қаржы институтының арнайы банктік шотына, алдыңғы тоқсанның соңғы айында аванстық төлеммен аударады. Бұл үшін жұмыс органы 3 (үш) жұмыс күні ішінде оператордың өтінімі негізінде тиісті төлем шоттарын қазынашылық органдарына жолдайды.</w:t>
      </w:r>
    </w:p>
    <w:p>
      <w:pPr>
        <w:spacing w:after="0"/>
        <w:ind w:left="0"/>
        <w:jc w:val="both"/>
      </w:pPr>
      <w:r>
        <w:rPr>
          <w:rFonts w:ascii="Times New Roman"/>
          <w:b w:val="false"/>
          <w:i w:val="false"/>
          <w:color w:val="000000"/>
          <w:sz w:val="28"/>
        </w:rPr>
        <w:t xml:space="preserve">
      7. Қаржы институты қарыз алушыдан сыйақы мөлшерлемесінің субсидияланбайтын бөлігін алған кезде, сыйақы мөлшерлемесінің субсидияланатын бөлігінің өтеу кестесіне сәйкес арнайы банктік шоттан қарыз шартына есептен шығаруды жүзеге асырады. </w:t>
      </w:r>
    </w:p>
    <w:p>
      <w:pPr>
        <w:spacing w:after="0"/>
        <w:ind w:left="0"/>
        <w:jc w:val="both"/>
      </w:pPr>
      <w:r>
        <w:rPr>
          <w:rFonts w:ascii="Times New Roman"/>
          <w:b w:val="false"/>
          <w:i w:val="false"/>
          <w:color w:val="000000"/>
          <w:sz w:val="28"/>
        </w:rPr>
        <w:t xml:space="preserve">
      8. Қарыз шарты бойынша төлем күні келіп жеткен және қаржы институтының арнайы банктік шотында пайыздық сыйақы мөлшерлемесінің субсидияланатын бөлігін төлеу үшін қаражат болмаған жағдайда, қарыз алушы толық пайыздық сыйақы мөлшерлемесін өз қаражаты есебінен өтеуді жүзеге асырады. Жұмыс органы пайыздық сыйақы мөлшерлемесінің субсидияланатын бөлігін қаржы институтының арнайы банктік шотына қаражатты аудару арқылы өтейді. Бұл жағдайда қаржы институты қарыз алушыға қарыз алушының есептік шотына пайыздық субсидияланатын сыйақы мөлшерлемесін аудару арқылы алдында төлеген пайыздық сыйақы мөлшерлемесінің субсидияланатын бөлігін өтеуді жүзеге асырады. </w:t>
      </w:r>
    </w:p>
    <w:bookmarkStart w:name="z144" w:id="135"/>
    <w:p>
      <w:pPr>
        <w:spacing w:after="0"/>
        <w:ind w:left="0"/>
        <w:jc w:val="left"/>
      </w:pPr>
      <w:r>
        <w:rPr>
          <w:rFonts w:ascii="Times New Roman"/>
          <w:b/>
          <w:i w:val="false"/>
          <w:color w:val="000000"/>
        </w:rPr>
        <w:t xml:space="preserve"> 4. Тараптардың құқықтары мен міндеттері</w:t>
      </w:r>
    </w:p>
    <w:bookmarkEnd w:id="135"/>
    <w:p>
      <w:pPr>
        <w:spacing w:after="0"/>
        <w:ind w:left="0"/>
        <w:jc w:val="both"/>
      </w:pPr>
      <w:r>
        <w:rPr>
          <w:rFonts w:ascii="Times New Roman"/>
          <w:b w:val="false"/>
          <w:i w:val="false"/>
          <w:color w:val="000000"/>
          <w:sz w:val="28"/>
        </w:rPr>
        <w:t>
      9. Жұмыс органы:</w:t>
      </w:r>
    </w:p>
    <w:p>
      <w:pPr>
        <w:spacing w:after="0"/>
        <w:ind w:left="0"/>
        <w:jc w:val="both"/>
      </w:pPr>
      <w:r>
        <w:rPr>
          <w:rFonts w:ascii="Times New Roman"/>
          <w:b w:val="false"/>
          <w:i w:val="false"/>
          <w:color w:val="000000"/>
          <w:sz w:val="28"/>
        </w:rPr>
        <w:t>
      1) осы шартта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w:t>
      </w:r>
    </w:p>
    <w:p>
      <w:pPr>
        <w:spacing w:after="0"/>
        <w:ind w:left="0"/>
        <w:jc w:val="both"/>
      </w:pPr>
      <w:r>
        <w:rPr>
          <w:rFonts w:ascii="Times New Roman"/>
          <w:b w:val="false"/>
          <w:i w:val="false"/>
          <w:color w:val="000000"/>
          <w:sz w:val="28"/>
        </w:rPr>
        <w:t xml:space="preserve">
      2) қаржы институтынан қарыз алушының өтеу кестесіне сәйкес төлемдерді жүзеге асыру бойынша қаржы институтының алдындағы міндеттемелерді орындау барысы туралы құжаттар мен ақпараттарды сұратып алуға құқылы. </w:t>
      </w:r>
    </w:p>
    <w:p>
      <w:pPr>
        <w:spacing w:after="0"/>
        <w:ind w:left="0"/>
        <w:jc w:val="both"/>
      </w:pPr>
      <w:r>
        <w:rPr>
          <w:rFonts w:ascii="Times New Roman"/>
          <w:b w:val="false"/>
          <w:i w:val="false"/>
          <w:color w:val="000000"/>
          <w:sz w:val="28"/>
        </w:rPr>
        <w:t>
      10. Жұмыс органы:</w:t>
      </w:r>
    </w:p>
    <w:p>
      <w:pPr>
        <w:spacing w:after="0"/>
        <w:ind w:left="0"/>
        <w:jc w:val="both"/>
      </w:pPr>
      <w:r>
        <w:rPr>
          <w:rFonts w:ascii="Times New Roman"/>
          <w:b w:val="false"/>
          <w:i w:val="false"/>
          <w:color w:val="000000"/>
          <w:sz w:val="28"/>
        </w:rPr>
        <w:t>
      1) шартта көзделген мерзімдерде субсидия сомасын қаржы институтының арнайы шотына аударуға;</w:t>
      </w:r>
    </w:p>
    <w:p>
      <w:pPr>
        <w:spacing w:after="0"/>
        <w:ind w:left="0"/>
        <w:jc w:val="both"/>
      </w:pPr>
      <w:r>
        <w:rPr>
          <w:rFonts w:ascii="Times New Roman"/>
          <w:b w:val="false"/>
          <w:i w:val="false"/>
          <w:color w:val="000000"/>
          <w:sz w:val="28"/>
        </w:rPr>
        <w:t>
      2) бюджетте қаражат болмаған жағдайда қаржы институтын субсидияны аударудың мүмкін еместігі туралы хабардар етуге;</w:t>
      </w:r>
    </w:p>
    <w:p>
      <w:pPr>
        <w:spacing w:after="0"/>
        <w:ind w:left="0"/>
        <w:jc w:val="both"/>
      </w:pPr>
      <w:r>
        <w:rPr>
          <w:rFonts w:ascii="Times New Roman"/>
          <w:b w:val="false"/>
          <w:i w:val="false"/>
          <w:color w:val="000000"/>
          <w:sz w:val="28"/>
        </w:rPr>
        <w:t>
      3) жұмыс органы тоқсан сайын және жыл қорытындылары бойынша (келесі жылғы 1 қаңтардағы жағдай бойынша ақпарат) оператордан төлем мониторингісін алғаннан кейін 5 (бес) жұмыс күні ішінде осы Қағидаларға 7-қосымшаға сәйкес облыстың, республикалық маңызы бар қаланың және астана әкімінің орынбасарларымен келісілген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бағдарламасын іске асыру туралы мәліметтерді Қазақстан Республикасы Ауыл шаруашылығы министрлігіне ұсынады.</w:t>
      </w:r>
    </w:p>
    <w:p>
      <w:pPr>
        <w:spacing w:after="0"/>
        <w:ind w:left="0"/>
        <w:jc w:val="both"/>
      </w:pPr>
      <w:r>
        <w:rPr>
          <w:rFonts w:ascii="Times New Roman"/>
          <w:b w:val="false"/>
          <w:i w:val="false"/>
          <w:color w:val="000000"/>
          <w:sz w:val="28"/>
        </w:rPr>
        <w:t xml:space="preserve">
      4) оператор осы шарттың 5-тармағында көрсетілген құжатты жолдағаннан кейін, жұмыс органы күнтізбелік 30 (отыз) күн ішінде ақша қаражатын аудармаған немесе қаржы институты оны алмаған жағдайда, мұндай факт анықталмаған күннен бастап 10 (он) жұмыс күні ішінде оператарды хабардар етуге міндеттенеді. </w:t>
      </w:r>
    </w:p>
    <w:p>
      <w:pPr>
        <w:spacing w:after="0"/>
        <w:ind w:left="0"/>
        <w:jc w:val="both"/>
      </w:pPr>
      <w:r>
        <w:rPr>
          <w:rFonts w:ascii="Times New Roman"/>
          <w:b w:val="false"/>
          <w:i w:val="false"/>
          <w:color w:val="000000"/>
          <w:sz w:val="28"/>
        </w:rPr>
        <w:t>
      11. Оператор:</w:t>
      </w:r>
    </w:p>
    <w:p>
      <w:pPr>
        <w:spacing w:after="0"/>
        <w:ind w:left="0"/>
        <w:jc w:val="both"/>
      </w:pPr>
      <w:r>
        <w:rPr>
          <w:rFonts w:ascii="Times New Roman"/>
          <w:b w:val="false"/>
          <w:i w:val="false"/>
          <w:color w:val="000000"/>
          <w:sz w:val="28"/>
        </w:rPr>
        <w:t xml:space="preserve">
      1) өзінің құқықтарын және өзіне жүктелген міндеттерді іске асыру үшін қаржы институтынан қажетті ақпаратты, оның ішінде коммерциялық және банк құпиясы қамтылған мәліметтерді, субсидиялау рәсіміне қатысатын қарыз алушы туралы құжаттар мен ақпаратты сұратуға және оларды алуға; </w:t>
      </w:r>
    </w:p>
    <w:p>
      <w:pPr>
        <w:spacing w:after="0"/>
        <w:ind w:left="0"/>
        <w:jc w:val="both"/>
      </w:pPr>
      <w:r>
        <w:rPr>
          <w:rFonts w:ascii="Times New Roman"/>
          <w:b w:val="false"/>
          <w:i w:val="false"/>
          <w:color w:val="000000"/>
          <w:sz w:val="28"/>
        </w:rPr>
        <w:t xml:space="preserve">
      2) құжаттардың толық топтамасы ұсынылмаған не белгіленген нысандарға сәйкес емес құжаттар ұсынылған немесе өтінім сомасы сәйкес келмеген жағдайда, құжаттарды алған күнінен бастап он жұмыс күні ішінде осы шарттың 4-тармағында көрсетілген құжаттарды қаржы институтына пысықтауға қайтаруға құқылы. </w:t>
      </w:r>
    </w:p>
    <w:p>
      <w:pPr>
        <w:spacing w:after="0"/>
        <w:ind w:left="0"/>
        <w:jc w:val="both"/>
      </w:pPr>
      <w:r>
        <w:rPr>
          <w:rFonts w:ascii="Times New Roman"/>
          <w:b w:val="false"/>
          <w:i w:val="false"/>
          <w:color w:val="000000"/>
          <w:sz w:val="28"/>
        </w:rPr>
        <w:t>
      12. Оператор:</w:t>
      </w:r>
    </w:p>
    <w:p>
      <w:pPr>
        <w:spacing w:after="0"/>
        <w:ind w:left="0"/>
        <w:jc w:val="both"/>
      </w:pPr>
      <w:r>
        <w:rPr>
          <w:rFonts w:ascii="Times New Roman"/>
          <w:b w:val="false"/>
          <w:i w:val="false"/>
          <w:color w:val="000000"/>
          <w:sz w:val="28"/>
        </w:rPr>
        <w:t>
      1) осы шартта белгіленген мерзімдерде аударуға арналған өтінім сомасы мен субсидиялау кестесінің сәйкестігін тексеруді жүзеге асыруға міндетті. Өтінім деректері сәйкес келмеген жағдайда, осы факті туралы қаржы институтын хабардар етуге;</w:t>
      </w:r>
    </w:p>
    <w:p>
      <w:pPr>
        <w:spacing w:after="0"/>
        <w:ind w:left="0"/>
        <w:jc w:val="both"/>
      </w:pPr>
      <w:r>
        <w:rPr>
          <w:rFonts w:ascii="Times New Roman"/>
          <w:b w:val="false"/>
          <w:i w:val="false"/>
          <w:color w:val="000000"/>
          <w:sz w:val="28"/>
        </w:rPr>
        <w:t>
      2) сыйақы мөлшерлемесінің субсидияланатын бөлігін есептен шығару үшін қаражаттың нақты пайдаланылуы туралы есептерді тексеруді жүзеге асыруға;</w:t>
      </w:r>
    </w:p>
    <w:p>
      <w:pPr>
        <w:spacing w:after="0"/>
        <w:ind w:left="0"/>
        <w:jc w:val="both"/>
      </w:pPr>
      <w:r>
        <w:rPr>
          <w:rFonts w:ascii="Times New Roman"/>
          <w:b w:val="false"/>
          <w:i w:val="false"/>
          <w:color w:val="000000"/>
          <w:sz w:val="28"/>
        </w:rPr>
        <w:t>
      3) осы шартта белгіленген мерзімдерде аударуға арналған өтінім сомасы мен қарыз алушыларды субсидиялау кестесінің сәйкестігін тексеру негізінде сыйақы мөлшерлемесін субсидиялау үшін ақша қаражатының кезекті траншын аудару туралы жұмыс органына тиісті ұсыныстар енгізуге;</w:t>
      </w:r>
    </w:p>
    <w:p>
      <w:pPr>
        <w:spacing w:after="0"/>
        <w:ind w:left="0"/>
        <w:jc w:val="both"/>
      </w:pPr>
      <w:r>
        <w:rPr>
          <w:rFonts w:ascii="Times New Roman"/>
          <w:b w:val="false"/>
          <w:i w:val="false"/>
          <w:color w:val="000000"/>
          <w:sz w:val="28"/>
        </w:rPr>
        <w:t>
      4) оператор тоқсан сайын, есепті тоқсаннан кейінгі айдың 30 (отызыншы) күніне дейін, жыл соңында 15 желтоқсанға дейін (1 желтоқсандағы жағдай бойынша ақпарат) және жыл қорытындылары бойынша 10 ақпанға дейін (1 қаңтардағы жағдай бойынша ақпарат) жұмыс органына осы шартқа 3-қосымшаға сәйкес нысан бойынша субсидияның нақты пайдаланылуы туралы есепті жолдайды;</w:t>
      </w:r>
    </w:p>
    <w:p>
      <w:pPr>
        <w:spacing w:after="0"/>
        <w:ind w:left="0"/>
        <w:jc w:val="both"/>
      </w:pPr>
      <w:r>
        <w:rPr>
          <w:rFonts w:ascii="Times New Roman"/>
          <w:b w:val="false"/>
          <w:i w:val="false"/>
          <w:color w:val="000000"/>
          <w:sz w:val="28"/>
        </w:rPr>
        <w:t>
      5) осы шарт талаптарын өзгерту, қарыз алушының сыйақы мөлшерлемесін субсидиялауды тоқтату туралы мәселені субсидия қаражатын бөлу жөніндегі комиссияның қарауына енгізуге;</w:t>
      </w:r>
    </w:p>
    <w:p>
      <w:pPr>
        <w:spacing w:after="0"/>
        <w:ind w:left="0"/>
        <w:jc w:val="both"/>
      </w:pPr>
      <w:r>
        <w:rPr>
          <w:rFonts w:ascii="Times New Roman"/>
          <w:b w:val="false"/>
          <w:i w:val="false"/>
          <w:color w:val="000000"/>
          <w:sz w:val="28"/>
        </w:rPr>
        <w:t>
      6) қарыз алушының кредитті мақсатты пайдалануына, қарыз алушының негізгі борыштың бір бөлігі мен сыйақыны уақтылы өтеуіне, қаржы институты ұсынған құжаттардың негізінде субсидияланатын кредит шартын қарыз алушының мерзімінен бұрын өтеуіне мониторингті жүзеге асыруға және жұмыс органын хабардар етуге міндетті.</w:t>
      </w:r>
    </w:p>
    <w:p>
      <w:pPr>
        <w:spacing w:after="0"/>
        <w:ind w:left="0"/>
        <w:jc w:val="both"/>
      </w:pPr>
      <w:r>
        <w:rPr>
          <w:rFonts w:ascii="Times New Roman"/>
          <w:b w:val="false"/>
          <w:i w:val="false"/>
          <w:color w:val="000000"/>
          <w:sz w:val="28"/>
        </w:rPr>
        <w:t>
      13. Қаржы институты:</w:t>
      </w:r>
    </w:p>
    <w:p>
      <w:pPr>
        <w:spacing w:after="0"/>
        <w:ind w:left="0"/>
        <w:jc w:val="both"/>
      </w:pPr>
      <w:r>
        <w:rPr>
          <w:rFonts w:ascii="Times New Roman"/>
          <w:b w:val="false"/>
          <w:i w:val="false"/>
          <w:color w:val="000000"/>
          <w:sz w:val="28"/>
        </w:rPr>
        <w:t>
      1) қарыз алушыны субсидиялауды тоқтату жағдайын қоспағанда, жұмыс органынан осы шарттың шеңберінде көзделген сыйақы мөлшерлемесінің субсидияланатын бөлігін уақтылы аударуды талап етуге;</w:t>
      </w:r>
    </w:p>
    <w:p>
      <w:pPr>
        <w:spacing w:after="0"/>
        <w:ind w:left="0"/>
        <w:jc w:val="both"/>
      </w:pPr>
      <w:r>
        <w:rPr>
          <w:rFonts w:ascii="Times New Roman"/>
          <w:b w:val="false"/>
          <w:i w:val="false"/>
          <w:color w:val="000000"/>
          <w:sz w:val="28"/>
        </w:rPr>
        <w:t>
      2) қарыз алушыны субсидиялауға арналған қаражаттың жеткіліксіздігі туралы жұмыс органын хабардар етуге;</w:t>
      </w:r>
    </w:p>
    <w:p>
      <w:pPr>
        <w:spacing w:after="0"/>
        <w:ind w:left="0"/>
        <w:jc w:val="both"/>
      </w:pPr>
      <w:r>
        <w:rPr>
          <w:rFonts w:ascii="Times New Roman"/>
          <w:b w:val="false"/>
          <w:i w:val="false"/>
          <w:color w:val="000000"/>
          <w:sz w:val="28"/>
        </w:rPr>
        <w:t xml:space="preserve">
      3) қаржы институтының ішкі нормативтік құжаттарында белгіленген тәртіппен қарыз алушының міндеттемелерін өтеу кестесіне өзгерістер енгізуге құқылы. </w:t>
      </w:r>
    </w:p>
    <w:p>
      <w:pPr>
        <w:spacing w:after="0"/>
        <w:ind w:left="0"/>
        <w:jc w:val="both"/>
      </w:pPr>
      <w:r>
        <w:rPr>
          <w:rFonts w:ascii="Times New Roman"/>
          <w:b w:val="false"/>
          <w:i w:val="false"/>
          <w:color w:val="000000"/>
          <w:sz w:val="28"/>
        </w:rPr>
        <w:t>
      14. Қаржы институты:</w:t>
      </w:r>
    </w:p>
    <w:p>
      <w:pPr>
        <w:spacing w:after="0"/>
        <w:ind w:left="0"/>
        <w:jc w:val="both"/>
      </w:pPr>
      <w:r>
        <w:rPr>
          <w:rFonts w:ascii="Times New Roman"/>
          <w:b w:val="false"/>
          <w:i w:val="false"/>
          <w:color w:val="000000"/>
          <w:sz w:val="28"/>
        </w:rPr>
        <w:t>
      1) қаржы институты тоқсан сайын, есепті кезеңнен кейінгі айдың 20 (жиырмасыншы) күніне дейін және жыл соңында 10 (оныншы) желтоқсанға дейін (1 желтоқсандағы жағдай бойынша ақпарат) және жыл қорытындылары бойынша (келесі жылғы 1 қаңтардағы жағдай бойынша ақпарат) есепті кезеңнен кейінгі айдың 30-күніне дейін операторға осы шартқа 3-қосымшаға сәйкес нысан бойынша субсидиялардың нақты пайдаланылғаны туралы есеп ұсынады.</w:t>
      </w:r>
    </w:p>
    <w:p>
      <w:pPr>
        <w:spacing w:after="0"/>
        <w:ind w:left="0"/>
        <w:jc w:val="both"/>
      </w:pPr>
      <w:r>
        <w:rPr>
          <w:rFonts w:ascii="Times New Roman"/>
          <w:b w:val="false"/>
          <w:i w:val="false"/>
          <w:color w:val="000000"/>
          <w:sz w:val="28"/>
        </w:rPr>
        <w:t>
      "20 ___ жылғы ____ тоқсан үшін субсидиялардың нақты пайдаланылуы туралы есеп" әкімшілік деректер жинақтауға арналған нысаны осы шартқа 4-қосымшада көрсетілген түсіндірмеге сәйкес толтырылады;</w:t>
      </w:r>
    </w:p>
    <w:p>
      <w:pPr>
        <w:spacing w:after="0"/>
        <w:ind w:left="0"/>
        <w:jc w:val="both"/>
      </w:pPr>
      <w:r>
        <w:rPr>
          <w:rFonts w:ascii="Times New Roman"/>
          <w:b w:val="false"/>
          <w:i w:val="false"/>
          <w:color w:val="000000"/>
          <w:sz w:val="28"/>
        </w:rPr>
        <w:t>
      2) қарыз алушы негізгі борыш пен сыйақыны өтеу бойынша міндеттемелерді қатарынан 3 (үш) айдан артық уақыт орындамаған жағдайда, осы факті анықталған сәттен бастап 7 (жеті) жұмыс күні ішінде бұл туралы операторға жазбаша хабарлауға;</w:t>
      </w:r>
    </w:p>
    <w:p>
      <w:pPr>
        <w:spacing w:after="0"/>
        <w:ind w:left="0"/>
        <w:jc w:val="both"/>
      </w:pPr>
      <w:r>
        <w:rPr>
          <w:rFonts w:ascii="Times New Roman"/>
          <w:b w:val="false"/>
          <w:i w:val="false"/>
          <w:color w:val="000000"/>
          <w:sz w:val="28"/>
        </w:rPr>
        <w:t>
      3) қолданыстағы қарыз шартының талаптары (сыйақы мөлшерлемесі, сыйақыны төлеу мерзімдері, негізгі борышты және/немесе сыйақыны төлеу бойынша кейінге шегеруді ұсыну) өзгерген жағдайда, операторға қаржыландыру шарттарын өзгерту жөнінде қабылданған шешімнің көшірмесін қоса отырып хат, негізгі борышты, сыйақыны және субсидиялар көлемін өтеудің жаңартылған кестесін жолдауға;</w:t>
      </w:r>
    </w:p>
    <w:p>
      <w:pPr>
        <w:spacing w:after="0"/>
        <w:ind w:left="0"/>
        <w:jc w:val="both"/>
      </w:pPr>
      <w:r>
        <w:rPr>
          <w:rFonts w:ascii="Times New Roman"/>
          <w:b w:val="false"/>
          <w:i w:val="false"/>
          <w:color w:val="000000"/>
          <w:sz w:val="28"/>
        </w:rPr>
        <w:t>
      4) операторға осы шартқа 1-қосымшаға сәйкес нысан бойынша аударуға арналған өтінім ұсынуға міндетті.</w:t>
      </w:r>
    </w:p>
    <w:bookmarkStart w:name="z145" w:id="136"/>
    <w:p>
      <w:pPr>
        <w:spacing w:after="0"/>
        <w:ind w:left="0"/>
        <w:jc w:val="left"/>
      </w:pPr>
      <w:r>
        <w:rPr>
          <w:rFonts w:ascii="Times New Roman"/>
          <w:b/>
          <w:i w:val="false"/>
          <w:color w:val="000000"/>
        </w:rPr>
        <w:t xml:space="preserve"> 5. Тараптардың жауапкершілігі</w:t>
      </w:r>
    </w:p>
    <w:bookmarkEnd w:id="136"/>
    <w:p>
      <w:pPr>
        <w:spacing w:after="0"/>
        <w:ind w:left="0"/>
        <w:jc w:val="both"/>
      </w:pPr>
      <w:r>
        <w:rPr>
          <w:rFonts w:ascii="Times New Roman"/>
          <w:b w:val="false"/>
          <w:i w:val="false"/>
          <w:color w:val="000000"/>
          <w:sz w:val="28"/>
        </w:rPr>
        <w:t>
      15. Осы шарт бойынша тараптар осы шарттан туындайтын міндеттемелерді орындамағаны және/немесе тиісінше орындамағаны үшін осы шартқа және Қазақстан Республикасының заңдарына сәйкес жауапты болады.</w:t>
      </w:r>
    </w:p>
    <w:bookmarkStart w:name="z146" w:id="137"/>
    <w:p>
      <w:pPr>
        <w:spacing w:after="0"/>
        <w:ind w:left="0"/>
        <w:jc w:val="left"/>
      </w:pPr>
      <w:r>
        <w:rPr>
          <w:rFonts w:ascii="Times New Roman"/>
          <w:b/>
          <w:i w:val="false"/>
          <w:color w:val="000000"/>
        </w:rPr>
        <w:t xml:space="preserve"> 6. Форс-мажорлық мән-жайлар</w:t>
      </w:r>
    </w:p>
    <w:bookmarkEnd w:id="137"/>
    <w:p>
      <w:pPr>
        <w:spacing w:after="0"/>
        <w:ind w:left="0"/>
        <w:jc w:val="both"/>
      </w:pPr>
      <w:r>
        <w:rPr>
          <w:rFonts w:ascii="Times New Roman"/>
          <w:b w:val="false"/>
          <w:i w:val="false"/>
          <w:color w:val="000000"/>
          <w:sz w:val="28"/>
        </w:rPr>
        <w:t>
      16. Егер орындаудың мүмкін еместігі форс-мажорлық мән-жайлардың салдары болып табылса, тараптар осы шарт бойынша міндеттемелерін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17. Форс-мажорлық мән-жайлар басталған кезде, осы шарт бойынша өз міндеттемелерін орындауының мүмкін болмауы туындаған Тарап олар туындаған сәттен бастап 10 (он) жұмыс күні ішінде осындай мән-жайлар туралы екінші Тарапты уақтылы хабардар етуі тиіс. Бұл ретте форс-мажорлық мән-жайлардың сипаты, әрекет ету кезеңі, басталу фактісі уәкілетті мемлекеттік органдардың тиісті құжаттарымен расталуға тиіс.</w:t>
      </w:r>
    </w:p>
    <w:p>
      <w:pPr>
        <w:spacing w:after="0"/>
        <w:ind w:left="0"/>
        <w:jc w:val="both"/>
      </w:pPr>
      <w:r>
        <w:rPr>
          <w:rFonts w:ascii="Times New Roman"/>
          <w:b w:val="false"/>
          <w:i w:val="false"/>
          <w:color w:val="000000"/>
          <w:sz w:val="28"/>
        </w:rPr>
        <w:t>
      18. Уақтылы хабарлау болмаған кезде тарап екінші тарапқа хабарламаудан немесе уақтылы хабарламаудан келтірілген залалдың орнын толтыруға міндетті.</w:t>
      </w:r>
    </w:p>
    <w:p>
      <w:pPr>
        <w:spacing w:after="0"/>
        <w:ind w:left="0"/>
        <w:jc w:val="both"/>
      </w:pPr>
      <w:r>
        <w:rPr>
          <w:rFonts w:ascii="Times New Roman"/>
          <w:b w:val="false"/>
          <w:i w:val="false"/>
          <w:color w:val="000000"/>
          <w:sz w:val="28"/>
        </w:rPr>
        <w:t>
      19. Форс-мажорлық мән-жайлардың басталуы осы шарттың орындалу мерзімін олардың әрекет ету кезеңіне ұлғайтуға әкеліп соғады.</w:t>
      </w:r>
    </w:p>
    <w:p>
      <w:pPr>
        <w:spacing w:after="0"/>
        <w:ind w:left="0"/>
        <w:jc w:val="both"/>
      </w:pPr>
      <w:r>
        <w:rPr>
          <w:rFonts w:ascii="Times New Roman"/>
          <w:b w:val="false"/>
          <w:i w:val="false"/>
          <w:color w:val="000000"/>
          <w:sz w:val="28"/>
        </w:rPr>
        <w:t>
      20. Егер мұндай мән-жайлар қатарынан үш айдан артық жалғасатын болса, онда тараптардың кез келгені осы шарт бойынша міндеттемелерін одан әрі орындаудан бас тартуға құқылы.</w:t>
      </w:r>
    </w:p>
    <w:bookmarkStart w:name="z147" w:id="138"/>
    <w:p>
      <w:pPr>
        <w:spacing w:after="0"/>
        <w:ind w:left="0"/>
        <w:jc w:val="left"/>
      </w:pPr>
      <w:r>
        <w:rPr>
          <w:rFonts w:ascii="Times New Roman"/>
          <w:b/>
          <w:i w:val="false"/>
          <w:color w:val="000000"/>
        </w:rPr>
        <w:t xml:space="preserve"> 7. Қорытынды ережелер</w:t>
      </w:r>
    </w:p>
    <w:bookmarkEnd w:id="138"/>
    <w:p>
      <w:pPr>
        <w:spacing w:after="0"/>
        <w:ind w:left="0"/>
        <w:jc w:val="both"/>
      </w:pPr>
      <w:r>
        <w:rPr>
          <w:rFonts w:ascii="Times New Roman"/>
          <w:b w:val="false"/>
          <w:i w:val="false"/>
          <w:color w:val="000000"/>
          <w:sz w:val="28"/>
        </w:rPr>
        <w:t>
      21. Хат-хабар тиісті түрде ресімделген (хат-хабар бланкіде берілген немесе мөрмен бекітілген,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p>
      <w:pPr>
        <w:spacing w:after="0"/>
        <w:ind w:left="0"/>
        <w:jc w:val="both"/>
      </w:pPr>
      <w:r>
        <w:rPr>
          <w:rFonts w:ascii="Times New Roman"/>
          <w:b w:val="false"/>
          <w:i w:val="false"/>
          <w:color w:val="000000"/>
          <w:sz w:val="28"/>
        </w:rPr>
        <w:t>
      22. Осы шарт талаптарының, оның ішінде осы шарттың қолданылу мерзімінің кез келген өзгертілуі, тоқтатылуы, егер осы шартта өзгеше көзделмесе, тараптардың уәкілетті өкілдерінің қолдары қойылған тараптардың қосымша келісімімен ресімделеді.</w:t>
      </w:r>
    </w:p>
    <w:p>
      <w:pPr>
        <w:spacing w:after="0"/>
        <w:ind w:left="0"/>
        <w:jc w:val="both"/>
      </w:pPr>
      <w:r>
        <w:rPr>
          <w:rFonts w:ascii="Times New Roman"/>
          <w:b w:val="false"/>
          <w:i w:val="false"/>
          <w:color w:val="000000"/>
          <w:sz w:val="28"/>
        </w:rPr>
        <w:t>
      23. Осы Шарт бойынша туындайтын барлық наразылықтар Қазақстан Республикасының заңнамасына және осы Шартқа сәйкес берілуі тиіс. Бұл ретте Тараптар дауларды, наразылықтарды міндетті түрде сотқа дейінгі шешу тәртібі туралы келісті. Барлық жағдайларда қолданылатын заңнама Қазақстан Республикасының заңнамасы болып табылады.</w:t>
      </w:r>
    </w:p>
    <w:p>
      <w:pPr>
        <w:spacing w:after="0"/>
        <w:ind w:left="0"/>
        <w:jc w:val="both"/>
      </w:pPr>
      <w:r>
        <w:rPr>
          <w:rFonts w:ascii="Times New Roman"/>
          <w:b w:val="false"/>
          <w:i w:val="false"/>
          <w:color w:val="000000"/>
          <w:sz w:val="28"/>
        </w:rPr>
        <w:t>
      24. Осы шарт барлық тараптардың уәкілетті өкілдері қолдарын қойған күннен бастап күшіне енеді және субсидиялау кестесіне сәйкес қарыз шарттарының мерзімі аяқталғанға дейін қолданылады.</w:t>
      </w:r>
    </w:p>
    <w:p>
      <w:pPr>
        <w:spacing w:after="0"/>
        <w:ind w:left="0"/>
        <w:jc w:val="both"/>
      </w:pPr>
      <w:r>
        <w:rPr>
          <w:rFonts w:ascii="Times New Roman"/>
          <w:b w:val="false"/>
          <w:i w:val="false"/>
          <w:color w:val="000000"/>
          <w:sz w:val="28"/>
        </w:rPr>
        <w:t>
      25. Осы шартта реттелмеген мәселелер Қазақстан Республикасының заңнамасымен реттеледі.</w:t>
      </w:r>
    </w:p>
    <w:p>
      <w:pPr>
        <w:spacing w:after="0"/>
        <w:ind w:left="0"/>
        <w:jc w:val="both"/>
      </w:pPr>
      <w:r>
        <w:rPr>
          <w:rFonts w:ascii="Times New Roman"/>
          <w:b w:val="false"/>
          <w:i w:val="false"/>
          <w:color w:val="000000"/>
          <w:sz w:val="28"/>
        </w:rPr>
        <w:t>
      26. Осы шарт заңды күші бірдей мемлекеттік және орыс тілдерінде 6 (алты) данада, тараптардың әрқайсысы үшін мемлекеттік және орыс тілдерінде бір-бірден екі данада жасалды. Осы шарттың мемлекеттік және орыс тілдеріндегі мәтіндері арасында қайшылықтар туындаған жағдайда, тараптар шарттың орыс тіліндегі мәтінін басшылыққа алады.</w:t>
      </w:r>
    </w:p>
    <w:p>
      <w:pPr>
        <w:spacing w:after="0"/>
        <w:ind w:left="0"/>
        <w:jc w:val="both"/>
      </w:pPr>
      <w:r>
        <w:rPr>
          <w:rFonts w:ascii="Times New Roman"/>
          <w:b w:val="false"/>
          <w:i w:val="false"/>
          <w:color w:val="000000"/>
          <w:sz w:val="28"/>
        </w:rPr>
        <w:t xml:space="preserve">
      27. Осы Шартқа 1, 2 және 3-қосымшалар оның ажырамас бөлігі болып табылады. </w:t>
      </w:r>
    </w:p>
    <w:p>
      <w:pPr>
        <w:spacing w:after="0"/>
        <w:ind w:left="0"/>
        <w:jc w:val="both"/>
      </w:pPr>
      <w:r>
        <w:rPr>
          <w:rFonts w:ascii="Times New Roman"/>
          <w:b w:val="false"/>
          <w:i w:val="false"/>
          <w:color w:val="000000"/>
          <w:sz w:val="28"/>
        </w:rPr>
        <w:t>
      28. Тараптардың мекенжайлары, банктік деректемелері, қолтаңбалары:</w:t>
      </w:r>
    </w:p>
    <w:tbl>
      <w:tblPr>
        <w:tblW w:w="0" w:type="auto"/>
        <w:tblCellSpacing w:w="0" w:type="auto"/>
        <w:tblBorders>
          <w:top w:val="none"/>
          <w:left w:val="none"/>
          <w:bottom w:val="none"/>
          <w:right w:val="none"/>
          <w:insideH w:val="none"/>
          <w:insideV w:val="none"/>
        </w:tblBorders>
      </w:tblPr>
      <w:tblGrid>
        <w:gridCol w:w="4528"/>
        <w:gridCol w:w="3243"/>
        <w:gridCol w:w="4529"/>
      </w:tblGrid>
      <w:tr>
        <w:trPr>
          <w:trHeight w:val="30" w:hRule="atLeast"/>
        </w:trPr>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3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4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r>
      <w:tr>
        <w:trPr>
          <w:trHeight w:val="30" w:hRule="atLeast"/>
        </w:trPr>
        <w:tc>
          <w:tcPr>
            <w:tcW w:w="4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 малын</w:t>
            </w:r>
            <w:r>
              <w:br/>
            </w:r>
            <w:r>
              <w:rPr>
                <w:rFonts w:ascii="Times New Roman"/>
                <w:b w:val="false"/>
                <w:i w:val="false"/>
                <w:color w:val="000000"/>
                <w:sz w:val="20"/>
              </w:rPr>
              <w:t>сатып алудың лизингі, сондай-ақ ауыл</w:t>
            </w:r>
            <w:r>
              <w:br/>
            </w:r>
            <w:r>
              <w:rPr>
                <w:rFonts w:ascii="Times New Roman"/>
                <w:b w:val="false"/>
                <w:i w:val="false"/>
                <w:color w:val="000000"/>
                <w:sz w:val="20"/>
              </w:rPr>
              <w:t>шаруашылығы техникасының лизингі</w:t>
            </w:r>
            <w:r>
              <w:br/>
            </w:r>
            <w:r>
              <w:rPr>
                <w:rFonts w:ascii="Times New Roman"/>
                <w:b w:val="false"/>
                <w:i w:val="false"/>
                <w:color w:val="000000"/>
                <w:sz w:val="20"/>
              </w:rPr>
              <w:t>бойынша 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49" w:id="139"/>
    <w:p>
      <w:pPr>
        <w:spacing w:after="0"/>
        <w:ind w:left="0"/>
        <w:jc w:val="left"/>
      </w:pPr>
      <w:r>
        <w:rPr>
          <w:rFonts w:ascii="Times New Roman"/>
          <w:b/>
          <w:i w:val="false"/>
          <w:color w:val="000000"/>
        </w:rPr>
        <w:t xml:space="preserve"> Кредиттер және технологиялық жабдықтың, ауыл шаруашылығы малын</w:t>
      </w:r>
      <w:r>
        <w:br/>
      </w:r>
      <w:r>
        <w:rPr>
          <w:rFonts w:ascii="Times New Roman"/>
          <w:b/>
          <w:i w:val="false"/>
          <w:color w:val="000000"/>
        </w:rPr>
        <w:t>сатып алудың лизингі, сондай-ақ ауыл шаруашылығы техникасының</w:t>
      </w:r>
      <w:r>
        <w:br/>
      </w:r>
      <w:r>
        <w:rPr>
          <w:rFonts w:ascii="Times New Roman"/>
          <w:b/>
          <w:i w:val="false"/>
          <w:color w:val="000000"/>
        </w:rPr>
        <w:t>лизингі бойынша сыйақы мөлшерлемелерін субсидиялауға бюджеттен</w:t>
      </w:r>
      <w:r>
        <w:br/>
      </w:r>
      <w:r>
        <w:rPr>
          <w:rFonts w:ascii="Times New Roman"/>
          <w:b/>
          <w:i w:val="false"/>
          <w:color w:val="000000"/>
        </w:rPr>
        <w:t>қаражат аударуға арналған өтінім</w:t>
      </w:r>
    </w:p>
    <w:bookmarkEnd w:id="139"/>
    <w:p>
      <w:pPr>
        <w:spacing w:after="0"/>
        <w:ind w:left="0"/>
        <w:jc w:val="both"/>
      </w:pPr>
      <w:r>
        <w:rPr>
          <w:rFonts w:ascii="Times New Roman"/>
          <w:b w:val="false"/>
          <w:i w:val="false"/>
          <w:color w:val="000000"/>
          <w:sz w:val="28"/>
        </w:rPr>
        <w:t>
      20__жылғы "____" __________</w:t>
      </w:r>
    </w:p>
    <w:p>
      <w:pPr>
        <w:spacing w:after="0"/>
        <w:ind w:left="0"/>
        <w:jc w:val="both"/>
      </w:pPr>
      <w:r>
        <w:rPr>
          <w:rFonts w:ascii="Times New Roman"/>
          <w:b w:val="false"/>
          <w:i w:val="false"/>
          <w:color w:val="000000"/>
          <w:sz w:val="28"/>
        </w:rPr>
        <w:t>
      _____________________________________ қаржы институты тиісті</w:t>
      </w:r>
    </w:p>
    <w:p>
      <w:pPr>
        <w:spacing w:after="0"/>
        <w:ind w:left="0"/>
        <w:jc w:val="both"/>
      </w:pPr>
      <w:r>
        <w:rPr>
          <w:rFonts w:ascii="Times New Roman"/>
          <w:b w:val="false"/>
          <w:i w:val="false"/>
          <w:color w:val="000000"/>
          <w:sz w:val="28"/>
        </w:rPr>
        <w:t>
      "Облыстық бюджеттерге, Астана және Алматы қалаларының бюджеттеріне</w:t>
      </w:r>
    </w:p>
    <w:p>
      <w:pPr>
        <w:spacing w:after="0"/>
        <w:ind w:left="0"/>
        <w:jc w:val="both"/>
      </w:pPr>
      <w:r>
        <w:rPr>
          <w:rFonts w:ascii="Times New Roman"/>
          <w:b w:val="false"/>
          <w:i w:val="false"/>
          <w:color w:val="000000"/>
          <w:sz w:val="28"/>
        </w:rPr>
        <w:t>
      кредиттер, сондай-ақ технологиялық жабдықтың және ауыл шаруашылығы</w:t>
      </w:r>
    </w:p>
    <w:p>
      <w:pPr>
        <w:spacing w:after="0"/>
        <w:ind w:left="0"/>
        <w:jc w:val="both"/>
      </w:pPr>
      <w:r>
        <w:rPr>
          <w:rFonts w:ascii="Times New Roman"/>
          <w:b w:val="false"/>
          <w:i w:val="false"/>
          <w:color w:val="000000"/>
          <w:sz w:val="28"/>
        </w:rPr>
        <w:t>
      техникасының лизингі бойынша сыйақы мөлшерлемелерін субсидиялауға</w:t>
      </w:r>
    </w:p>
    <w:p>
      <w:pPr>
        <w:spacing w:after="0"/>
        <w:ind w:left="0"/>
        <w:jc w:val="both"/>
      </w:pPr>
      <w:r>
        <w:rPr>
          <w:rFonts w:ascii="Times New Roman"/>
          <w:b w:val="false"/>
          <w:i w:val="false"/>
          <w:color w:val="000000"/>
          <w:sz w:val="28"/>
        </w:rPr>
        <w:t>
      берілетін ағымдағы нысаналы трансферттер" бюджеттік бағдарламасы</w:t>
      </w:r>
    </w:p>
    <w:p>
      <w:pPr>
        <w:spacing w:after="0"/>
        <w:ind w:left="0"/>
        <w:jc w:val="both"/>
      </w:pPr>
      <w:r>
        <w:rPr>
          <w:rFonts w:ascii="Times New Roman"/>
          <w:b w:val="false"/>
          <w:i w:val="false"/>
          <w:color w:val="000000"/>
          <w:sz w:val="28"/>
        </w:rPr>
        <w:t>
      шеңберінде ________________ облысының Ауыл шаруашылығы басқармасынан</w:t>
      </w:r>
    </w:p>
    <w:p>
      <w:pPr>
        <w:spacing w:after="0"/>
        <w:ind w:left="0"/>
        <w:jc w:val="both"/>
      </w:pPr>
      <w:r>
        <w:rPr>
          <w:rFonts w:ascii="Times New Roman"/>
          <w:b w:val="false"/>
          <w:i w:val="false"/>
          <w:color w:val="000000"/>
          <w:sz w:val="28"/>
        </w:rPr>
        <w:t>
      20___ жылғы ______________ № _____ субсидиялау шартына сәйкес</w:t>
      </w:r>
    </w:p>
    <w:p>
      <w:pPr>
        <w:spacing w:after="0"/>
        <w:ind w:left="0"/>
        <w:jc w:val="both"/>
      </w:pPr>
      <w:r>
        <w:rPr>
          <w:rFonts w:ascii="Times New Roman"/>
          <w:b w:val="false"/>
          <w:i w:val="false"/>
          <w:color w:val="000000"/>
          <w:sz w:val="28"/>
        </w:rPr>
        <w:t>
      бюджеттен қаржы институтының № ________________________ шотына</w:t>
      </w:r>
    </w:p>
    <w:p>
      <w:pPr>
        <w:spacing w:after="0"/>
        <w:ind w:left="0"/>
        <w:jc w:val="both"/>
      </w:pPr>
      <w:r>
        <w:rPr>
          <w:rFonts w:ascii="Times New Roman"/>
          <w:b w:val="false"/>
          <w:i w:val="false"/>
          <w:color w:val="000000"/>
          <w:sz w:val="28"/>
        </w:rPr>
        <w:t>
      ____________________ кезеңге _____________________ теңге сомасында</w:t>
      </w:r>
    </w:p>
    <w:p>
      <w:pPr>
        <w:spacing w:after="0"/>
        <w:ind w:left="0"/>
        <w:jc w:val="both"/>
      </w:pPr>
      <w:r>
        <w:rPr>
          <w:rFonts w:ascii="Times New Roman"/>
          <w:b w:val="false"/>
          <w:i w:val="false"/>
          <w:color w:val="000000"/>
          <w:sz w:val="28"/>
        </w:rPr>
        <w:t>
      қаражат аударуды сұрайды.</w:t>
      </w:r>
    </w:p>
    <w:p>
      <w:pPr>
        <w:spacing w:after="0"/>
        <w:ind w:left="0"/>
        <w:jc w:val="both"/>
      </w:pPr>
      <w:r>
        <w:rPr>
          <w:rFonts w:ascii="Times New Roman"/>
          <w:b w:val="false"/>
          <w:i w:val="false"/>
          <w:color w:val="000000"/>
          <w:sz w:val="28"/>
        </w:rPr>
        <w:t>
      Қаржы институтының басшысы __________________________________________</w:t>
      </w:r>
    </w:p>
    <w:p>
      <w:pPr>
        <w:spacing w:after="0"/>
        <w:ind w:left="0"/>
        <w:jc w:val="both"/>
      </w:pPr>
      <w:r>
        <w:rPr>
          <w:rFonts w:ascii="Times New Roman"/>
          <w:b w:val="false"/>
          <w:i w:val="false"/>
          <w:color w:val="000000"/>
          <w:sz w:val="28"/>
        </w:rPr>
        <w:t>
       (қолы, тегі, аты,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 малын</w:t>
            </w:r>
            <w:r>
              <w:br/>
            </w:r>
            <w:r>
              <w:rPr>
                <w:rFonts w:ascii="Times New Roman"/>
                <w:b w:val="false"/>
                <w:i w:val="false"/>
                <w:color w:val="000000"/>
                <w:sz w:val="20"/>
              </w:rPr>
              <w:t>сатып алудың лизингі, сондай-ақ ауыл</w:t>
            </w:r>
            <w:r>
              <w:br/>
            </w:r>
            <w:r>
              <w:rPr>
                <w:rFonts w:ascii="Times New Roman"/>
                <w:b w:val="false"/>
                <w:i w:val="false"/>
                <w:color w:val="000000"/>
                <w:sz w:val="20"/>
              </w:rPr>
              <w:t>шаруашылығы техникасының лизингі</w:t>
            </w:r>
            <w:r>
              <w:br/>
            </w:r>
            <w:r>
              <w:rPr>
                <w:rFonts w:ascii="Times New Roman"/>
                <w:b w:val="false"/>
                <w:i w:val="false"/>
                <w:color w:val="000000"/>
                <w:sz w:val="20"/>
              </w:rPr>
              <w:t>бойынша 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1" w:id="140"/>
    <w:p>
      <w:pPr>
        <w:spacing w:after="0"/>
        <w:ind w:left="0"/>
        <w:jc w:val="left"/>
      </w:pPr>
      <w:r>
        <w:rPr>
          <w:rFonts w:ascii="Times New Roman"/>
          <w:b/>
          <w:i w:val="false"/>
          <w:color w:val="000000"/>
        </w:rPr>
        <w:t xml:space="preserve"> Қарыз алушыларды субсидиялау кестесі</w:t>
      </w:r>
      <w:r>
        <w:br/>
      </w:r>
      <w:r>
        <w:rPr>
          <w:rFonts w:ascii="Times New Roman"/>
          <w:b/>
          <w:i w:val="false"/>
          <w:color w:val="000000"/>
        </w:rPr>
        <w:t>(комиссия отырысының 20__жылғы "___" ________ №___ хаттамасына</w:t>
      </w:r>
      <w:r>
        <w:br/>
      </w:r>
      <w:r>
        <w:rPr>
          <w:rFonts w:ascii="Times New Roman"/>
          <w:b/>
          <w:i w:val="false"/>
          <w:color w:val="000000"/>
        </w:rPr>
        <w:t>сәйкес)</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4"/>
        <w:gridCol w:w="1145"/>
        <w:gridCol w:w="993"/>
        <w:gridCol w:w="972"/>
        <w:gridCol w:w="1319"/>
        <w:gridCol w:w="1493"/>
        <w:gridCol w:w="625"/>
        <w:gridCol w:w="625"/>
        <w:gridCol w:w="970"/>
        <w:gridCol w:w="970"/>
        <w:gridCol w:w="970"/>
        <w:gridCol w:w="970"/>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шарттардың жасалған күні, нөмірі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лизингтің нысаналы мақсаты</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шарттың сомасы, теңге</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 бойынша негізгі борышты қайтару мерзімі</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 кестесі бойынша сыйақы мөлшерлемесін өтеу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шарттың барлық мерзіміне сыйақы сомасы,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органы _______________________ ________________________________</w:t>
      </w:r>
    </w:p>
    <w:p>
      <w:pPr>
        <w:spacing w:after="0"/>
        <w:ind w:left="0"/>
        <w:jc w:val="both"/>
      </w:pPr>
      <w:r>
        <w:rPr>
          <w:rFonts w:ascii="Times New Roman"/>
          <w:b w:val="false"/>
          <w:i w:val="false"/>
          <w:color w:val="000000"/>
          <w:sz w:val="28"/>
        </w:rPr>
        <w:t>
      Мөр орны қолы (тегі,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Қаржы институты ____________________ ________________________________</w:t>
      </w:r>
    </w:p>
    <w:p>
      <w:pPr>
        <w:spacing w:after="0"/>
        <w:ind w:left="0"/>
        <w:jc w:val="both"/>
      </w:pPr>
      <w:r>
        <w:rPr>
          <w:rFonts w:ascii="Times New Roman"/>
          <w:b w:val="false"/>
          <w:i w:val="false"/>
          <w:color w:val="000000"/>
          <w:sz w:val="28"/>
        </w:rPr>
        <w:t>
      Мөр орны қолы (тегі,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Оператор ___________________________ ________________________________</w:t>
      </w:r>
    </w:p>
    <w:p>
      <w:pPr>
        <w:spacing w:after="0"/>
        <w:ind w:left="0"/>
        <w:jc w:val="both"/>
      </w:pPr>
      <w:r>
        <w:rPr>
          <w:rFonts w:ascii="Times New Roman"/>
          <w:b w:val="false"/>
          <w:i w:val="false"/>
          <w:color w:val="000000"/>
          <w:sz w:val="28"/>
        </w:rPr>
        <w:t>
      Мөр орны қолы (тегі, әкесінің аты (бар болған</w:t>
      </w:r>
    </w:p>
    <w:p>
      <w:pPr>
        <w:spacing w:after="0"/>
        <w:ind w:left="0"/>
        <w:jc w:val="both"/>
      </w:pPr>
      <w:r>
        <w:rPr>
          <w:rFonts w:ascii="Times New Roman"/>
          <w:b w:val="false"/>
          <w:i w:val="false"/>
          <w:color w:val="000000"/>
          <w:sz w:val="28"/>
        </w:rPr>
        <w:t>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 малын</w:t>
            </w:r>
            <w:r>
              <w:br/>
            </w:r>
            <w:r>
              <w:rPr>
                <w:rFonts w:ascii="Times New Roman"/>
                <w:b w:val="false"/>
                <w:i w:val="false"/>
                <w:color w:val="000000"/>
                <w:sz w:val="20"/>
              </w:rPr>
              <w:t>сатып алудың лизингі, сондай-ақ ауыл</w:t>
            </w:r>
            <w:r>
              <w:br/>
            </w:r>
            <w:r>
              <w:rPr>
                <w:rFonts w:ascii="Times New Roman"/>
                <w:b w:val="false"/>
                <w:i w:val="false"/>
                <w:color w:val="000000"/>
                <w:sz w:val="20"/>
              </w:rPr>
              <w:t>шаруашылығы техникасының лизингі</w:t>
            </w:r>
            <w:r>
              <w:br/>
            </w:r>
            <w:r>
              <w:rPr>
                <w:rFonts w:ascii="Times New Roman"/>
                <w:b w:val="false"/>
                <w:i w:val="false"/>
                <w:color w:val="000000"/>
                <w:sz w:val="20"/>
              </w:rPr>
              <w:t>бойынша 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 ___ жылғы ____ тоқсан үшін субсидиялардың нақты пайдаланылуы</w:t>
      </w:r>
      <w:r>
        <w:br/>
      </w:r>
      <w:r>
        <w:rPr>
          <w:rFonts w:ascii="Times New Roman"/>
          <w:b/>
          <w:i w:val="false"/>
          <w:color w:val="000000"/>
        </w:rPr>
        <w:t>туралы есеп</w:t>
      </w:r>
      <w:r>
        <w:br/>
      </w:r>
      <w:r>
        <w:rPr>
          <w:rFonts w:ascii="Times New Roman"/>
          <w:b/>
          <w:i w:val="false"/>
          <w:color w:val="000000"/>
        </w:rPr>
        <w:t>Есепті кезең: 20 ___ жылғы ____ тоқсан</w:t>
      </w:r>
    </w:p>
    <w:p>
      <w:pPr>
        <w:spacing w:after="0"/>
        <w:ind w:left="0"/>
        <w:jc w:val="both"/>
      </w:pPr>
      <w:r>
        <w:rPr>
          <w:rFonts w:ascii="Times New Roman"/>
          <w:b w:val="false"/>
          <w:i w:val="false"/>
          <w:color w:val="000000"/>
          <w:sz w:val="28"/>
        </w:rPr>
        <w:t>
      Индексі: № 1-ГС нысан</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xml:space="preserve">
      Ұсынатын тұлғалар тобы: қаржы институты, оператор, облысының, республикалық маңызы бар қаланың және астананың ауыл шаруашылығы басқармасы. </w:t>
      </w:r>
    </w:p>
    <w:p>
      <w:pPr>
        <w:spacing w:after="0"/>
        <w:ind w:left="0"/>
        <w:jc w:val="both"/>
      </w:pPr>
      <w:r>
        <w:rPr>
          <w:rFonts w:ascii="Times New Roman"/>
          <w:b w:val="false"/>
          <w:i w:val="false"/>
          <w:color w:val="000000"/>
          <w:sz w:val="28"/>
        </w:rPr>
        <w:t xml:space="preserve">
      Қайда ұсынылады: операторға, _________ облысының, республикалық маңызы бар қаланың және астананың Ауыл шаруашылығы басқармасына, Қазақстан Республикасы Ауыл шаруашылығы министрлігіне. </w:t>
      </w:r>
    </w:p>
    <w:p>
      <w:pPr>
        <w:spacing w:after="0"/>
        <w:ind w:left="0"/>
        <w:jc w:val="both"/>
      </w:pPr>
      <w:r>
        <w:rPr>
          <w:rFonts w:ascii="Times New Roman"/>
          <w:b w:val="false"/>
          <w:i w:val="false"/>
          <w:color w:val="000000"/>
          <w:sz w:val="28"/>
        </w:rPr>
        <w:t>
      Ұсыну мерзімі: қаржы институты тоқсан сайын, есепті кезеңнен кейінгі айдың 20-күніне дейін жыл соңында 10 желтоқсанға дейін (1 желтоқсандағы жағдай бойынша ақпарат) және жылдың қорытындылары бойынша (келесі жылғы 1 қаңтардағы жағдай бойынша ақпарат) есепті кезеңнен кейінгі айдың 30-күніне дейін операторға береді. Оператор тоқсан сайын, есепті кезеңнен кейінгі айдың 30-күніне дейін, жыл соңында 15 желтоқсанға дейін (1 желтоқсандағы жағдай бойынша ақпарат) және жыл қорытындылары бойынша 10 ақпанға дейін (1 қаңтардағы жағдай бойынша ақпарат) облысының, республикалық маңызы бар қаланың және астананың ауыл шаруашылығы басқармасы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318"/>
        <w:gridCol w:w="329"/>
        <w:gridCol w:w="407"/>
        <w:gridCol w:w="407"/>
        <w:gridCol w:w="1352"/>
        <w:gridCol w:w="528"/>
        <w:gridCol w:w="677"/>
        <w:gridCol w:w="319"/>
        <w:gridCol w:w="495"/>
        <w:gridCol w:w="1263"/>
        <w:gridCol w:w="1705"/>
        <w:gridCol w:w="1797"/>
        <w:gridCol w:w="2385"/>
      </w:tblGrid>
      <w:tr>
        <w:trPr>
          <w:trHeight w:val="30" w:hRule="atLeast"/>
        </w:trPr>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БСН </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және күні</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теңге</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бүкіл қолданылу мерзімі бойынша барлық көзделгені (комиссия хаттамасы бойынша бекітілген)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артық төлем, (-) жетіспеу, теңге</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облыс, республикалық маңызы бар қала мен астананың Ауыл шаруашылығы басқармасына қайтару (нақты), теңге</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субсидиялардың қалдығы (11-баған – 13-баған),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 мен астананың ауыл шаруашылығы басқармасы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қарыз алушыға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(7-баған- 9-баған)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(8-баған -10-баған)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институтының басшысы _______________ (қолы, тегі, аты, әкесінің</w:t>
      </w:r>
    </w:p>
    <w:p>
      <w:pPr>
        <w:spacing w:after="0"/>
        <w:ind w:left="0"/>
        <w:jc w:val="both"/>
      </w:pPr>
      <w:r>
        <w:rPr>
          <w:rFonts w:ascii="Times New Roman"/>
          <w:b w:val="false"/>
          <w:i w:val="false"/>
          <w:color w:val="000000"/>
          <w:sz w:val="28"/>
        </w:rPr>
        <w:t>
       аты (бар болған жағдайда))</w:t>
      </w:r>
    </w:p>
    <w:p>
      <w:pPr>
        <w:spacing w:after="0"/>
        <w:ind w:left="0"/>
        <w:jc w:val="both"/>
      </w:pPr>
      <w:r>
        <w:rPr>
          <w:rFonts w:ascii="Times New Roman"/>
          <w:b w:val="false"/>
          <w:i w:val="false"/>
          <w:color w:val="000000"/>
          <w:sz w:val="28"/>
        </w:rPr>
        <w:t>
      Мөр орны (бар болса)</w:t>
      </w:r>
    </w:p>
    <w:bookmarkStart w:name="z153" w:id="141"/>
    <w:p>
      <w:pPr>
        <w:spacing w:after="0"/>
        <w:ind w:left="0"/>
        <w:jc w:val="both"/>
      </w:pPr>
      <w:r>
        <w:rPr>
          <w:rFonts w:ascii="Times New Roman"/>
          <w:b w:val="false"/>
          <w:i w:val="false"/>
          <w:color w:val="000000"/>
          <w:sz w:val="28"/>
        </w:rPr>
        <w:t xml:space="preserve">
      20 ___ жылғы ____ тоқсан </w:t>
      </w:r>
    </w:p>
    <w:bookmarkEnd w:id="141"/>
    <w:p>
      <w:pPr>
        <w:spacing w:after="0"/>
        <w:ind w:left="0"/>
        <w:jc w:val="both"/>
      </w:pPr>
      <w:r>
        <w:rPr>
          <w:rFonts w:ascii="Times New Roman"/>
          <w:b w:val="false"/>
          <w:i w:val="false"/>
          <w:color w:val="000000"/>
          <w:sz w:val="28"/>
        </w:rPr>
        <w:t xml:space="preserve">
      үшін субсидиялардың </w:t>
      </w:r>
    </w:p>
    <w:p>
      <w:pPr>
        <w:spacing w:after="0"/>
        <w:ind w:left="0"/>
        <w:jc w:val="both"/>
      </w:pPr>
      <w:r>
        <w:rPr>
          <w:rFonts w:ascii="Times New Roman"/>
          <w:b w:val="false"/>
          <w:i w:val="false"/>
          <w:color w:val="000000"/>
          <w:sz w:val="28"/>
        </w:rPr>
        <w:t xml:space="preserve">
      нақты пайдаланылуы </w:t>
      </w:r>
    </w:p>
    <w:p>
      <w:pPr>
        <w:spacing w:after="0"/>
        <w:ind w:left="0"/>
        <w:jc w:val="both"/>
      </w:pPr>
      <w:r>
        <w:rPr>
          <w:rFonts w:ascii="Times New Roman"/>
          <w:b w:val="false"/>
          <w:i w:val="false"/>
          <w:color w:val="000000"/>
          <w:sz w:val="28"/>
        </w:rPr>
        <w:t xml:space="preserve">
      туралы есеп нысанына </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 ___ жылғы ____ тоқсан</w:t>
      </w:r>
      <w:r>
        <w:br/>
      </w:r>
      <w:r>
        <w:rPr>
          <w:rFonts w:ascii="Times New Roman"/>
          <w:b/>
          <w:i w:val="false"/>
          <w:color w:val="000000"/>
        </w:rPr>
        <w:t>үшін субсидиялардың нақты пайдаланылуы туралы есеп"</w:t>
      </w:r>
      <w:r>
        <w:br/>
      </w:r>
      <w:r>
        <w:rPr>
          <w:rFonts w:ascii="Times New Roman"/>
          <w:b/>
          <w:i w:val="false"/>
          <w:color w:val="000000"/>
        </w:rPr>
        <w:t>нысанын толтыру бойынша түсіндірме</w:t>
      </w:r>
    </w:p>
    <w:p>
      <w:pPr>
        <w:spacing w:after="0"/>
        <w:ind w:left="0"/>
        <w:jc w:val="both"/>
      </w:pPr>
      <w:r>
        <w:rPr>
          <w:rFonts w:ascii="Times New Roman"/>
          <w:b w:val="false"/>
          <w:i w:val="false"/>
          <w:color w:val="000000"/>
          <w:sz w:val="28"/>
        </w:rPr>
        <w:t>
      1. "20___жылғы ____ тоқсан үшін субсидиялардың нақты пайдаланылуы туралы есеп" нысанын қаржы институты операторға тоқсан сайын, есепті кезеңнен кейінгі айдың 20-күніне дейін, жыл соңында 10 желтоқсанға дейін (1 желтоқсандағы жағдай бойынша ақпарат) және жылдың қорытындылары бойынша (келесі жылғы 1 қаңтардағы жағдай бойынша ақпарат) есепті кезеңнен кейінгі айдың 30-күніне дейін ұсынады.</w:t>
      </w:r>
    </w:p>
    <w:p>
      <w:pPr>
        <w:spacing w:after="0"/>
        <w:ind w:left="0"/>
        <w:jc w:val="both"/>
      </w:pPr>
      <w:r>
        <w:rPr>
          <w:rFonts w:ascii="Times New Roman"/>
          <w:b w:val="false"/>
          <w:i w:val="false"/>
          <w:color w:val="000000"/>
          <w:sz w:val="28"/>
        </w:rPr>
        <w:t>
      2. Оператор "20___жылғы ____ тоқсан үшін субсидиялардың нақты пайдаланылуы туралы есеп" нысанын облыстың, республикалық маңызы бар қаланың және астананың ауыл шаруашылығы басқармасына тоқсан сайын, есепті кезеңнен кейінгі айдың 30-күніне дейін, жыл соңында 15 желтоқсанға дейін (1 желтоқсандағы жағдай бойынша ақпарат) және жылдың қорытындылары бойынша 10 ақпанға дейін (1 қаңтардағы жағдай бойынша ақпарат) жолдайды.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xml:space="preserve">
      "№" деген 1-бағанда реттік нөмір көрсетіледі; </w:t>
      </w:r>
    </w:p>
    <w:p>
      <w:pPr>
        <w:spacing w:after="0"/>
        <w:ind w:left="0"/>
        <w:jc w:val="both"/>
      </w:pPr>
      <w:r>
        <w:rPr>
          <w:rFonts w:ascii="Times New Roman"/>
          <w:b w:val="false"/>
          <w:i w:val="false"/>
          <w:color w:val="000000"/>
          <w:sz w:val="28"/>
        </w:rPr>
        <w:t xml:space="preserve">
      "Қарыз алушының атауы" деген 2-бағанда субсидиялауға мақұлданған қарыз алушы көрсетіледі; </w:t>
      </w:r>
    </w:p>
    <w:p>
      <w:pPr>
        <w:spacing w:after="0"/>
        <w:ind w:left="0"/>
        <w:jc w:val="both"/>
      </w:pPr>
      <w:r>
        <w:rPr>
          <w:rFonts w:ascii="Times New Roman"/>
          <w:b w:val="false"/>
          <w:i w:val="false"/>
          <w:color w:val="000000"/>
          <w:sz w:val="28"/>
        </w:rPr>
        <w:t>
      "ЖСН/БСН" деген 3-бағанда қарыз алушының жеке сәйкестендіру нөмірі, бизнес сәйкестендіру нөмірі көрсетіледі;</w:t>
      </w:r>
    </w:p>
    <w:p>
      <w:pPr>
        <w:spacing w:after="0"/>
        <w:ind w:left="0"/>
        <w:jc w:val="both"/>
      </w:pPr>
      <w:r>
        <w:rPr>
          <w:rFonts w:ascii="Times New Roman"/>
          <w:b w:val="false"/>
          <w:i w:val="false"/>
          <w:color w:val="000000"/>
          <w:sz w:val="28"/>
        </w:rPr>
        <w:t>
      "Шарттың № және күні" деген 4-бағанда қарыз алушының қарыз шартының нөмірі және күні көрсетіледі;</w:t>
      </w:r>
    </w:p>
    <w:p>
      <w:pPr>
        <w:spacing w:after="0"/>
        <w:ind w:left="0"/>
        <w:jc w:val="both"/>
      </w:pPr>
      <w:r>
        <w:rPr>
          <w:rFonts w:ascii="Times New Roman"/>
          <w:b w:val="false"/>
          <w:i w:val="false"/>
          <w:color w:val="000000"/>
          <w:sz w:val="28"/>
        </w:rPr>
        <w:t>
      "Кредит сомасы, теңге" деген 5-бағанда жасалған қарыз шартының жалпы кредит сомасы және осы көрсеткіштің өлшем бірлігі көрсетіледі;</w:t>
      </w:r>
    </w:p>
    <w:p>
      <w:pPr>
        <w:spacing w:after="0"/>
        <w:ind w:left="0"/>
        <w:jc w:val="both"/>
      </w:pPr>
      <w:r>
        <w:rPr>
          <w:rFonts w:ascii="Times New Roman"/>
          <w:b w:val="false"/>
          <w:i w:val="false"/>
          <w:color w:val="000000"/>
          <w:sz w:val="28"/>
        </w:rPr>
        <w:t>
      "Шарттың бүкіл қолданылу мерзімі бойынша барлық көзделгені (комиссия хаттамасы бойынша бекітілген), теңге" деген 6-бағанда қарыз шартының бүкіл қолданылу мерзіміне көзделген субсидия сомасы және осы көрсеткіштің өлшем бірлігі көрсетіледі;</w:t>
      </w:r>
    </w:p>
    <w:p>
      <w:pPr>
        <w:spacing w:after="0"/>
        <w:ind w:left="0"/>
        <w:jc w:val="both"/>
      </w:pPr>
      <w:r>
        <w:rPr>
          <w:rFonts w:ascii="Times New Roman"/>
          <w:b w:val="false"/>
          <w:i w:val="false"/>
          <w:color w:val="000000"/>
          <w:sz w:val="28"/>
        </w:rPr>
        <w:t>
      "Барлық аударылған субсидиялар, теңге" деген 7, 8, 9 және 10-бағандарда, облыстың, республикалық маңызы бар қаланың және астананың ауыл шаруашылығы басқармасы қаржы институтына және қаржы институты есепті кезең үшін қарыз алушыға аударған субсидиялар қаражатының жалпы нақты көлемі және осы көрсеткіштің өлшем бірлігі көрсетіледі;</w:t>
      </w:r>
    </w:p>
    <w:p>
      <w:pPr>
        <w:spacing w:after="0"/>
        <w:ind w:left="0"/>
        <w:jc w:val="both"/>
      </w:pPr>
      <w:r>
        <w:rPr>
          <w:rFonts w:ascii="Times New Roman"/>
          <w:b w:val="false"/>
          <w:i w:val="false"/>
          <w:color w:val="000000"/>
          <w:sz w:val="28"/>
        </w:rPr>
        <w:t>
      "Ауытқу (+, -) (+) артық төлем, (-) жетіспеу, теңге" деген 11 және 12-бағандарда облыстың, республикалық маңызы бар қаланың және астананың ауыл шаруашылығы басқармасы қаржы институтына және қаржы институты қарыз алушыға аударған жалпы нақты субсидия көлемдері арасындағы айырмашылық (11-баған = 7-баған - 9-баған), оның ішінде есепті кезең үшін облыстың, республикалық маңызы бар қаланың және астананың ауыл шаруашылығы басқармасы қаржы институтына және қаржы институты қарыз алушыға аударған субсидиялар арасындағы айырмашылық (12-баған = 8-баған - 10-баған) және осы көрсеткіштің өлшем бірлігі көрсетіледі;</w:t>
      </w:r>
    </w:p>
    <w:p>
      <w:pPr>
        <w:spacing w:after="0"/>
        <w:ind w:left="0"/>
        <w:jc w:val="both"/>
      </w:pPr>
      <w:r>
        <w:rPr>
          <w:rFonts w:ascii="Times New Roman"/>
          <w:b w:val="false"/>
          <w:i w:val="false"/>
          <w:color w:val="000000"/>
          <w:sz w:val="28"/>
        </w:rPr>
        <w:t>
      "Пайдаланылмаған субсидияларды жұмыс органына қайтару (нақты), теңге" деген 13-бағанда қаржы институты облыстың, республикалық маңызы бар қаланың және астананың ауыл шаруашылығы басқармасының есебіне аударған пайдаланылмаған субсидиялардың нақты сомасы және осы көрсеткіштің өлшем бірлігі көрсетіледі;</w:t>
      </w:r>
    </w:p>
    <w:p>
      <w:pPr>
        <w:spacing w:after="0"/>
        <w:ind w:left="0"/>
        <w:jc w:val="both"/>
      </w:pPr>
      <w:r>
        <w:rPr>
          <w:rFonts w:ascii="Times New Roman"/>
          <w:b w:val="false"/>
          <w:i w:val="false"/>
          <w:color w:val="000000"/>
          <w:sz w:val="28"/>
        </w:rPr>
        <w:t>
      "Қаржы институтының арнайы шотындағы субсидиялардың қалдығы (11-баған - 13-баған), теңге" деген 14-бағанда субсидиялар сомасы, қарыз шарттары бойынша есептелген және есептен шығарылған субсидиялардың сомасы және облыстың, республикалық маңызы бар қаланың және астананың ауыл шаруашылығы басқармасына қайтарылған пайдаланылмаған субсидиялардың нақты сомасы арасындағы айырмашылық (14 баған = 11-баған - 13-баған) және осы көрсеткіштің өлшем бірлігі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 малын</w:t>
            </w:r>
            <w:r>
              <w:br/>
            </w:r>
            <w:r>
              <w:rPr>
                <w:rFonts w:ascii="Times New Roman"/>
                <w:b w:val="false"/>
                <w:i w:val="false"/>
                <w:color w:val="000000"/>
                <w:sz w:val="20"/>
              </w:rPr>
              <w:t>сатып алудың лизингі, сондай-ақ ауыл</w:t>
            </w:r>
            <w:r>
              <w:br/>
            </w:r>
            <w:r>
              <w:rPr>
                <w:rFonts w:ascii="Times New Roman"/>
                <w:b w:val="false"/>
                <w:i w:val="false"/>
                <w:color w:val="000000"/>
                <w:sz w:val="20"/>
              </w:rPr>
              <w:t>шаруашылығы техникасының лизингі</w:t>
            </w:r>
            <w:r>
              <w:br/>
            </w:r>
            <w:r>
              <w:rPr>
                <w:rFonts w:ascii="Times New Roman"/>
                <w:b w:val="false"/>
                <w:i w:val="false"/>
                <w:color w:val="000000"/>
                <w:sz w:val="20"/>
              </w:rPr>
              <w:t>бойынша 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әкімінің орынбасары 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20__ жылғы "____" ______________________________</w:t>
      </w:r>
    </w:p>
    <w:p>
      <w:pPr>
        <w:spacing w:after="0"/>
        <w:ind w:left="0"/>
        <w:jc w:val="left"/>
      </w:pPr>
      <w:r>
        <w:rPr>
          <w:rFonts w:ascii="Times New Roman"/>
          <w:b/>
          <w:i w:val="false"/>
          <w:color w:val="000000"/>
        </w:rPr>
        <w:t xml:space="preserve"> 20 ___ жылғы ____ тоқсан үшін кредиттер және технологиялық</w:t>
      </w:r>
      <w:r>
        <w:br/>
      </w:r>
      <w:r>
        <w:rPr>
          <w:rFonts w:ascii="Times New Roman"/>
          <w:b/>
          <w:i w:val="false"/>
          <w:color w:val="000000"/>
        </w:rPr>
        <w:t>жабдықтың, ауыл шаруашылығы малын сатып алудың лизингі,</w:t>
      </w:r>
      <w:r>
        <w:br/>
      </w:r>
      <w:r>
        <w:rPr>
          <w:rFonts w:ascii="Times New Roman"/>
          <w:b/>
          <w:i w:val="false"/>
          <w:color w:val="000000"/>
        </w:rPr>
        <w:t>сондай-ақ ауыл шаруашылығы техникасының лизингі бойынша сыйақы</w:t>
      </w:r>
      <w:r>
        <w:br/>
      </w:r>
      <w:r>
        <w:rPr>
          <w:rFonts w:ascii="Times New Roman"/>
          <w:b/>
          <w:i w:val="false"/>
          <w:color w:val="000000"/>
        </w:rPr>
        <w:t>мөлшерлемелерін субсидиялау бағдарламасын іске асыру туралы</w:t>
      </w:r>
      <w:r>
        <w:br/>
      </w:r>
      <w:r>
        <w:rPr>
          <w:rFonts w:ascii="Times New Roman"/>
          <w:b/>
          <w:i w:val="false"/>
          <w:color w:val="000000"/>
        </w:rPr>
        <w:t>мәліметтер</w:t>
      </w:r>
    </w:p>
    <w:p>
      <w:pPr>
        <w:spacing w:after="0"/>
        <w:ind w:left="0"/>
        <w:jc w:val="both"/>
      </w:pPr>
      <w:r>
        <w:rPr>
          <w:rFonts w:ascii="Times New Roman"/>
          <w:b w:val="false"/>
          <w:i w:val="false"/>
          <w:color w:val="000000"/>
          <w:sz w:val="28"/>
        </w:rPr>
        <w:t>
       20__ жылғы "____" ________</w:t>
      </w:r>
    </w:p>
    <w:p>
      <w:pPr>
        <w:spacing w:after="0"/>
        <w:ind w:left="0"/>
        <w:jc w:val="both"/>
      </w:pPr>
      <w:r>
        <w:rPr>
          <w:rFonts w:ascii="Times New Roman"/>
          <w:b w:val="false"/>
          <w:i w:val="false"/>
          <w:color w:val="000000"/>
          <w:sz w:val="28"/>
        </w:rPr>
        <w:t>
      Мемлекеттік органның атауы __________________________________________</w:t>
      </w:r>
    </w:p>
    <w:p>
      <w:pPr>
        <w:spacing w:after="0"/>
        <w:ind w:left="0"/>
        <w:jc w:val="both"/>
      </w:pPr>
      <w:r>
        <w:rPr>
          <w:rFonts w:ascii="Times New Roman"/>
          <w:b w:val="false"/>
          <w:i w:val="false"/>
          <w:color w:val="000000"/>
          <w:sz w:val="28"/>
        </w:rPr>
        <w:t>
      Жоғарыда тұрған бюджеттен алынған қаражат сомасы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Жергілікті бюджет қаражаты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339"/>
        <w:gridCol w:w="339"/>
        <w:gridCol w:w="339"/>
        <w:gridCol w:w="728"/>
        <w:gridCol w:w="622"/>
        <w:gridCol w:w="1283"/>
        <w:gridCol w:w="842"/>
        <w:gridCol w:w="842"/>
        <w:gridCol w:w="1000"/>
        <w:gridCol w:w="622"/>
        <w:gridCol w:w="526"/>
        <w:gridCol w:w="841"/>
        <w:gridCol w:w="906"/>
        <w:gridCol w:w="527"/>
        <w:gridCol w:w="527"/>
        <w:gridCol w:w="527"/>
        <w:gridCol w:w="527"/>
        <w:gridCol w:w="624"/>
      </w:tblGrid>
      <w:tr>
        <w:trPr>
          <w:trHeight w:val="30" w:hRule="atLeast"/>
        </w:trPr>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субъектілерініңатауы</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 нысаналы мақсаты және техниканың атауы</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мың теңге</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субъектісі қаржы институтына өтінім берген сәтке негізгі борыштың сомасы, мың теңге</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сыйақы мөлшерлемесі,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сыйақы мөлшерлемесі, %</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бүкіл мерзіміне субсидияланатын сыйақы сомасы, мың теңге</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жалпы субсидия,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және жабдықтар</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өңдейтін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кластық тартым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тартым және одан төмен тракторлар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 комбайындары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егу кешендері</w:t>
            </w:r>
            <w:r>
              <w:br/>
            </w:r>
            <w:r>
              <w:rPr>
                <w:rFonts w:ascii="Times New Roman"/>
                <w:b w:val="false"/>
                <w:i w:val="false"/>
                <w:color w:val="000000"/>
                <w:sz w:val="20"/>
              </w:rPr>
              <w:t>
және сепкіштер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органы _____________________________________________ __________</w:t>
      </w:r>
    </w:p>
    <w:p>
      <w:pPr>
        <w:spacing w:after="0"/>
        <w:ind w:left="0"/>
        <w:jc w:val="both"/>
      </w:pPr>
      <w:r>
        <w:rPr>
          <w:rFonts w:ascii="Times New Roman"/>
          <w:b w:val="false"/>
          <w:i w:val="false"/>
          <w:color w:val="000000"/>
          <w:sz w:val="28"/>
        </w:rPr>
        <w:t>
      Мөр орны (бар болса) (тегі, аты, әкесінің аты (қолы)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23 мамырдағы</w:t>
            </w:r>
            <w:r>
              <w:br/>
            </w:r>
            <w:r>
              <w:rPr>
                <w:rFonts w:ascii="Times New Roman"/>
                <w:b w:val="false"/>
                <w:i w:val="false"/>
                <w:color w:val="000000"/>
                <w:sz w:val="20"/>
              </w:rPr>
              <w:t>№ 232 бұйрығына</w:t>
            </w:r>
            <w:r>
              <w:br/>
            </w:r>
            <w:r>
              <w:rPr>
                <w:rFonts w:ascii="Times New Roman"/>
                <w:b w:val="false"/>
                <w:i w:val="false"/>
                <w:color w:val="000000"/>
                <w:sz w:val="20"/>
              </w:rPr>
              <w:t>2-қосымша</w:t>
            </w:r>
          </w:p>
        </w:tc>
      </w:tr>
    </w:tbl>
    <w:bookmarkStart w:name="z156" w:id="142"/>
    <w:p>
      <w:pPr>
        <w:spacing w:after="0"/>
        <w:ind w:left="0"/>
        <w:jc w:val="left"/>
      </w:pPr>
      <w:r>
        <w:rPr>
          <w:rFonts w:ascii="Times New Roman"/>
          <w:b/>
          <w:i w:val="false"/>
          <w:color w:val="000000"/>
        </w:rPr>
        <w:t xml:space="preserve"> Қазақстан Республикасы Ауыл шаруашылығы министрінің</w:t>
      </w:r>
      <w:r>
        <w:br/>
      </w:r>
      <w:r>
        <w:rPr>
          <w:rFonts w:ascii="Times New Roman"/>
          <w:b/>
          <w:i w:val="false"/>
          <w:color w:val="000000"/>
        </w:rPr>
        <w:t>күші жойылған бұйрықтарының тізбесі</w:t>
      </w:r>
    </w:p>
    <w:bookmarkEnd w:id="142"/>
    <w:bookmarkStart w:name="z157" w:id="143"/>
    <w:p>
      <w:pPr>
        <w:spacing w:after="0"/>
        <w:ind w:left="0"/>
        <w:jc w:val="both"/>
      </w:pPr>
      <w:r>
        <w:rPr>
          <w:rFonts w:ascii="Times New Roman"/>
          <w:b w:val="false"/>
          <w:i w:val="false"/>
          <w:color w:val="000000"/>
          <w:sz w:val="28"/>
        </w:rPr>
        <w:t xml:space="preserve">
      1. "Кредиттер, сондай-ақ технологиялық жабдықтың және ауыл шаруашылығы техникасының лизингі бойынша сыйақы мөлшерлемелерін субсидиялау қағидаларын бекіту туралы" Қазақстан Республикасы Ауыл шаруашылығы министрінің 2014 жылғы 25 қарашадағы № 9-1/613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9939 болып тіркелген, 2014 жылғы 11 желтоқсанда "Әділет" ақпараттық-құқықтық жүйесінде жарияланған). </w:t>
      </w:r>
    </w:p>
    <w:bookmarkEnd w:id="143"/>
    <w:bookmarkStart w:name="z158" w:id="144"/>
    <w:p>
      <w:pPr>
        <w:spacing w:after="0"/>
        <w:ind w:left="0"/>
        <w:jc w:val="both"/>
      </w:pPr>
      <w:r>
        <w:rPr>
          <w:rFonts w:ascii="Times New Roman"/>
          <w:b w:val="false"/>
          <w:i w:val="false"/>
          <w:color w:val="000000"/>
          <w:sz w:val="28"/>
        </w:rPr>
        <w:t xml:space="preserve">
      2. "Кредиттер, сондай-ақ технологиялық жабдықтың және ауыл шаруашылығы техникасының лизингі бойынша сыйақы мөлшерлемелерін субсидиялау қағидаларын бекіту туралы" Қазақстан Республикасы Ауыл шаруашылығы министрінің 2014 жылғы 25 қарашадағы № 9-1/613 бұйрығына өзгерістер мен толықтырулар енгізу туралы" Қазақстан Республикасы Ауыл шаруашылығы министрінің 2015 жылғы 5 тамыздағы № 9-1723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12079 болып тіркелген, 2015 жылғы 1 қазанда "Әділет" ақпараттық-құқықтық жүйесінде жарияланған).</w:t>
      </w:r>
    </w:p>
    <w:bookmarkEnd w:id="144"/>
    <w:bookmarkStart w:name="z159" w:id="145"/>
    <w:p>
      <w:pPr>
        <w:spacing w:after="0"/>
        <w:ind w:left="0"/>
        <w:jc w:val="both"/>
      </w:pPr>
      <w:r>
        <w:rPr>
          <w:rFonts w:ascii="Times New Roman"/>
          <w:b w:val="false"/>
          <w:i w:val="false"/>
          <w:color w:val="000000"/>
          <w:sz w:val="28"/>
        </w:rPr>
        <w:t xml:space="preserve">
      3.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2015 жылғы 26 қазандағы № 18-03/947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Ауыл шаруашылығы министрінің бұйрықтарының тізбесіндегі 1 бөлігіне өзгерістер енгізіледі (Нормативтік құқықтық актілерін мемлекеттік тіркеу тізілімінде № 12314 болып тіркелген, 2015 жылғы 3 желтоқсанда "Әділет" ақпараттық-құқықтық жүйесінде жарияланған).</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