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a534" w14:textId="b99a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2016 жылғы 27 мамырдағы № 362 бұйрығы. Қазақстан Республикасының Әділет министрлігінде 2016 жылы 22 маусымда № 13814 болып тіркелді</w:t>
      </w:r>
    </w:p>
    <w:p>
      <w:pPr>
        <w:spacing w:after="0"/>
        <w:ind w:left="0"/>
        <w:jc w:val="both"/>
      </w:pPr>
      <w:bookmarkStart w:name="z1" w:id="0"/>
      <w:r>
        <w:rPr>
          <w:rFonts w:ascii="Times New Roman"/>
          <w:b w:val="false"/>
          <w:i w:val="false"/>
          <w:color w:val="000000"/>
          <w:sz w:val="28"/>
        </w:rPr>
        <w:t>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d0d0d"/>
          <w:sz w:val="28"/>
        </w:rPr>
        <w:t xml:space="preserve">«Кондоминиум объектісін мемлекеттік тіркеу ережесін бекіту туралы» Қазақстан Республикасы Әділет министрі м.а. 2007 жылғы 24 тамыздағы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4945 болып тіркелген, Қазақстан Республикасының Орталық атқарушы және өзге де мемлекеттік органдарының Нормативтік құқықтық актілер бюллетенінің 2007 жылғы қазандағы № 10 жарияланған, 283 құжат), </w:t>
      </w:r>
      <w:r>
        <w:rPr>
          <w:rFonts w:ascii="Times New Roman"/>
          <w:b w:val="false"/>
          <w:i w:val="false"/>
          <w:color w:val="0d0d0d"/>
          <w:sz w:val="28"/>
        </w:rPr>
        <w:t>мынадай өзгерістер енгізілсін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аталған бұйрықпен бекітілген Кондоминиум объектісін мемлекеттік тіркеу </w:t>
      </w:r>
      <w:r>
        <w:rPr>
          <w:rFonts w:ascii="Times New Roman"/>
          <w:b w:val="false"/>
          <w:i w:val="false"/>
          <w:color w:val="000000"/>
          <w:sz w:val="28"/>
        </w:rPr>
        <w:t>ережесін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Кондоминиум объектiсiн тiркеу өтiнiш тiркеушi органға келіп түскен күннен бастап үш жұмыс күні iшiнде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 алған күннен бастап бес жұмыс күні ішінде Қазақстан Республикасының Нормативтік құқықтық актілерінің эталондық бақылау банкіне орналастыру үшін оның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Әділет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Ақпарат және коммуникациялар</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 Д.Ә. Абаев</w:t>
      </w:r>
      <w:r>
        <w:br/>
      </w:r>
      <w:r>
        <w:rPr>
          <w:rFonts w:ascii="Times New Roman"/>
          <w:b w:val="false"/>
          <w:i w:val="false"/>
          <w:color w:val="000000"/>
          <w:sz w:val="28"/>
        </w:rPr>
        <w:t>
</w:t>
      </w:r>
      <w:r>
        <w:rPr>
          <w:rFonts w:ascii="Times New Roman"/>
          <w:b w:val="false"/>
          <w:i/>
          <w:color w:val="000000"/>
          <w:sz w:val="28"/>
        </w:rPr>
        <w:t>      2016 жылғы 3 маусым</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 Қ.У. Бишімбаев</w:t>
      </w:r>
      <w:r>
        <w:br/>
      </w:r>
      <w:r>
        <w:rPr>
          <w:rFonts w:ascii="Times New Roman"/>
          <w:b w:val="false"/>
          <w:i w:val="false"/>
          <w:color w:val="000000"/>
          <w:sz w:val="28"/>
        </w:rPr>
        <w:t>
</w:t>
      </w:r>
      <w:r>
        <w:rPr>
          <w:rFonts w:ascii="Times New Roman"/>
          <w:b w:val="false"/>
          <w:i/>
          <w:color w:val="000000"/>
          <w:sz w:val="28"/>
        </w:rPr>
        <w:t>      2016 жылғы 14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