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5f90" w14:textId="8905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6 маусымдағы № 248 бұйрығы. Қазақстан Республикасының Әділет министрлігінде 2016 жылы 17 маусымда № 13804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мазмұндағы 22) тармақшамен толықтырылсын:</w:t>
      </w:r>
    </w:p>
    <w:bookmarkStart w:name="z5" w:id="3"/>
    <w:p>
      <w:pPr>
        <w:spacing w:after="0"/>
        <w:ind w:left="0"/>
        <w:jc w:val="both"/>
      </w:pPr>
      <w:r>
        <w:rPr>
          <w:rFonts w:ascii="Times New Roman"/>
          <w:b w:val="false"/>
          <w:i w:val="false"/>
          <w:color w:val="000000"/>
          <w:sz w:val="28"/>
        </w:rPr>
        <w:t>
      "22)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"309. Келісім жасасу кезіндегі негізгі сәттер:</w:t>
      </w:r>
    </w:p>
    <w:bookmarkEnd w:id="4"/>
    <w:bookmarkStart w:name="z8" w:id="5"/>
    <w:p>
      <w:pPr>
        <w:spacing w:after="0"/>
        <w:ind w:left="0"/>
        <w:jc w:val="both"/>
      </w:pPr>
      <w:r>
        <w:rPr>
          <w:rFonts w:ascii="Times New Roman"/>
          <w:b w:val="false"/>
          <w:i w:val="false"/>
          <w:color w:val="000000"/>
          <w:sz w:val="28"/>
        </w:rPr>
        <w:t xml:space="preserve">
      1) Келісім жасасу кезінде мақсаттарды, міндеттерді, тікелей және соңғы нәтижелерді ескерген жөн, онда: </w:t>
      </w:r>
    </w:p>
    <w:bookmarkEnd w:id="5"/>
    <w:bookmarkStart w:name="z9" w:id="6"/>
    <w:p>
      <w:pPr>
        <w:spacing w:after="0"/>
        <w:ind w:left="0"/>
        <w:jc w:val="both"/>
      </w:pP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p>
    <w:bookmarkEnd w:id="6"/>
    <w:bookmarkStart w:name="z10" w:id="7"/>
    <w:p>
      <w:pPr>
        <w:spacing w:after="0"/>
        <w:ind w:left="0"/>
        <w:jc w:val="both"/>
      </w:pP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p>
    <w:bookmarkEnd w:id="7"/>
    <w:bookmarkStart w:name="z11" w:id="8"/>
    <w:p>
      <w:pPr>
        <w:spacing w:after="0"/>
        <w:ind w:left="0"/>
        <w:jc w:val="both"/>
      </w:pPr>
      <w:r>
        <w:rPr>
          <w:rFonts w:ascii="Times New Roman"/>
          <w:b w:val="false"/>
          <w:i w:val="false"/>
          <w:color w:val="000000"/>
          <w:sz w:val="28"/>
        </w:rPr>
        <w:t>
      "Тікелей нәтижелер" 2.4-тармағында нысаналы даму трансферттері бойынша ағымдағы қаржы жылына жоғары тұрған бюджеттің бюджеттік бағдарламалар әкімшісі ұсынған бюджеттік өтінімге сәйкес нысаналы даму трансферттері шеңберінде іске асырылатын бюджеттік инвестициялардың атаулы тізбесі көрсетіледі. Бұл ретте ұзақ сипаттағы объектілерді іске асырған жағдайда ағымдағы қаржы жылына орындалатын жұмыстар мен көрсетілетін қызметтердің көлемі көрсетіледі, ал оларды аяқтаған жағдайда ағымдағы қаржы жылында аяқталған инвестициялық жобалардың атаулары көрсетіледі;</w:t>
      </w:r>
    </w:p>
    <w:bookmarkEnd w:id="8"/>
    <w:bookmarkStart w:name="z12" w:id="9"/>
    <w:p>
      <w:pPr>
        <w:spacing w:after="0"/>
        <w:ind w:left="0"/>
        <w:jc w:val="both"/>
      </w:pPr>
      <w:r>
        <w:rPr>
          <w:rFonts w:ascii="Times New Roman"/>
          <w:b w:val="false"/>
          <w:i w:val="false"/>
          <w:color w:val="000000"/>
          <w:sz w:val="28"/>
        </w:rPr>
        <w:t>
      "Түпкілікті нәтижелер" деген 2.5-тармақта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 көрсетіледі.</w:t>
      </w:r>
    </w:p>
    <w:bookmarkEnd w:id="9"/>
    <w:bookmarkStart w:name="z13" w:id="10"/>
    <w:p>
      <w:pPr>
        <w:spacing w:after="0"/>
        <w:ind w:left="0"/>
        <w:jc w:val="both"/>
      </w:pPr>
      <w:r>
        <w:rPr>
          <w:rFonts w:ascii="Times New Roman"/>
          <w:b w:val="false"/>
          <w:i w:val="false"/>
          <w:color w:val="000000"/>
          <w:sz w:val="28"/>
        </w:rPr>
        <w:t>
      Түпкілікті нәтижені айқындау кезінде саладағы (қызмет аясындағы) бюджеттік бағдарламаларды іске асыруға байланысты проблемалардың шешілуін көрсеткен жөн.</w:t>
      </w:r>
    </w:p>
    <w:bookmarkEnd w:id="10"/>
    <w:bookmarkStart w:name="z14" w:id="11"/>
    <w:p>
      <w:pPr>
        <w:spacing w:after="0"/>
        <w:ind w:left="0"/>
        <w:jc w:val="both"/>
      </w:pPr>
      <w:r>
        <w:rPr>
          <w:rFonts w:ascii="Times New Roman"/>
          <w:b w:val="false"/>
          <w:i w:val="false"/>
          <w:color w:val="000000"/>
          <w:sz w:val="28"/>
        </w:rPr>
        <w:t>
      2) Келісімнің 1-қосымшасын толтыру бойынша:</w:t>
      </w:r>
    </w:p>
    <w:bookmarkEnd w:id="11"/>
    <w:bookmarkStart w:name="z15" w:id="12"/>
    <w:p>
      <w:pPr>
        <w:spacing w:after="0"/>
        <w:ind w:left="0"/>
        <w:jc w:val="both"/>
      </w:pP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p>
    <w:bookmarkEnd w:id="12"/>
    <w:bookmarkStart w:name="z16" w:id="13"/>
    <w:p>
      <w:pPr>
        <w:spacing w:after="0"/>
        <w:ind w:left="0"/>
        <w:jc w:val="both"/>
      </w:pPr>
      <w:r>
        <w:rPr>
          <w:rFonts w:ascii="Times New Roman"/>
          <w:b w:val="false"/>
          <w:i w:val="false"/>
          <w:color w:val="000000"/>
          <w:sz w:val="28"/>
        </w:rPr>
        <w:t>
      Келісімнің 1-қосымшасы мынадай тәртіппен жасалады:</w:t>
      </w:r>
    </w:p>
    <w:bookmarkEnd w:id="13"/>
    <w:bookmarkStart w:name="z17" w:id="14"/>
    <w:p>
      <w:pPr>
        <w:spacing w:after="0"/>
        <w:ind w:left="0"/>
        <w:jc w:val="both"/>
      </w:pP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p>
    <w:bookmarkEnd w:id="14"/>
    <w:bookmarkStart w:name="z18" w:id="15"/>
    <w:p>
      <w:pPr>
        <w:spacing w:after="0"/>
        <w:ind w:left="0"/>
        <w:jc w:val="both"/>
      </w:pP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p>
    <w:bookmarkEnd w:id="15"/>
    <w:bookmarkStart w:name="z19" w:id="16"/>
    <w:p>
      <w:pPr>
        <w:spacing w:after="0"/>
        <w:ind w:left="0"/>
        <w:jc w:val="both"/>
      </w:pPr>
      <w:r>
        <w:rPr>
          <w:rFonts w:ascii="Times New Roman"/>
          <w:b w:val="false"/>
          <w:i w:val="false"/>
          <w:color w:val="000000"/>
          <w:sz w:val="28"/>
        </w:rPr>
        <w:t>
      "Есеп кезеңі" деген жолда есепті қаржы жылының жарты жылдығы көрсетіледі;</w:t>
      </w:r>
    </w:p>
    <w:bookmarkEnd w:id="16"/>
    <w:bookmarkStart w:name="z20" w:id="17"/>
    <w:p>
      <w:pPr>
        <w:spacing w:after="0"/>
        <w:ind w:left="0"/>
        <w:jc w:val="both"/>
      </w:pP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p>
    <w:bookmarkEnd w:id="17"/>
    <w:bookmarkStart w:name="z21" w:id="18"/>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bookmarkEnd w:id="18"/>
    <w:bookmarkStart w:name="z22" w:id="19"/>
    <w:p>
      <w:pPr>
        <w:spacing w:after="0"/>
        <w:ind w:left="0"/>
        <w:jc w:val="both"/>
      </w:pPr>
      <w:r>
        <w:rPr>
          <w:rFonts w:ascii="Times New Roman"/>
          <w:b w:val="false"/>
          <w:i w:val="false"/>
          <w:color w:val="000000"/>
          <w:sz w:val="28"/>
        </w:rPr>
        <w:t>
      "Тікелей нәтиже" деген жол бойынша:</w:t>
      </w:r>
    </w:p>
    <w:bookmarkEnd w:id="19"/>
    <w:bookmarkStart w:name="z23" w:id="20"/>
    <w:p>
      <w:pPr>
        <w:spacing w:after="0"/>
        <w:ind w:left="0"/>
        <w:jc w:val="both"/>
      </w:pPr>
      <w:r>
        <w:rPr>
          <w:rFonts w:ascii="Times New Roman"/>
          <w:b w:val="false"/>
          <w:i w:val="false"/>
          <w:color w:val="000000"/>
          <w:sz w:val="28"/>
        </w:rPr>
        <w:t>
      "Көрсеткіштер атауы (жоспардағы іс-шаралар)" деген бағанда жоғары тұрған бюджеттен бөлінген, жасалған Келісімде көзделген әрбір бюджеттік инвестициялық жоба бойынша жоспарланатын (орындалатын) іс-шаралар көрсетіледі.</w:t>
      </w:r>
    </w:p>
    <w:bookmarkEnd w:id="20"/>
    <w:bookmarkStart w:name="z24" w:id="21"/>
    <w:p>
      <w:pPr>
        <w:spacing w:after="0"/>
        <w:ind w:left="0"/>
        <w:jc w:val="both"/>
      </w:pPr>
      <w:r>
        <w:rPr>
          <w:rFonts w:ascii="Times New Roman"/>
          <w:b w:val="false"/>
          <w:i w:val="false"/>
          <w:color w:val="000000"/>
          <w:sz w:val="28"/>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көрсетіледі. Тікелей нәтижелер әрбір бюджеттік инвестициялық жоба бойынша толтырылады;</w:t>
      </w:r>
    </w:p>
    <w:bookmarkEnd w:id="21"/>
    <w:bookmarkStart w:name="z25" w:id="22"/>
    <w:p>
      <w:pPr>
        <w:spacing w:after="0"/>
        <w:ind w:left="0"/>
        <w:jc w:val="both"/>
      </w:pP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p>
    <w:bookmarkEnd w:id="22"/>
    <w:bookmarkStart w:name="z26" w:id="23"/>
    <w:p>
      <w:pPr>
        <w:spacing w:after="0"/>
        <w:ind w:left="0"/>
        <w:jc w:val="both"/>
      </w:pPr>
      <w:r>
        <w:rPr>
          <w:rFonts w:ascii="Times New Roman"/>
          <w:b w:val="false"/>
          <w:i w:val="false"/>
          <w:color w:val="000000"/>
          <w:sz w:val="28"/>
        </w:rPr>
        <w:t>
      "Жоспар мың теңгемен" және "Іс жүзіндегі орындалуы мың теңгемен" деген бағандарда есепті қаржы жылының 1 шілдесіндегі жағдай бойынша жоғарғы тұрған бюджеттен бөлінген нысаналы даму трансферттерінің сомасы мен олардың есепті қаржы жылының 1 шілдесіндегі жағдай бойынша төленген міндеттемелер сомалары көрсетіледі;</w:t>
      </w:r>
    </w:p>
    <w:bookmarkEnd w:id="23"/>
    <w:bookmarkStart w:name="z27" w:id="24"/>
    <w:p>
      <w:pPr>
        <w:spacing w:after="0"/>
        <w:ind w:left="0"/>
        <w:jc w:val="both"/>
      </w:pP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p>
    <w:bookmarkEnd w:id="24"/>
    <w:bookmarkStart w:name="z28" w:id="25"/>
    <w:p>
      <w:pPr>
        <w:spacing w:after="0"/>
        <w:ind w:left="0"/>
        <w:jc w:val="both"/>
      </w:pPr>
      <w:r>
        <w:rPr>
          <w:rFonts w:ascii="Times New Roman"/>
          <w:b w:val="false"/>
          <w:i w:val="false"/>
          <w:color w:val="000000"/>
          <w:sz w:val="28"/>
        </w:rPr>
        <w:t>
      3) Келісімнің 2-қосымшасын толтыру бойынша:</w:t>
      </w:r>
    </w:p>
    <w:bookmarkEnd w:id="25"/>
    <w:bookmarkStart w:name="z29" w:id="26"/>
    <w:p>
      <w:pPr>
        <w:spacing w:after="0"/>
        <w:ind w:left="0"/>
        <w:jc w:val="both"/>
      </w:pPr>
      <w:r>
        <w:rPr>
          <w:rFonts w:ascii="Times New Roman"/>
          <w:b w:val="false"/>
          <w:i w:val="false"/>
          <w:color w:val="000000"/>
          <w:sz w:val="28"/>
        </w:rPr>
        <w:t>
      Нәтиже көрсеткіштеріне қол жеткізулер туралы қорытынды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ағымдағы қаржы жылы игерілуі туралы деректер келтіріледі.</w:t>
      </w:r>
    </w:p>
    <w:bookmarkEnd w:id="26"/>
    <w:bookmarkStart w:name="z30" w:id="27"/>
    <w:p>
      <w:pPr>
        <w:spacing w:after="0"/>
        <w:ind w:left="0"/>
        <w:jc w:val="both"/>
      </w:pPr>
      <w:r>
        <w:rPr>
          <w:rFonts w:ascii="Times New Roman"/>
          <w:b w:val="false"/>
          <w:i w:val="false"/>
          <w:color w:val="000000"/>
          <w:sz w:val="28"/>
        </w:rPr>
        <w:t>
      Келісімнің 2-қосымшасы мынадай тәртіппен жасалады:</w:t>
      </w:r>
    </w:p>
    <w:bookmarkEnd w:id="27"/>
    <w:bookmarkStart w:name="z31" w:id="28"/>
    <w:p>
      <w:pPr>
        <w:spacing w:after="0"/>
        <w:ind w:left="0"/>
        <w:jc w:val="both"/>
      </w:pP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p>
    <w:bookmarkEnd w:id="28"/>
    <w:bookmarkStart w:name="z32" w:id="29"/>
    <w:p>
      <w:pPr>
        <w:spacing w:after="0"/>
        <w:ind w:left="0"/>
        <w:jc w:val="both"/>
      </w:pP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p>
    <w:bookmarkEnd w:id="29"/>
    <w:bookmarkStart w:name="z33" w:id="30"/>
    <w:p>
      <w:pPr>
        <w:spacing w:after="0"/>
        <w:ind w:left="0"/>
        <w:jc w:val="both"/>
      </w:pPr>
      <w:r>
        <w:rPr>
          <w:rFonts w:ascii="Times New Roman"/>
          <w:b w:val="false"/>
          <w:i w:val="false"/>
          <w:color w:val="000000"/>
          <w:sz w:val="28"/>
        </w:rPr>
        <w:t>
      "Есеп кезеңі" деген жолда есепті қаржы жылы көрсетіледі;</w:t>
      </w:r>
    </w:p>
    <w:bookmarkEnd w:id="30"/>
    <w:bookmarkStart w:name="z34" w:id="31"/>
    <w:p>
      <w:pPr>
        <w:spacing w:after="0"/>
        <w:ind w:left="0"/>
        <w:jc w:val="both"/>
      </w:pP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p>
    <w:bookmarkEnd w:id="31"/>
    <w:bookmarkStart w:name="z35" w:id="32"/>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bookmarkEnd w:id="32"/>
    <w:bookmarkStart w:name="z36" w:id="33"/>
    <w:p>
      <w:pPr>
        <w:spacing w:after="0"/>
        <w:ind w:left="0"/>
        <w:jc w:val="both"/>
      </w:pPr>
      <w:r>
        <w:rPr>
          <w:rFonts w:ascii="Times New Roman"/>
          <w:b w:val="false"/>
          <w:i w:val="false"/>
          <w:color w:val="000000"/>
          <w:sz w:val="28"/>
        </w:rPr>
        <w:t>
      "Тікелей нәтиже" деген жол бойынша:</w:t>
      </w:r>
    </w:p>
    <w:bookmarkEnd w:id="33"/>
    <w:bookmarkStart w:name="z37" w:id="34"/>
    <w:p>
      <w:pPr>
        <w:spacing w:after="0"/>
        <w:ind w:left="0"/>
        <w:jc w:val="both"/>
      </w:pP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p>
    <w:bookmarkEnd w:id="34"/>
    <w:bookmarkStart w:name="z38" w:id="35"/>
    <w:p>
      <w:pPr>
        <w:spacing w:after="0"/>
        <w:ind w:left="0"/>
        <w:jc w:val="both"/>
      </w:pPr>
      <w:r>
        <w:rPr>
          <w:rFonts w:ascii="Times New Roman"/>
          <w:b w:val="false"/>
          <w:i w:val="false"/>
          <w:color w:val="000000"/>
          <w:sz w:val="28"/>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көрсетіледі. Тікелей нәтижелер әрбір бюджеттік инвестициялық жоба бойынша толтырылады;</w:t>
      </w:r>
    </w:p>
    <w:bookmarkEnd w:id="35"/>
    <w:bookmarkStart w:name="z39" w:id="36"/>
    <w:p>
      <w:pPr>
        <w:spacing w:after="0"/>
        <w:ind w:left="0"/>
        <w:jc w:val="both"/>
      </w:pP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p>
    <w:bookmarkEnd w:id="36"/>
    <w:bookmarkStart w:name="z40" w:id="37"/>
    <w:p>
      <w:pPr>
        <w:spacing w:after="0"/>
        <w:ind w:left="0"/>
        <w:jc w:val="both"/>
      </w:pP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p>
    <w:bookmarkEnd w:id="37"/>
    <w:bookmarkStart w:name="z41" w:id="38"/>
    <w:p>
      <w:pPr>
        <w:spacing w:after="0"/>
        <w:ind w:left="0"/>
        <w:jc w:val="both"/>
      </w:pP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p>
    <w:bookmarkEnd w:id="38"/>
    <w:bookmarkStart w:name="z42" w:id="39"/>
    <w:p>
      <w:pPr>
        <w:spacing w:after="0"/>
        <w:ind w:left="0"/>
        <w:jc w:val="both"/>
      </w:pPr>
      <w:r>
        <w:rPr>
          <w:rFonts w:ascii="Times New Roman"/>
          <w:b w:val="false"/>
          <w:i w:val="false"/>
          <w:color w:val="000000"/>
          <w:sz w:val="28"/>
        </w:rPr>
        <w:t>
      "Түпкілікті нәтиже" деген жолда:</w:t>
      </w:r>
    </w:p>
    <w:bookmarkEnd w:id="39"/>
    <w:bookmarkStart w:name="z43" w:id="40"/>
    <w:p>
      <w:pPr>
        <w:spacing w:after="0"/>
        <w:ind w:left="0"/>
        <w:jc w:val="both"/>
      </w:pP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кол жеткізілген тікелей нәтиженің мақсаттарға қол жеткізуде күтілетін әсері көрсетіледі;</w:t>
      </w:r>
    </w:p>
    <w:bookmarkEnd w:id="40"/>
    <w:bookmarkStart w:name="z44" w:id="41"/>
    <w:p>
      <w:pPr>
        <w:spacing w:after="0"/>
        <w:ind w:left="0"/>
        <w:jc w:val="both"/>
      </w:pP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p>
    <w:bookmarkEnd w:id="41"/>
    <w:bookmarkStart w:name="z45" w:id="42"/>
    <w:p>
      <w:pPr>
        <w:spacing w:after="0"/>
        <w:ind w:left="0"/>
        <w:jc w:val="both"/>
      </w:pP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p>
    <w:bookmarkEnd w:id="42"/>
    <w:bookmarkStart w:name="z46" w:id="43"/>
    <w:p>
      <w:pPr>
        <w:spacing w:after="0"/>
        <w:ind w:left="0"/>
        <w:jc w:val="both"/>
      </w:pP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p>
    <w:bookmarkEnd w:id="43"/>
    <w:bookmarkStart w:name="z47" w:id="44"/>
    <w:p>
      <w:pPr>
        <w:spacing w:after="0"/>
        <w:ind w:left="0"/>
        <w:jc w:val="both"/>
      </w:pP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p>
    <w:bookmarkEnd w:id="44"/>
    <w:bookmarkStart w:name="z48" w:id="45"/>
    <w:p>
      <w:pPr>
        <w:spacing w:after="0"/>
        <w:ind w:left="0"/>
        <w:jc w:val="both"/>
      </w:pP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p>
    <w:bookmarkEnd w:id="45"/>
    <w:bookmarkStart w:name="z49" w:id="46"/>
    <w:p>
      <w:pPr>
        <w:spacing w:after="0"/>
        <w:ind w:left="0"/>
        <w:jc w:val="both"/>
      </w:pPr>
      <w:r>
        <w:rPr>
          <w:rFonts w:ascii="Times New Roman"/>
          <w:b w:val="false"/>
          <w:i w:val="false"/>
          <w:color w:val="000000"/>
          <w:sz w:val="28"/>
        </w:rPr>
        <w:t>
      5) Келісімде дамуға арналған нысаналы даму трансферттерінің бағытына қарай басқа да ерекше, заңнамаға қайшы келмейтін (міндеттер, құқықтар, жауапкершілік, Келісімге өзгерістер енгізу шарттары) шарттар көзделеді.";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p>
    <w:bookmarkStart w:name="z51" w:id="47"/>
    <w:p>
      <w:pPr>
        <w:spacing w:after="0"/>
        <w:ind w:left="0"/>
        <w:jc w:val="both"/>
      </w:pPr>
      <w:r>
        <w:rPr>
          <w:rFonts w:ascii="Times New Roman"/>
          <w:b w:val="false"/>
          <w:i w:val="false"/>
          <w:color w:val="000000"/>
          <w:sz w:val="28"/>
        </w:rPr>
        <w:t>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47"/>
    <w:bookmarkStart w:name="z52" w:id="48"/>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48"/>
    <w:bookmarkStart w:name="z53" w:id="49"/>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49"/>
    <w:bookmarkStart w:name="z54" w:id="50"/>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50"/>
    <w:bookmarkStart w:name="z55" w:id="51"/>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 серіктестік жобаларын консультациялық сүйемелдеуді қаржыландыруға қаражат бөлу тәртiбiне қолданылмайды.";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57" w:id="52"/>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2 ай ішінде экономикалық сараптамасын әзірлейді.";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733-тармақтың</w:t>
      </w:r>
      <w:r>
        <w:rPr>
          <w:rFonts w:ascii="Times New Roman"/>
          <w:b w:val="false"/>
          <w:i w:val="false"/>
          <w:color w:val="000000"/>
          <w:sz w:val="28"/>
        </w:rPr>
        <w:t xml:space="preserve"> бірінші бөлігі мынадай редакцияда жазылсын:</w:t>
      </w:r>
    </w:p>
    <w:bookmarkStart w:name="z59" w:id="5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w:t>
      </w:r>
      <w:r>
        <w:rPr>
          <w:rFonts w:ascii="Times New Roman"/>
          <w:b w:val="false"/>
          <w:i w:val="false"/>
          <w:color w:val="000000"/>
          <w:sz w:val="28"/>
        </w:rPr>
        <w:t xml:space="preserve">, </w:t>
      </w:r>
      <w:r>
        <w:rPr>
          <w:rFonts w:ascii="Times New Roman"/>
          <w:b w:val="false"/>
          <w:i w:val="false"/>
          <w:color w:val="000000"/>
          <w:sz w:val="28"/>
        </w:rPr>
        <w:t>736</w:t>
      </w:r>
      <w:r>
        <w:rPr>
          <w:rFonts w:ascii="Times New Roman"/>
          <w:b w:val="false"/>
          <w:i w:val="false"/>
          <w:color w:val="000000"/>
          <w:sz w:val="28"/>
        </w:rPr>
        <w:t xml:space="preserve">, </w:t>
      </w:r>
      <w:r>
        <w:rPr>
          <w:rFonts w:ascii="Times New Roman"/>
          <w:b w:val="false"/>
          <w:i w:val="false"/>
          <w:color w:val="000000"/>
          <w:sz w:val="28"/>
        </w:rPr>
        <w:t>737-тармақтар</w:t>
      </w:r>
      <w:r>
        <w:rPr>
          <w:rFonts w:ascii="Times New Roman"/>
          <w:b w:val="false"/>
          <w:i w:val="false"/>
          <w:color w:val="000000"/>
          <w:sz w:val="28"/>
        </w:rPr>
        <w:t xml:space="preserve"> мынадай редакцияда жазылсын:</w:t>
      </w:r>
    </w:p>
    <w:bookmarkStart w:name="z61" w:id="54"/>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жөнiндегi жергiлiктi уәкiлеттi органы жергiлiктi атқарушы органның борыш лимитiн және басым (республикалық және жергілікті) бюджеттік инвестициялық жобалардың (бағдарламалардың) тiзбесiн ескере отырып, тиiстi бюджет комиссиясының қарауына iшкi нарықта айналысы үшiн мемлекеттiк бағалы қағаздарды шығару жолымен облыстың, республикалық маңызы бар қаланың, астананың жергiлiктi атқарушы органының қарыз алуы жөнiндегi ұсыныстарын жiбередi, сондай-ақ мемлекеттік және үкіметтік бағдарламаларды іске асыру шеңберінде тұрғын үй құрылысын қаржыландыру үшін және белгіленген тәртіппен облыстың, республикалық маңызы бар қаланың, астананың кезектi қаржы жылына арналған бюджетi туралы мәслихат шешiмінiң жобасын жасайды.</w:t>
      </w:r>
    </w:p>
    <w:bookmarkEnd w:id="54"/>
    <w:bookmarkStart w:name="z62" w:id="55"/>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55"/>
    <w:bookmarkStart w:name="z63" w:id="56"/>
    <w:p>
      <w:pPr>
        <w:spacing w:after="0"/>
        <w:ind w:left="0"/>
        <w:jc w:val="both"/>
      </w:pPr>
      <w:r>
        <w:rPr>
          <w:rFonts w:ascii="Times New Roman"/>
          <w:b w:val="false"/>
          <w:i w:val="false"/>
          <w:color w:val="000000"/>
          <w:sz w:val="28"/>
        </w:rPr>
        <w:t xml:space="preserve">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w:t>
      </w:r>
      <w:r>
        <w:rPr>
          <w:rFonts w:ascii="Times New Roman"/>
          <w:b w:val="false"/>
          <w:i w:val="false"/>
          <w:color w:val="000000"/>
          <w:sz w:val="28"/>
        </w:rPr>
        <w:t xml:space="preserve"> және </w:t>
      </w:r>
      <w:r>
        <w:rPr>
          <w:rFonts w:ascii="Times New Roman"/>
          <w:b w:val="false"/>
          <w:i w:val="false"/>
          <w:color w:val="000000"/>
          <w:sz w:val="28"/>
        </w:rPr>
        <w:t>739-тармақтар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66" w:id="57"/>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 тармақ</w:t>
      </w:r>
      <w:r>
        <w:rPr>
          <w:rFonts w:ascii="Times New Roman"/>
          <w:b w:val="false"/>
          <w:i w:val="false"/>
          <w:color w:val="000000"/>
          <w:sz w:val="28"/>
        </w:rPr>
        <w:t xml:space="preserve"> мынадай редакцияда жазылсын:</w:t>
      </w:r>
    </w:p>
    <w:bookmarkStart w:name="z68" w:id="58"/>
    <w:p>
      <w:pPr>
        <w:spacing w:after="0"/>
        <w:ind w:left="0"/>
        <w:jc w:val="both"/>
      </w:pPr>
      <w:r>
        <w:rPr>
          <w:rFonts w:ascii="Times New Roman"/>
          <w:b w:val="false"/>
          <w:i w:val="false"/>
          <w:color w:val="000000"/>
          <w:sz w:val="28"/>
        </w:rPr>
        <w:t>
      "882. Қазақстан Республикасы Yкіметінің МЖӘ жобалары бойынша мемлекеттік міндеттемелерін, оның ішінде мемлекеттік концессиялық міндеттемелерін тіркеу тиісті МЖӘ шарттары, оның ішінде концессия шарттары негізінде МЖӘ жобалары бойынша мемлекеттік міндеттемеге, оның ішінде мемлекеттік концессиялық міндеттемеге және МЖӘ шартына, оның ішінде концессия шартына бірыңғай тіркеу нөмірін беру және МЖӘ жобалары бойынша мемлекеттік міндеттемелер, оның ішінде мемлекеттік концессиялық міндеттемелер тізіліміне енгізу жолымен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 тармақ</w:t>
      </w:r>
      <w:r>
        <w:rPr>
          <w:rFonts w:ascii="Times New Roman"/>
          <w:b w:val="false"/>
          <w:i w:val="false"/>
          <w:color w:val="000000"/>
          <w:sz w:val="28"/>
        </w:rPr>
        <w:t xml:space="preserve"> мынадай редакцияда жазылсын:</w:t>
      </w:r>
    </w:p>
    <w:bookmarkStart w:name="z70" w:id="59"/>
    <w:p>
      <w:pPr>
        <w:spacing w:after="0"/>
        <w:ind w:left="0"/>
        <w:jc w:val="both"/>
      </w:pPr>
      <w:r>
        <w:rPr>
          <w:rFonts w:ascii="Times New Roman"/>
          <w:b w:val="false"/>
          <w:i w:val="false"/>
          <w:color w:val="000000"/>
          <w:sz w:val="28"/>
        </w:rPr>
        <w:t>
      "887. Жергілікті атқарушы органдардың МЖӘ жобалары бойынша мемлекеттік міндеттемелерін, оның ішінде мемлекеттік концессиялық міндеттемелерін тіркеу МЖӘ жобалары бойынша мемлекеттік міндеттемеге, оның ішінде мемлекеттік концессиялық міндеттемеге және МЖӘ шартына, оның ішінде концессия шартына бірыңғай тіркеу нөмірін беру және оны МЖӘ жобалары бойынша мемлекеттік міндеттемелер, оның ішінде мемлекеттік концессиялық міндеттемелер тізіліміне енгізу арқылы жүзеге асырылады.";</w:t>
      </w:r>
    </w:p>
    <w:bookmarkEnd w:id="59"/>
    <w:bookmarkStart w:name="z71" w:id="60"/>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112-қосымшада</w:t>
      </w:r>
      <w:r>
        <w:rPr>
          <w:rFonts w:ascii="Times New Roman"/>
          <w:b w:val="false"/>
          <w:i w:val="false"/>
          <w:color w:val="000000"/>
          <w:sz w:val="28"/>
        </w:rPr>
        <w:t>:</w:t>
      </w:r>
    </w:p>
    <w:bookmarkEnd w:id="60"/>
    <w:bookmarkStart w:name="z72" w:id="61"/>
    <w:p>
      <w:pPr>
        <w:spacing w:after="0"/>
        <w:ind w:left="0"/>
        <w:jc w:val="both"/>
      </w:pPr>
      <w:r>
        <w:rPr>
          <w:rFonts w:ascii="Times New Roman"/>
          <w:b w:val="false"/>
          <w:i w:val="false"/>
          <w:color w:val="000000"/>
          <w:sz w:val="28"/>
        </w:rPr>
        <w:t>
      "10. Есепті ұсыну нысаны мен мерзімі" бөлімінің 3-тармағы мынадай редакцияда жазылсын:</w:t>
      </w:r>
    </w:p>
    <w:bookmarkEnd w:id="61"/>
    <w:bookmarkStart w:name="z73" w:id="62"/>
    <w:p>
      <w:pPr>
        <w:spacing w:after="0"/>
        <w:ind w:left="0"/>
        <w:jc w:val="both"/>
      </w:pPr>
      <w:r>
        <w:rPr>
          <w:rFonts w:ascii="Times New Roman"/>
          <w:b w:val="false"/>
          <w:i w:val="false"/>
          <w:color w:val="000000"/>
          <w:sz w:val="28"/>
        </w:rPr>
        <w:t>
      "3. Әкімнің тікелей және түпкілікті нәтижелерге іс жүзінде қол жеткізу туралы қорытынды есебі келесі қаржы жылының 1 ақпанынан кешіктірілмей ұсынылуы тиіс.***".</w:t>
      </w:r>
    </w:p>
    <w:bookmarkEnd w:id="62"/>
    <w:bookmarkStart w:name="z74" w:id="6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w:t>
      </w:r>
    </w:p>
    <w:bookmarkEnd w:id="63"/>
    <w:bookmarkStart w:name="z75" w:id="6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4"/>
    <w:bookmarkStart w:name="z76" w:id="6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65"/>
    <w:bookmarkStart w:name="z77" w:id="66"/>
    <w:p>
      <w:pPr>
        <w:spacing w:after="0"/>
        <w:ind w:left="0"/>
        <w:jc w:val="both"/>
      </w:pPr>
      <w:r>
        <w:rPr>
          <w:rFonts w:ascii="Times New Roman"/>
          <w:b w:val="false"/>
          <w:i w:val="false"/>
          <w:color w:val="000000"/>
          <w:sz w:val="28"/>
        </w:rPr>
        <w:t>
      3) осы бұйрықтың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мемлекеттік кәсіпорнына жіберілуін;</w:t>
      </w:r>
    </w:p>
    <w:bookmarkEnd w:id="66"/>
    <w:bookmarkStart w:name="z78" w:id="6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7"/>
    <w:bookmarkStart w:name="z79" w:id="68"/>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Қ. Бишімбаев   </w:t>
      </w:r>
    </w:p>
    <w:p>
      <w:pPr>
        <w:spacing w:after="0"/>
        <w:ind w:left="0"/>
        <w:jc w:val="both"/>
      </w:pPr>
      <w:r>
        <w:rPr>
          <w:rFonts w:ascii="Times New Roman"/>
          <w:b w:val="false"/>
          <w:i w:val="false"/>
          <w:color w:val="000000"/>
          <w:sz w:val="28"/>
        </w:rPr>
        <w:t>
      2016 жылғы маусым 7</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Д. Ақышев   </w:t>
      </w:r>
    </w:p>
    <w:p>
      <w:pPr>
        <w:spacing w:after="0"/>
        <w:ind w:left="0"/>
        <w:jc w:val="both"/>
      </w:pPr>
      <w:r>
        <w:rPr>
          <w:rFonts w:ascii="Times New Roman"/>
          <w:b w:val="false"/>
          <w:i w:val="false"/>
          <w:color w:val="000000"/>
          <w:sz w:val="28"/>
        </w:rPr>
        <w:t>
      2016 жылғы маусым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