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cd7c" w14:textId="96cc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2016 жылғы 7 маусымдағы № 288 бұйрығы. Қазақстан Республикасының Әділет министрлігінде 2016 жылы 17 маусымда № 13803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бюджет түсiмдерiнiң сыныптамасында:</w:t>
      </w:r>
    </w:p>
    <w:bookmarkEnd w:id="4"/>
    <w:bookmarkStart w:name="z6" w:id="5"/>
    <w:p>
      <w:pPr>
        <w:spacing w:after="0"/>
        <w:ind w:left="0"/>
        <w:jc w:val="both"/>
      </w:pPr>
      <w:r>
        <w:rPr>
          <w:rFonts w:ascii="Times New Roman"/>
          <w:b w:val="false"/>
          <w:i w:val="false"/>
          <w:color w:val="000000"/>
          <w:sz w:val="28"/>
        </w:rPr>
        <w:t>
      2 "Салықтық емес түсiмдер" санатында:</w:t>
      </w:r>
    </w:p>
    <w:bookmarkEnd w:id="5"/>
    <w:bookmarkStart w:name="z7"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6"/>
    <w:bookmarkStart w:name="z8" w:id="7"/>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7"/>
    <w:bookmarkStart w:name="z9" w:id="8"/>
    <w:p>
      <w:pPr>
        <w:spacing w:after="0"/>
        <w:ind w:left="0"/>
        <w:jc w:val="both"/>
      </w:pPr>
      <w:r>
        <w:rPr>
          <w:rFonts w:ascii="Times New Roman"/>
          <w:b w:val="false"/>
          <w:i w:val="false"/>
          <w:color w:val="000000"/>
          <w:sz w:val="28"/>
        </w:rPr>
        <w:t>
      51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 ерекшелігі мынадай редакцияда жазылсын:</w:t>
      </w:r>
    </w:p>
    <w:bookmarkEnd w:id="8"/>
    <w:bookmarkStart w:name="z10" w:id="9"/>
    <w:p>
      <w:pPr>
        <w:spacing w:after="0"/>
        <w:ind w:left="0"/>
        <w:jc w:val="both"/>
      </w:pPr>
      <w:r>
        <w:rPr>
          <w:rFonts w:ascii="Times New Roman"/>
          <w:b w:val="false"/>
          <w:i w:val="false"/>
          <w:color w:val="000000"/>
          <w:sz w:val="28"/>
        </w:rPr>
        <w:t>
      "51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7 "Қарыздар түсімі" санатында:</w:t>
      </w:r>
    </w:p>
    <w:bookmarkEnd w:id="10"/>
    <w:bookmarkStart w:name="z12" w:id="11"/>
    <w:p>
      <w:pPr>
        <w:spacing w:after="0"/>
        <w:ind w:left="0"/>
        <w:jc w:val="both"/>
      </w:pPr>
      <w:r>
        <w:rPr>
          <w:rFonts w:ascii="Times New Roman"/>
          <w:b w:val="false"/>
          <w:i w:val="false"/>
          <w:color w:val="000000"/>
          <w:sz w:val="28"/>
        </w:rPr>
        <w:t>
      01 "Мемлекеттік ішкі қарыздар" сыныбында:</w:t>
      </w:r>
    </w:p>
    <w:bookmarkEnd w:id="11"/>
    <w:bookmarkStart w:name="z13" w:id="12"/>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12"/>
    <w:bookmarkStart w:name="z14" w:id="13"/>
    <w:p>
      <w:pPr>
        <w:spacing w:after="0"/>
        <w:ind w:left="0"/>
        <w:jc w:val="both"/>
      </w:pPr>
      <w:r>
        <w:rPr>
          <w:rFonts w:ascii="Times New Roman"/>
          <w:b w:val="false"/>
          <w:i w:val="false"/>
          <w:color w:val="000000"/>
          <w:sz w:val="28"/>
        </w:rPr>
        <w:t>
      мынадай мазмұндағы 10 ерекшелікпен толықтырылсын:</w:t>
      </w:r>
    </w:p>
    <w:bookmarkEnd w:id="13"/>
    <w:bookmarkStart w:name="z15" w:id="14"/>
    <w:p>
      <w:pPr>
        <w:spacing w:after="0"/>
        <w:ind w:left="0"/>
        <w:jc w:val="both"/>
      </w:pPr>
      <w:r>
        <w:rPr>
          <w:rFonts w:ascii="Times New Roman"/>
          <w:b w:val="false"/>
          <w:i w:val="false"/>
          <w:color w:val="000000"/>
          <w:sz w:val="28"/>
        </w:rPr>
        <w:t>
      "10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bookmarkEnd w:id="14"/>
    <w:bookmarkStart w:name="z16" w:id="15"/>
    <w:p>
      <w:pPr>
        <w:spacing w:after="0"/>
        <w:ind w:left="0"/>
        <w:jc w:val="both"/>
      </w:pPr>
      <w:r>
        <w:rPr>
          <w:rFonts w:ascii="Times New Roman"/>
          <w:b w:val="false"/>
          <w:i w:val="false"/>
          <w:color w:val="000000"/>
          <w:sz w:val="28"/>
        </w:rPr>
        <w:t>
      бюджет шығыстарының функционалдық сыныптамасында:</w:t>
      </w:r>
    </w:p>
    <w:bookmarkEnd w:id="15"/>
    <w:bookmarkStart w:name="z17" w:id="16"/>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6"/>
    <w:bookmarkStart w:name="z18" w:id="17"/>
    <w:p>
      <w:pPr>
        <w:spacing w:after="0"/>
        <w:ind w:left="0"/>
        <w:jc w:val="both"/>
      </w:pPr>
      <w:r>
        <w:rPr>
          <w:rFonts w:ascii="Times New Roman"/>
          <w:b w:val="false"/>
          <w:i w:val="false"/>
          <w:color w:val="000000"/>
          <w:sz w:val="28"/>
        </w:rPr>
        <w:t>
      1 "Тұрғын үй шаруашылығы" функционалдық кіші тобында:</w:t>
      </w:r>
    </w:p>
    <w:bookmarkEnd w:id="17"/>
    <w:bookmarkStart w:name="z19" w:id="18"/>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бағдарламасы бойынша:</w:t>
      </w:r>
    </w:p>
    <w:bookmarkEnd w:id="19"/>
    <w:bookmarkStart w:name="z21" w:id="20"/>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"005 Ішкі қарыздар есебінен";</w:t>
      </w:r>
    </w:p>
    <w:bookmarkEnd w:id="21"/>
    <w:bookmarkStart w:name="z23" w:id="22"/>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22"/>
    <w:bookmarkStart w:name="z24" w:id="23"/>
    <w:p>
      <w:pPr>
        <w:spacing w:after="0"/>
        <w:ind w:left="0"/>
        <w:jc w:val="both"/>
      </w:pPr>
      <w:r>
        <w:rPr>
          <w:rFonts w:ascii="Times New Roman"/>
          <w:b w:val="false"/>
          <w:i w:val="false"/>
          <w:color w:val="000000"/>
          <w:sz w:val="28"/>
        </w:rPr>
        <w:t>
      015 "Аудандардың (облыстық маңызы бар қалалардың) бюджеттеріне тұрғын үй жобалауға және салуға кредит беру" бюджеттік бағдарламасы бойынша:</w:t>
      </w:r>
    </w:p>
    <w:bookmarkEnd w:id="23"/>
    <w:bookmarkStart w:name="z25" w:id="24"/>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4"/>
    <w:bookmarkStart w:name="z26" w:id="25"/>
    <w:p>
      <w:pPr>
        <w:spacing w:after="0"/>
        <w:ind w:left="0"/>
        <w:jc w:val="both"/>
      </w:pPr>
      <w:r>
        <w:rPr>
          <w:rFonts w:ascii="Times New Roman"/>
          <w:b w:val="false"/>
          <w:i w:val="false"/>
          <w:color w:val="000000"/>
          <w:sz w:val="28"/>
        </w:rPr>
        <w:t>
      "005 Ішкі қарыздар есебінен";</w:t>
      </w:r>
    </w:p>
    <w:bookmarkEnd w:id="25"/>
    <w:bookmarkStart w:name="z27" w:id="2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6"/>
    <w:bookmarkStart w:name="z28" w:id="27"/>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бағдарламасы бойынша:</w:t>
      </w:r>
    </w:p>
    <w:bookmarkEnd w:id="27"/>
    <w:bookmarkStart w:name="z29" w:id="28"/>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28"/>
    <w:bookmarkStart w:name="z30" w:id="29"/>
    <w:p>
      <w:pPr>
        <w:spacing w:after="0"/>
        <w:ind w:left="0"/>
        <w:jc w:val="both"/>
      </w:pPr>
      <w:r>
        <w:rPr>
          <w:rFonts w:ascii="Times New Roman"/>
          <w:b w:val="false"/>
          <w:i w:val="false"/>
          <w:color w:val="000000"/>
          <w:sz w:val="28"/>
        </w:rPr>
        <w:t>
      "005 Ішкі қарыздар есебінен";</w:t>
      </w:r>
    </w:p>
    <w:bookmarkEnd w:id="29"/>
    <w:bookmarkStart w:name="z31" w:id="30"/>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bookmarkEnd w:id="30"/>
    <w:bookmarkStart w:name="z32" w:id="31"/>
    <w:p>
      <w:pPr>
        <w:spacing w:after="0"/>
        <w:ind w:left="0"/>
        <w:jc w:val="both"/>
      </w:pPr>
      <w:r>
        <w:rPr>
          <w:rFonts w:ascii="Times New Roman"/>
          <w:b w:val="false"/>
          <w:i w:val="false"/>
          <w:color w:val="000000"/>
          <w:sz w:val="28"/>
        </w:rPr>
        <w:t xml:space="preserve">
      "Коммуналдық тұрғын үй қорының тұрғын үйін жобалау және (немесе) салу, реконструкциялау" бюджеттік бағдарламасы бойынша: </w:t>
      </w:r>
    </w:p>
    <w:bookmarkEnd w:id="31"/>
    <w:bookmarkStart w:name="z33" w:id="32"/>
    <w:p>
      <w:pPr>
        <w:spacing w:after="0"/>
        <w:ind w:left="0"/>
        <w:jc w:val="both"/>
      </w:pPr>
      <w:r>
        <w:rPr>
          <w:rFonts w:ascii="Times New Roman"/>
          <w:b w:val="false"/>
          <w:i w:val="false"/>
          <w:color w:val="000000"/>
          <w:sz w:val="28"/>
        </w:rPr>
        <w:t>
      005 "Ішкі көздер есебінен" бюджеттік кіші бағдарламасы мынадай редакцияда жазылсын:</w:t>
      </w:r>
    </w:p>
    <w:bookmarkEnd w:id="32"/>
    <w:bookmarkStart w:name="z34" w:id="33"/>
    <w:p>
      <w:pPr>
        <w:spacing w:after="0"/>
        <w:ind w:left="0"/>
        <w:jc w:val="both"/>
      </w:pPr>
      <w:r>
        <w:rPr>
          <w:rFonts w:ascii="Times New Roman"/>
          <w:b w:val="false"/>
          <w:i w:val="false"/>
          <w:color w:val="000000"/>
          <w:sz w:val="28"/>
        </w:rPr>
        <w:t xml:space="preserve">
      "005 Ішкі қарыздар есебінен"; </w:t>
      </w:r>
    </w:p>
    <w:bookmarkEnd w:id="33"/>
    <w:bookmarkStart w:name="z35" w:id="34"/>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34"/>
    <w:bookmarkStart w:name="z36" w:id="35"/>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bookmarkEnd w:id="35"/>
    <w:bookmarkStart w:name="z37" w:id="3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36"/>
    <w:bookmarkStart w:name="z38" w:id="37"/>
    <w:p>
      <w:pPr>
        <w:spacing w:after="0"/>
        <w:ind w:left="0"/>
        <w:jc w:val="both"/>
      </w:pPr>
      <w:r>
        <w:rPr>
          <w:rFonts w:ascii="Times New Roman"/>
          <w:b w:val="false"/>
          <w:i w:val="false"/>
          <w:color w:val="000000"/>
          <w:sz w:val="28"/>
        </w:rPr>
        <w:t xml:space="preserve">
      "034 Облыстық бюджеттің ішкі көздерінің қаражатынан берілетін кредиттер есебінен"; </w:t>
      </w:r>
    </w:p>
    <w:bookmarkEnd w:id="37"/>
    <w:bookmarkStart w:name="z39" w:id="38"/>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bookmarkEnd w:id="39"/>
    <w:bookmarkStart w:name="z41" w:id="4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0"/>
    <w:bookmarkStart w:name="z42" w:id="41"/>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1"/>
    <w:bookmarkStart w:name="z43" w:id="42"/>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42"/>
    <w:bookmarkStart w:name="z44" w:id="43"/>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bookmarkEnd w:id="43"/>
    <w:bookmarkStart w:name="z45" w:id="44"/>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4"/>
    <w:bookmarkStart w:name="z46" w:id="45"/>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5"/>
    <w:bookmarkStart w:name="z47" w:id="46"/>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46"/>
    <w:bookmarkStart w:name="z48" w:id="47"/>
    <w:p>
      <w:pPr>
        <w:spacing w:after="0"/>
        <w:ind w:left="0"/>
        <w:jc w:val="both"/>
      </w:pPr>
      <w:r>
        <w:rPr>
          <w:rFonts w:ascii="Times New Roman"/>
          <w:b w:val="false"/>
          <w:i w:val="false"/>
          <w:color w:val="000000"/>
          <w:sz w:val="28"/>
        </w:rPr>
        <w:t>
      055 "Коммуналдық тұрғын үй қорының тұрғын үйін жобалау және (немесе) салу, реконструкциялау" бюджеттік бағдарламасы бойынша:</w:t>
      </w:r>
    </w:p>
    <w:bookmarkEnd w:id="47"/>
    <w:bookmarkStart w:name="z49" w:id="48"/>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48"/>
    <w:bookmarkStart w:name="z50" w:id="49"/>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49"/>
    <w:bookmarkStart w:name="z51" w:id="50"/>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50"/>
    <w:bookmarkStart w:name="z52" w:id="51"/>
    <w:p>
      <w:pPr>
        <w:spacing w:after="0"/>
        <w:ind w:left="0"/>
        <w:jc w:val="both"/>
      </w:pPr>
      <w:r>
        <w:rPr>
          <w:rFonts w:ascii="Times New Roman"/>
          <w:b w:val="false"/>
          <w:i w:val="false"/>
          <w:color w:val="000000"/>
          <w:sz w:val="28"/>
        </w:rPr>
        <w:t>
      007 "Коммуналдық тұрғын үй қорының тұрғын үйін жобалау және (немесе) салу, реконструкциялау" бюджеттік бағдарламасы бойынша:</w:t>
      </w:r>
    </w:p>
    <w:bookmarkEnd w:id="51"/>
    <w:bookmarkStart w:name="z53" w:id="52"/>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52"/>
    <w:bookmarkStart w:name="z54" w:id="53"/>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53"/>
    <w:bookmarkStart w:name="z55" w:id="54"/>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54"/>
    <w:bookmarkStart w:name="z56" w:id="55"/>
    <w:p>
      <w:pPr>
        <w:spacing w:after="0"/>
        <w:ind w:left="0"/>
        <w:jc w:val="both"/>
      </w:pPr>
      <w:r>
        <w:rPr>
          <w:rFonts w:ascii="Times New Roman"/>
          <w:b w:val="false"/>
          <w:i w:val="false"/>
          <w:color w:val="000000"/>
          <w:sz w:val="28"/>
        </w:rPr>
        <w:t>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кестесінде:</w:t>
      </w:r>
    </w:p>
    <w:bookmarkEnd w:id="55"/>
    <w:bookmarkStart w:name="z57" w:id="56"/>
    <w:p>
      <w:pPr>
        <w:spacing w:after="0"/>
        <w:ind w:left="0"/>
        <w:jc w:val="both"/>
      </w:pPr>
      <w:r>
        <w:rPr>
          <w:rFonts w:ascii="Times New Roman"/>
          <w:b w:val="false"/>
          <w:i w:val="false"/>
          <w:color w:val="000000"/>
          <w:sz w:val="28"/>
        </w:rPr>
        <w:t>
      2 "Салықтық емес түсiмдер" санатында</w:t>
      </w:r>
    </w:p>
    <w:bookmarkEnd w:id="56"/>
    <w:bookmarkStart w:name="z58" w:id="57"/>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57"/>
    <w:bookmarkStart w:name="z59" w:id="58"/>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58"/>
    <w:p>
      <w:pPr>
        <w:spacing w:after="0"/>
        <w:ind w:left="0"/>
        <w:jc w:val="both"/>
      </w:pPr>
      <w:r>
        <w:rPr>
          <w:rFonts w:ascii="Times New Roman"/>
          <w:b w:val="false"/>
          <w:i w:val="false"/>
          <w:color w:val="000000"/>
          <w:sz w:val="28"/>
        </w:rPr>
        <w:t>
      51 ерекшелігі:</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7 "Қарыздар түсімі" санатында:</w:t>
      </w:r>
    </w:p>
    <w:bookmarkEnd w:id="59"/>
    <w:bookmarkStart w:name="z61" w:id="60"/>
    <w:p>
      <w:pPr>
        <w:spacing w:after="0"/>
        <w:ind w:left="0"/>
        <w:jc w:val="both"/>
      </w:pPr>
      <w:r>
        <w:rPr>
          <w:rFonts w:ascii="Times New Roman"/>
          <w:b w:val="false"/>
          <w:i w:val="false"/>
          <w:color w:val="000000"/>
          <w:sz w:val="28"/>
        </w:rPr>
        <w:t>
      01 "Мемлекеттік ішкі қарыздар" сыныбында:</w:t>
      </w:r>
    </w:p>
    <w:bookmarkEnd w:id="60"/>
    <w:bookmarkStart w:name="z62" w:id="61"/>
    <w:p>
      <w:pPr>
        <w:spacing w:after="0"/>
        <w:ind w:left="0"/>
        <w:jc w:val="both"/>
      </w:pPr>
      <w:r>
        <w:rPr>
          <w:rFonts w:ascii="Times New Roman"/>
          <w:b w:val="false"/>
          <w:i w:val="false"/>
          <w:color w:val="000000"/>
          <w:sz w:val="28"/>
        </w:rPr>
        <w:t>
      1 "Мемлекеттік эмиссиялық бағалы қағаздар" кіші сыныбында:</w:t>
      </w:r>
    </w:p>
    <w:bookmarkEnd w:id="61"/>
    <w:bookmarkStart w:name="z63" w:id="62"/>
    <w:p>
      <w:pPr>
        <w:spacing w:after="0"/>
        <w:ind w:left="0"/>
        <w:jc w:val="both"/>
      </w:pPr>
      <w:r>
        <w:rPr>
          <w:rFonts w:ascii="Times New Roman"/>
          <w:b w:val="false"/>
          <w:i w:val="false"/>
          <w:color w:val="000000"/>
          <w:sz w:val="28"/>
        </w:rPr>
        <w:t>
      мынадай мазмұндағы 10 ерекшелікпен толықтырылсын: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заңнамамен белгіленген тәртіпте:</w:t>
      </w:r>
    </w:p>
    <w:bookmarkEnd w:id="63"/>
    <w:bookmarkStart w:name="z65" w:id="6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64"/>
    <w:bookmarkStart w:name="z66" w:id="6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65"/>
    <w:bookmarkStart w:name="z67" w:id="66"/>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p>
    <w:bookmarkEnd w:id="66"/>
    <w:bookmarkStart w:name="z68" w:id="6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7"/>
    <w:bookmarkStart w:name="z69" w:id="68"/>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