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96fe7" w14:textId="1d96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 бұқаралық ақпарат құралдарының өкілдіктерін және олардың журналистерін аккредиттеу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2016 жылғы 18 мамырдағы № 11-1-2-192 бұйрығы. Қазақстан Республикасының Әділет министрлігінде 2016 жылы 10 маусымда № 13781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Сыртқы істер министрінің м.а. 20.12.2024 </w:t>
      </w:r>
      <w:r>
        <w:rPr>
          <w:rFonts w:ascii="Times New Roman"/>
          <w:b w:val="false"/>
          <w:i w:val="false"/>
          <w:color w:val="ff0000"/>
          <w:sz w:val="28"/>
        </w:rPr>
        <w:t>№ 11-1-4/719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"Масс-медиа туралы" Қазақстан Республикасы Заңының </w:t>
      </w:r>
      <w:r>
        <w:rPr>
          <w:rFonts w:ascii="Times New Roman"/>
          <w:b w:val="false"/>
          <w:i w:val="false"/>
          <w:color w:val="000000"/>
          <w:sz w:val="28"/>
        </w:rPr>
        <w:t>30-бабына</w:t>
      </w:r>
      <w:r>
        <w:rPr>
          <w:rFonts w:ascii="Times New Roman"/>
          <w:b w:val="false"/>
          <w:i w:val="false"/>
          <w:color w:val="000000"/>
          <w:sz w:val="28"/>
        </w:rPr>
        <w:t xml:space="preserve"> және Қазақстан Республикасы Үкіметінің 2004 жылғы 28 қазандағы № 1118 қаулысымен бекітілген Қазақстан Республикасы Сыртқы істер министрлігі туралы ереженің 15-тармағының </w:t>
      </w:r>
      <w:r>
        <w:rPr>
          <w:rFonts w:ascii="Times New Roman"/>
          <w:b w:val="false"/>
          <w:i w:val="false"/>
          <w:color w:val="000000"/>
          <w:sz w:val="28"/>
        </w:rPr>
        <w:t>88)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Сыртқы істер министрінің м.а. 20.12.2024 </w:t>
      </w:r>
      <w:r>
        <w:rPr>
          <w:rFonts w:ascii="Times New Roman"/>
          <w:b w:val="false"/>
          <w:i w:val="false"/>
          <w:color w:val="000000"/>
          <w:sz w:val="28"/>
        </w:rPr>
        <w:t>№ 11-1-4/719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шетелдік бұқаралық ақпарат құралдарының өкілдіктерін және олардың журналистерін аккредиттеу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Сыртқы істер министрлігінің Халықаралық ақпарат комитеті: </w:t>
      </w:r>
    </w:p>
    <w:bookmarkEnd w:id="2"/>
    <w:bookmarkStart w:name="z4" w:id="3"/>
    <w:p>
      <w:pPr>
        <w:spacing w:after="0"/>
        <w:ind w:left="0"/>
        <w:jc w:val="both"/>
      </w:pPr>
      <w:r>
        <w:rPr>
          <w:rFonts w:ascii="Times New Roman"/>
          <w:b w:val="false"/>
          <w:i w:val="false"/>
          <w:color w:val="000000"/>
          <w:sz w:val="28"/>
        </w:rPr>
        <w:t xml:space="preserve">
      1) заңнамада бекітілген тәртіппен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тіркегеннен кейін күнтізбелік он күн ішінде оның баспа және электрондық түрдегі көшірмесін мерзімді баспа басылымдарында және "Әділет" ақпараттық-құқықтық жүйесінде жариялауға жіберуді; </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министрлігінен алынған күннен бастап бес жұмыс күні ішінде оның баспа және электрондық түрдегі көшірмесін Қазақстан Республикасының нормативтік құқықтық актілерінің Эталондық банкіне енгізу үшін Қазақстан Республикасының Әділет министрлігінің "Республикалық құқықтық ақпарат орталығы" республикалық мемлекеттік шаруашылық жүргізу құқығындағы кәсіпорнына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Сыртқы істер министрлігінің ресми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Сыртқы істер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xml:space="preserve">
      4. Осы бұйрық алғашқы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Ыдырысов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2016 жылғы 18 мамырдағы</w:t>
            </w:r>
            <w:r>
              <w:br/>
            </w:r>
            <w:r>
              <w:rPr>
                <w:rFonts w:ascii="Times New Roman"/>
                <w:b w:val="false"/>
                <w:i w:val="false"/>
                <w:color w:val="000000"/>
                <w:sz w:val="20"/>
              </w:rPr>
              <w:t>№ 11-1-2/192</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Шетелдік бұқаралық ақпарат құралдарының өкілдіктерін және олардың журналистерін аккредиттеу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Сыртқы істер министрінің м.а. 20.12.2024 </w:t>
      </w:r>
      <w:r>
        <w:rPr>
          <w:rFonts w:ascii="Times New Roman"/>
          <w:b w:val="false"/>
          <w:i w:val="false"/>
          <w:color w:val="ff0000"/>
          <w:sz w:val="28"/>
        </w:rPr>
        <w:t>№ 11-1-4/719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Шетелдік бұқаралық ақпарат құралдарының өкілдіктерін және олардың журналистерін аккредиттеу қағидалары (бұдан әрі – Қағидалар) "Масс-медиа туралы" Қазақстан Республикасы Заңының </w:t>
      </w:r>
      <w:r>
        <w:rPr>
          <w:rFonts w:ascii="Times New Roman"/>
          <w:b w:val="false"/>
          <w:i w:val="false"/>
          <w:color w:val="000000"/>
          <w:sz w:val="28"/>
        </w:rPr>
        <w:t>30-бабына</w:t>
      </w:r>
      <w:r>
        <w:rPr>
          <w:rFonts w:ascii="Times New Roman"/>
          <w:b w:val="false"/>
          <w:i w:val="false"/>
          <w:color w:val="000000"/>
          <w:sz w:val="28"/>
        </w:rPr>
        <w:t xml:space="preserve">, Қазақстан Республикасы Үкіметінің 2004 жылғы 28 қазандағы № 1118 қаулысымен бекітілген Қазақстан Республикасы Сыртқы iстер министрлiгi туралы ереженің 15-тармағы </w:t>
      </w:r>
      <w:r>
        <w:rPr>
          <w:rFonts w:ascii="Times New Roman"/>
          <w:b w:val="false"/>
          <w:i w:val="false"/>
          <w:color w:val="000000"/>
          <w:sz w:val="28"/>
        </w:rPr>
        <w:t>88) тармақшасына</w:t>
      </w:r>
      <w:r>
        <w:rPr>
          <w:rFonts w:ascii="Times New Roman"/>
          <w:b w:val="false"/>
          <w:i w:val="false"/>
          <w:color w:val="000000"/>
          <w:sz w:val="28"/>
        </w:rPr>
        <w:t xml:space="preserve"> сәйкес әзірленді және шетелдік бұқаралық ақпарат құралдарының (бұдан әрі – БАҚ) өкілдіктерін және олардың журналистерін аккредиттеу тәртібін айқындайды.</w:t>
      </w:r>
    </w:p>
    <w:bookmarkEnd w:id="11"/>
    <w:bookmarkStart w:name="z14" w:id="12"/>
    <w:p>
      <w:pPr>
        <w:spacing w:after="0"/>
        <w:ind w:left="0"/>
        <w:jc w:val="both"/>
      </w:pPr>
      <w:r>
        <w:rPr>
          <w:rFonts w:ascii="Times New Roman"/>
          <w:b w:val="false"/>
          <w:i w:val="false"/>
          <w:color w:val="000000"/>
          <w:sz w:val="28"/>
        </w:rPr>
        <w:t>
      2. Шетелдік БАҚ өкілдіктері мен олардың журналистерінің Қазақстан Республикасындағы кәсіби журналистік қызметі аккредиттеу негізінде жүзеге асырылады.</w:t>
      </w:r>
    </w:p>
    <w:bookmarkEnd w:id="12"/>
    <w:bookmarkStart w:name="z15" w:id="13"/>
    <w:p>
      <w:pPr>
        <w:spacing w:after="0"/>
        <w:ind w:left="0"/>
        <w:jc w:val="both"/>
      </w:pPr>
      <w:r>
        <w:rPr>
          <w:rFonts w:ascii="Times New Roman"/>
          <w:b w:val="false"/>
          <w:i w:val="false"/>
          <w:color w:val="000000"/>
          <w:sz w:val="28"/>
        </w:rPr>
        <w:t>
      3. Осы Қағидаларда мынадай терминдер мен анықтамалар қолданылады:</w:t>
      </w:r>
    </w:p>
    <w:bookmarkEnd w:id="13"/>
    <w:p>
      <w:pPr>
        <w:spacing w:after="0"/>
        <w:ind w:left="0"/>
        <w:jc w:val="both"/>
      </w:pPr>
      <w:r>
        <w:rPr>
          <w:rFonts w:ascii="Times New Roman"/>
          <w:b w:val="false"/>
          <w:i w:val="false"/>
          <w:color w:val="000000"/>
          <w:sz w:val="28"/>
        </w:rPr>
        <w:t>
      1) БАҚ – мерзімді баспа басылымы, теледидар, радиоарна, интернет-басылым;</w:t>
      </w:r>
    </w:p>
    <w:p>
      <w:pPr>
        <w:spacing w:after="0"/>
        <w:ind w:left="0"/>
        <w:jc w:val="both"/>
      </w:pPr>
      <w:r>
        <w:rPr>
          <w:rFonts w:ascii="Times New Roman"/>
          <w:b w:val="false"/>
          <w:i w:val="false"/>
          <w:color w:val="000000"/>
          <w:sz w:val="28"/>
        </w:rPr>
        <w:t>
      2) өтiнiш берушi – шетелдiк БАҚ-ның өкілдігін немесе оның журналистерін Қазақстан Республикасында аккредиттеуге өтініш беруші шетелдік БАҚ-ның уәкілетті адамы.</w:t>
      </w:r>
    </w:p>
    <w:bookmarkStart w:name="z16" w:id="14"/>
    <w:p>
      <w:pPr>
        <w:spacing w:after="0"/>
        <w:ind w:left="0"/>
        <w:jc w:val="left"/>
      </w:pPr>
      <w:r>
        <w:rPr>
          <w:rFonts w:ascii="Times New Roman"/>
          <w:b/>
          <w:i w:val="false"/>
          <w:color w:val="000000"/>
        </w:rPr>
        <w:t xml:space="preserve"> 2-тарау. Шетелдік БАҚ өкілдіктерін аккредиттеу, аккредиттеуден бас тарту, тоқтата тұру және кері қайтарып алу тәртібі</w:t>
      </w:r>
    </w:p>
    <w:bookmarkEnd w:id="14"/>
    <w:bookmarkStart w:name="z17" w:id="15"/>
    <w:p>
      <w:pPr>
        <w:spacing w:after="0"/>
        <w:ind w:left="0"/>
        <w:jc w:val="left"/>
      </w:pPr>
      <w:r>
        <w:rPr>
          <w:rFonts w:ascii="Times New Roman"/>
          <w:b/>
          <w:i w:val="false"/>
          <w:color w:val="000000"/>
        </w:rPr>
        <w:t xml:space="preserve"> 1-параграф. Шетелдік БАҚ өкілдіктерін аккредиттеу және аккредиттеуден бас тарту тәртібі</w:t>
      </w:r>
    </w:p>
    <w:bookmarkEnd w:id="15"/>
    <w:bookmarkStart w:name="z18" w:id="16"/>
    <w:p>
      <w:pPr>
        <w:spacing w:after="0"/>
        <w:ind w:left="0"/>
        <w:jc w:val="both"/>
      </w:pPr>
      <w:r>
        <w:rPr>
          <w:rFonts w:ascii="Times New Roman"/>
          <w:b w:val="false"/>
          <w:i w:val="false"/>
          <w:color w:val="000000"/>
          <w:sz w:val="28"/>
        </w:rPr>
        <w:t>
      4. Шетелдік БАҚ өкілдіктерін аккредиттеу үшін өтініш беруші Қазақстан Республикасы Сыртқы істер министрлігіне (бұдан әрі – Министрлік) қолма қол не Министрліктің ресми электрондық мекенжайы accreditation@mfa.kz (бұдан әрі – ресми электрондық мекенжай) арқылы мынадай құжаттарды жолдайды:</w:t>
      </w:r>
    </w:p>
    <w:bookmarkEnd w:id="16"/>
    <w:p>
      <w:pPr>
        <w:spacing w:after="0"/>
        <w:ind w:left="0"/>
        <w:jc w:val="both"/>
      </w:pPr>
      <w:r>
        <w:rPr>
          <w:rFonts w:ascii="Times New Roman"/>
          <w:b w:val="false"/>
          <w:i w:val="false"/>
          <w:color w:val="000000"/>
          <w:sz w:val="28"/>
        </w:rPr>
        <w:t>
      1) өтініш берушінің өкілеттігін растайтын құжаттарды ұсына отырып, шетелдік БАҚ өкілдігін аккредиттеу туралы қол қойылған еркін нысандағы қолдаухат;</w:t>
      </w:r>
    </w:p>
    <w:p>
      <w:pPr>
        <w:spacing w:after="0"/>
        <w:ind w:left="0"/>
        <w:jc w:val="both"/>
      </w:pPr>
      <w:r>
        <w:rPr>
          <w:rFonts w:ascii="Times New Roman"/>
          <w:b w:val="false"/>
          <w:i w:val="false"/>
          <w:color w:val="000000"/>
          <w:sz w:val="28"/>
        </w:rPr>
        <w:t>
      2) құрылтай құжаттары (шарт) және (немесе) шетелдік БАҚ жарғысы (болған жағдайда);</w:t>
      </w:r>
    </w:p>
    <w:p>
      <w:pPr>
        <w:spacing w:after="0"/>
        <w:ind w:left="0"/>
        <w:jc w:val="both"/>
      </w:pPr>
      <w:r>
        <w:rPr>
          <w:rFonts w:ascii="Times New Roman"/>
          <w:b w:val="false"/>
          <w:i w:val="false"/>
          <w:color w:val="000000"/>
          <w:sz w:val="28"/>
        </w:rPr>
        <w:t>
      3) шет мемлекеттің заңнамасына сәйкес берілген және шетелдік БАҚ-ның тіркелгенін растайтын құжаттар;</w:t>
      </w:r>
    </w:p>
    <w:p>
      <w:pPr>
        <w:spacing w:after="0"/>
        <w:ind w:left="0"/>
        <w:jc w:val="both"/>
      </w:pPr>
      <w:r>
        <w:rPr>
          <w:rFonts w:ascii="Times New Roman"/>
          <w:b w:val="false"/>
          <w:i w:val="false"/>
          <w:color w:val="000000"/>
          <w:sz w:val="28"/>
        </w:rPr>
        <w:t>
      4) шетелдік БАҚ-ның толық атауы, қызметінің тарихы, заңды мекенжайы, байланыс деректері көрсетілген шетелдік БАҚ туралы мәліметтер.</w:t>
      </w:r>
    </w:p>
    <w:p>
      <w:pPr>
        <w:spacing w:after="0"/>
        <w:ind w:left="0"/>
        <w:jc w:val="both"/>
      </w:pPr>
      <w:r>
        <w:rPr>
          <w:rFonts w:ascii="Times New Roman"/>
          <w:b w:val="false"/>
          <w:i w:val="false"/>
          <w:color w:val="000000"/>
          <w:sz w:val="28"/>
        </w:rPr>
        <w:t>
      Егер Қазақстан Республикасының заңнамасында немесе Қазақстан Республикасы ратификациялаған халықаралық шартта өзгеше көзделмесе, шет мемлекеттердің құзыретті органдары берген, жасаған немесе белгіленген нысан бойынша куәландырған құжаттар заңдастыру жасалған кезде қабылданады.</w:t>
      </w:r>
    </w:p>
    <w:p>
      <w:pPr>
        <w:spacing w:after="0"/>
        <w:ind w:left="0"/>
        <w:jc w:val="both"/>
      </w:pPr>
      <w:r>
        <w:rPr>
          <w:rFonts w:ascii="Times New Roman"/>
          <w:b w:val="false"/>
          <w:i w:val="false"/>
          <w:color w:val="000000"/>
          <w:sz w:val="28"/>
        </w:rPr>
        <w:t>
      Шет тілінде жасалған құжаттарға мемлекеттік және (немесе) орыс тілдеріне тиісті түрде куәландырылған аудармасымен қоса берілуге тиіс.</w:t>
      </w:r>
    </w:p>
    <w:bookmarkStart w:name="z19" w:id="17"/>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тізбеге сәйкес құжаттардың толық емес топтамасы және (немесе) қолданылу мерзімі өтіп кеткен құжаттар ұсынылған жағдайда Министрлік құжаттарды тапсырған күннен бастап 3 (үш) жұмыс күні ішінде оларды өтініш берушіге қараусыз қайтарады.</w:t>
      </w:r>
    </w:p>
    <w:bookmarkEnd w:id="17"/>
    <w:p>
      <w:pPr>
        <w:spacing w:after="0"/>
        <w:ind w:left="0"/>
        <w:jc w:val="both"/>
      </w:pPr>
      <w:r>
        <w:rPr>
          <w:rFonts w:ascii="Times New Roman"/>
          <w:b w:val="false"/>
          <w:i w:val="false"/>
          <w:color w:val="000000"/>
          <w:sz w:val="28"/>
        </w:rPr>
        <w:t>
      Құжаттарды қайтару себептері жойылғаннан кейін өтініш беруші қайта жүгінген жағдайда құжаттарды қайтару оларды қараудан бас тарту үшін негіз болып табылмайды.</w:t>
      </w:r>
    </w:p>
    <w:bookmarkStart w:name="z20" w:id="18"/>
    <w:p>
      <w:pPr>
        <w:spacing w:after="0"/>
        <w:ind w:left="0"/>
        <w:jc w:val="both"/>
      </w:pPr>
      <w:r>
        <w:rPr>
          <w:rFonts w:ascii="Times New Roman"/>
          <w:b w:val="false"/>
          <w:i w:val="false"/>
          <w:color w:val="000000"/>
          <w:sz w:val="28"/>
        </w:rPr>
        <w:t xml:space="preserve">
      6. Министрлік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алған күннен бастап 2 (екі) ай ішінде оларды қарастырады және өтініш берушіні жазбаша хабардар етеді:</w:t>
      </w:r>
    </w:p>
    <w:bookmarkEnd w:id="18"/>
    <w:p>
      <w:pPr>
        <w:spacing w:after="0"/>
        <w:ind w:left="0"/>
        <w:jc w:val="both"/>
      </w:pPr>
      <w:r>
        <w:rPr>
          <w:rFonts w:ascii="Times New Roman"/>
          <w:b w:val="false"/>
          <w:i w:val="false"/>
          <w:color w:val="000000"/>
          <w:sz w:val="28"/>
        </w:rPr>
        <w:t>
      1) шетелдік БАҚ өкілдігін аккредиттеу туралы;</w:t>
      </w:r>
    </w:p>
    <w:p>
      <w:pPr>
        <w:spacing w:after="0"/>
        <w:ind w:left="0"/>
        <w:jc w:val="both"/>
      </w:pPr>
      <w:r>
        <w:rPr>
          <w:rFonts w:ascii="Times New Roman"/>
          <w:b w:val="false"/>
          <w:i w:val="false"/>
          <w:color w:val="000000"/>
          <w:sz w:val="28"/>
        </w:rPr>
        <w:t>
      2) шешімді қабылдау себептерін негіздей отырып, шетелдік БАҚ өкілдігін аккредиттеуден бас тарту туралы.</w:t>
      </w:r>
    </w:p>
    <w:p>
      <w:pPr>
        <w:spacing w:after="0"/>
        <w:ind w:left="0"/>
        <w:jc w:val="both"/>
      </w:pPr>
      <w:r>
        <w:rPr>
          <w:rFonts w:ascii="Times New Roman"/>
          <w:b w:val="false"/>
          <w:i w:val="false"/>
          <w:color w:val="000000"/>
          <w:sz w:val="28"/>
        </w:rPr>
        <w:t>
      Құжаттарды қарастыру мерзімі Министрлік басшысының немесе оның орынбасарының дәлелді шешімімен ақылға қонымды мерзімге, бірақ өтінішті дұрыс қарау үшін маңызы бар нақты мән-жайларды анықтау қажеттілігіне байланысты 2 (екі) айдан аспайтын мерзімге ұзартылады, бұл туралы өтініш берушіге ұзартылған күннен бастап 3 (үш) жұмыс күні ішінде хабарланады.</w:t>
      </w:r>
    </w:p>
    <w:bookmarkStart w:name="z21" w:id="19"/>
    <w:p>
      <w:pPr>
        <w:spacing w:after="0"/>
        <w:ind w:left="0"/>
        <w:jc w:val="both"/>
      </w:pPr>
      <w:r>
        <w:rPr>
          <w:rFonts w:ascii="Times New Roman"/>
          <w:b w:val="false"/>
          <w:i w:val="false"/>
          <w:color w:val="000000"/>
          <w:sz w:val="28"/>
        </w:rPr>
        <w:t>
      7. Шетелдік БАҚ өкілдігін аккредиттеуден бас тарту туралы шешім мынадай:</w:t>
      </w:r>
    </w:p>
    <w:bookmarkEnd w:id="19"/>
    <w:p>
      <w:pPr>
        <w:spacing w:after="0"/>
        <w:ind w:left="0"/>
        <w:jc w:val="both"/>
      </w:pPr>
      <w:r>
        <w:rPr>
          <w:rFonts w:ascii="Times New Roman"/>
          <w:b w:val="false"/>
          <w:i w:val="false"/>
          <w:color w:val="000000"/>
          <w:sz w:val="28"/>
        </w:rPr>
        <w:t>
      1) аккредиттеуге өтініш беру кезінде өтініш берушінің жалған мәліметтерді (құжаттарды) ұсыну фактісі анықталған;</w:t>
      </w:r>
    </w:p>
    <w:p>
      <w:pPr>
        <w:spacing w:after="0"/>
        <w:ind w:left="0"/>
        <w:jc w:val="both"/>
      </w:pPr>
      <w:r>
        <w:rPr>
          <w:rFonts w:ascii="Times New Roman"/>
          <w:b w:val="false"/>
          <w:i w:val="false"/>
          <w:color w:val="000000"/>
          <w:sz w:val="28"/>
        </w:rPr>
        <w:t>
      2) шетелдік БАҚ өнімдерін шығаруды тоқтата тұру немесе тоқтату не шетелдік БАҚ өнімдерін Қазақстан Республикасының аумағында таратуды тоқтату туралы Қазақстан Республикасы сотының шешімі заңды күшіне енген;</w:t>
      </w:r>
    </w:p>
    <w:p>
      <w:pPr>
        <w:spacing w:after="0"/>
        <w:ind w:left="0"/>
        <w:jc w:val="both"/>
      </w:pPr>
      <w:r>
        <w:rPr>
          <w:rFonts w:ascii="Times New Roman"/>
          <w:b w:val="false"/>
          <w:i w:val="false"/>
          <w:color w:val="000000"/>
          <w:sz w:val="28"/>
        </w:rPr>
        <w:t>
      3) шетелдік БАҚ Қазақстан Республикасының заңнамасын бұзған жағдайда қабылданады.</w:t>
      </w:r>
    </w:p>
    <w:bookmarkStart w:name="z22" w:id="20"/>
    <w:p>
      <w:pPr>
        <w:spacing w:after="0"/>
        <w:ind w:left="0"/>
        <w:jc w:val="both"/>
      </w:pPr>
      <w:r>
        <w:rPr>
          <w:rFonts w:ascii="Times New Roman"/>
          <w:b w:val="false"/>
          <w:i w:val="false"/>
          <w:color w:val="000000"/>
          <w:sz w:val="28"/>
        </w:rPr>
        <w:t>
      8. Шетелдік БАҚ өкілдігін аккредиттеу 5 (бес) жыл мерзімге жүргізіледі.</w:t>
      </w:r>
    </w:p>
    <w:bookmarkEnd w:id="20"/>
    <w:bookmarkStart w:name="z23" w:id="21"/>
    <w:p>
      <w:pPr>
        <w:spacing w:after="0"/>
        <w:ind w:left="0"/>
        <w:jc w:val="both"/>
      </w:pPr>
      <w:r>
        <w:rPr>
          <w:rFonts w:ascii="Times New Roman"/>
          <w:b w:val="false"/>
          <w:i w:val="false"/>
          <w:color w:val="000000"/>
          <w:sz w:val="28"/>
        </w:rPr>
        <w:t>
      9. Шетелдік БАҚ өкілдігін аккредиттеу туралы хабарлама жоғалған жағдайда өтініш беруші Министрлікке қолма қол не ресми электрондық мекенжай арқылы оларды ауыстыру туралы еркін нысанда қол қойылған өтініш береді.</w:t>
      </w:r>
    </w:p>
    <w:bookmarkEnd w:id="21"/>
    <w:p>
      <w:pPr>
        <w:spacing w:after="0"/>
        <w:ind w:left="0"/>
        <w:jc w:val="both"/>
      </w:pPr>
      <w:r>
        <w:rPr>
          <w:rFonts w:ascii="Times New Roman"/>
          <w:b w:val="false"/>
          <w:i w:val="false"/>
          <w:color w:val="000000"/>
          <w:sz w:val="28"/>
        </w:rPr>
        <w:t>
      Шетелдік БАҚ өкілдігін аккредиттеу туралы қайта хабарлама беруді Министрлік өтініш қабылданған күннен бастап 5 (бес) жұмыс күні ішінде жүзеге асырады.</w:t>
      </w:r>
    </w:p>
    <w:bookmarkStart w:name="z24" w:id="22"/>
    <w:p>
      <w:pPr>
        <w:spacing w:after="0"/>
        <w:ind w:left="0"/>
        <w:jc w:val="both"/>
      </w:pPr>
      <w:r>
        <w:rPr>
          <w:rFonts w:ascii="Times New Roman"/>
          <w:b w:val="false"/>
          <w:i w:val="false"/>
          <w:color w:val="000000"/>
          <w:sz w:val="28"/>
        </w:rPr>
        <w:t xml:space="preserve">
      10. Өтініш беруші аккредиттеу туралы хабарламада көрсетілген мәліметтерге, сондай-ақ осы Қағидалардың </w:t>
      </w:r>
      <w:r>
        <w:rPr>
          <w:rFonts w:ascii="Times New Roman"/>
          <w:b w:val="false"/>
          <w:i w:val="false"/>
          <w:color w:val="000000"/>
          <w:sz w:val="28"/>
        </w:rPr>
        <w:t>4-тармағы</w:t>
      </w:r>
      <w:r>
        <w:rPr>
          <w:rFonts w:ascii="Times New Roman"/>
          <w:b w:val="false"/>
          <w:i w:val="false"/>
          <w:color w:val="000000"/>
          <w:sz w:val="28"/>
        </w:rPr>
        <w:t xml:space="preserve"> 2), 3) және 4) тармақшаларында көрсетілген шетелдік БАҚ-ның Министрлікке ұсынылған құжаттарына өзгерістер енгізілген күннен бастап 3 (үш) жұмыс күні ішінде Министрлікті енгізілген өзгерістер туралы хабардар етеді.</w:t>
      </w:r>
    </w:p>
    <w:bookmarkEnd w:id="22"/>
    <w:bookmarkStart w:name="z25" w:id="23"/>
    <w:p>
      <w:pPr>
        <w:spacing w:after="0"/>
        <w:ind w:left="0"/>
        <w:jc w:val="left"/>
      </w:pPr>
      <w:r>
        <w:rPr>
          <w:rFonts w:ascii="Times New Roman"/>
          <w:b/>
          <w:i w:val="false"/>
          <w:color w:val="000000"/>
        </w:rPr>
        <w:t xml:space="preserve"> 2-параграф. Шетелдік БАҚ өкілдіктерін аккредиттеуді тоқтата тұру және кері қайтарып алу тәртібі</w:t>
      </w:r>
    </w:p>
    <w:bookmarkEnd w:id="23"/>
    <w:bookmarkStart w:name="z26" w:id="24"/>
    <w:p>
      <w:pPr>
        <w:spacing w:after="0"/>
        <w:ind w:left="0"/>
        <w:jc w:val="both"/>
      </w:pPr>
      <w:r>
        <w:rPr>
          <w:rFonts w:ascii="Times New Roman"/>
          <w:b w:val="false"/>
          <w:i w:val="false"/>
          <w:color w:val="000000"/>
          <w:sz w:val="28"/>
        </w:rPr>
        <w:t>
      11. Шетелдік БАҚ өкілдігін аккредиттеуді тоқтата тұру мынадай:</w:t>
      </w:r>
    </w:p>
    <w:bookmarkEnd w:id="24"/>
    <w:p>
      <w:pPr>
        <w:spacing w:after="0"/>
        <w:ind w:left="0"/>
        <w:jc w:val="both"/>
      </w:pPr>
      <w:r>
        <w:rPr>
          <w:rFonts w:ascii="Times New Roman"/>
          <w:b w:val="false"/>
          <w:i w:val="false"/>
          <w:color w:val="000000"/>
          <w:sz w:val="28"/>
        </w:rPr>
        <w:t>
      1) Қазақстан Республикасы сотының осындай шешімінде көрсетілген мерзімге және талаптарда шетелдік БАҚ шығаруды не шетелдік БАҚ өнімін Қазақстан Республикасының аумағында таратуды тоқтата тұру туралы Қазақстан Республикасы сотының шешімі заңды күшіне енген;</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Министрлікке ақпарат бермеген;</w:t>
      </w:r>
    </w:p>
    <w:p>
      <w:pPr>
        <w:spacing w:after="0"/>
        <w:ind w:left="0"/>
        <w:jc w:val="both"/>
      </w:pPr>
      <w:r>
        <w:rPr>
          <w:rFonts w:ascii="Times New Roman"/>
          <w:b w:val="false"/>
          <w:i w:val="false"/>
          <w:color w:val="000000"/>
          <w:sz w:val="28"/>
        </w:rPr>
        <w:t>
      3) шетелдік БАҚ өкілдігінің Қазақстан Республикасының заңнамасын бұзған жағдайда жүзеге асырылады.</w:t>
      </w:r>
    </w:p>
    <w:bookmarkStart w:name="z27" w:id="25"/>
    <w:p>
      <w:pPr>
        <w:spacing w:after="0"/>
        <w:ind w:left="0"/>
        <w:jc w:val="both"/>
      </w:pPr>
      <w:r>
        <w:rPr>
          <w:rFonts w:ascii="Times New Roman"/>
          <w:b w:val="false"/>
          <w:i w:val="false"/>
          <w:color w:val="000000"/>
          <w:sz w:val="28"/>
        </w:rPr>
        <w:t>
      12. Шетелдік БАҚ өкілдігін аккредиттеуді кері қайтарып алу мынадай:</w:t>
      </w:r>
    </w:p>
    <w:bookmarkEnd w:id="25"/>
    <w:p>
      <w:pPr>
        <w:spacing w:after="0"/>
        <w:ind w:left="0"/>
        <w:jc w:val="both"/>
      </w:pPr>
      <w:r>
        <w:rPr>
          <w:rFonts w:ascii="Times New Roman"/>
          <w:b w:val="false"/>
          <w:i w:val="false"/>
          <w:color w:val="000000"/>
          <w:sz w:val="28"/>
        </w:rPr>
        <w:t>
      1) шетелдік БАҚ өнімдерін шығаруды тоқтату немесе Қазақстан Республикасы аумағында шетелдік БАҚ өнімдерін тарату туралы Қазақстан Республикасы сотының шешімі заңды күшіне енген;</w:t>
      </w:r>
    </w:p>
    <w:p>
      <w:pPr>
        <w:spacing w:after="0"/>
        <w:ind w:left="0"/>
        <w:jc w:val="both"/>
      </w:pPr>
      <w:r>
        <w:rPr>
          <w:rFonts w:ascii="Times New Roman"/>
          <w:b w:val="false"/>
          <w:i w:val="false"/>
          <w:color w:val="000000"/>
          <w:sz w:val="28"/>
        </w:rPr>
        <w:t>
      2) Қазақстан Республикасының заңнамасын бұзғаны үшін Қазақстан Республикасы сотының және (немесе) уәкілетті органдарының (лауазымды адамдарының) қаулылары заңды күшіне енген;</w:t>
      </w:r>
    </w:p>
    <w:p>
      <w:pPr>
        <w:spacing w:after="0"/>
        <w:ind w:left="0"/>
        <w:jc w:val="both"/>
      </w:pPr>
      <w:r>
        <w:rPr>
          <w:rFonts w:ascii="Times New Roman"/>
          <w:b w:val="false"/>
          <w:i w:val="false"/>
          <w:color w:val="000000"/>
          <w:sz w:val="28"/>
        </w:rPr>
        <w:t>
      3) шетелдік БАҚ өкілдігінің аккредиттеу тоқтатылғаннан кейін 1 (бір) жыл ішінде Қазақстан Республикасының заңнамасын қайта бұзған жағдайда жүзеге асырылады.</w:t>
      </w:r>
    </w:p>
    <w:bookmarkStart w:name="z28" w:id="26"/>
    <w:p>
      <w:pPr>
        <w:spacing w:after="0"/>
        <w:ind w:left="0"/>
        <w:jc w:val="both"/>
      </w:pPr>
      <w:r>
        <w:rPr>
          <w:rFonts w:ascii="Times New Roman"/>
          <w:b w:val="false"/>
          <w:i w:val="false"/>
          <w:color w:val="000000"/>
          <w:sz w:val="28"/>
        </w:rPr>
        <w:t>
      13. Шетелдік БАҚ өкілдігін аккредиттеуді тоқтата тұру немесе кері қайтарып алу кезінде Министрлік шетелдік БАҚ өкілдігін шешім қабылданған күннен бастап 3 (үш) жұмыс күнінен кешіктірмей оны аккредиттеу тоқтатыла тұрғаны немесе кері қайтарылып алынғаны туралы жазбаша хабардар етеді.</w:t>
      </w:r>
    </w:p>
    <w:bookmarkEnd w:id="26"/>
    <w:p>
      <w:pPr>
        <w:spacing w:after="0"/>
        <w:ind w:left="0"/>
        <w:jc w:val="both"/>
      </w:pPr>
      <w:r>
        <w:rPr>
          <w:rFonts w:ascii="Times New Roman"/>
          <w:b w:val="false"/>
          <w:i w:val="false"/>
          <w:color w:val="000000"/>
          <w:sz w:val="28"/>
        </w:rPr>
        <w:t>
      Шетелдік БАҚ өкілдігін аккредиттеуді тоқтата тұруға негіз болған мән-жайлар жойылғаннан кейін Министрлік 3 (үш) жұмыс күні ішінде аккредиттеуді қайта жаңартады және оны осы шешім туралы жазбаша түрде хабардар етеді.</w:t>
      </w:r>
    </w:p>
    <w:bookmarkStart w:name="z29" w:id="27"/>
    <w:p>
      <w:pPr>
        <w:spacing w:after="0"/>
        <w:ind w:left="0"/>
        <w:jc w:val="left"/>
      </w:pPr>
      <w:r>
        <w:rPr>
          <w:rFonts w:ascii="Times New Roman"/>
          <w:b/>
          <w:i w:val="false"/>
          <w:color w:val="000000"/>
        </w:rPr>
        <w:t xml:space="preserve"> 3-тарау. Шетелдік БАҚ журналисін аккредиттеу, аккредиттеуден бас тарту, тоқтата тұру және кері қайтарып алу тәртібі</w:t>
      </w:r>
    </w:p>
    <w:bookmarkEnd w:id="27"/>
    <w:bookmarkStart w:name="z30" w:id="28"/>
    <w:p>
      <w:pPr>
        <w:spacing w:after="0"/>
        <w:ind w:left="0"/>
        <w:jc w:val="left"/>
      </w:pPr>
      <w:r>
        <w:rPr>
          <w:rFonts w:ascii="Times New Roman"/>
          <w:b/>
          <w:i w:val="false"/>
          <w:color w:val="000000"/>
        </w:rPr>
        <w:t xml:space="preserve"> 1-параграф. Шетелдік БАҚ журналисін аккредиттеу және аккредиттеуден бас тарту тәртібі</w:t>
      </w:r>
    </w:p>
    <w:bookmarkEnd w:id="28"/>
    <w:bookmarkStart w:name="z31" w:id="29"/>
    <w:p>
      <w:pPr>
        <w:spacing w:after="0"/>
        <w:ind w:left="0"/>
        <w:jc w:val="both"/>
      </w:pPr>
      <w:r>
        <w:rPr>
          <w:rFonts w:ascii="Times New Roman"/>
          <w:b w:val="false"/>
          <w:i w:val="false"/>
          <w:color w:val="000000"/>
          <w:sz w:val="28"/>
        </w:rPr>
        <w:t>
      14. Шетелдік БАҚ журналисін аккредиттеуді Министрлік шетелдік БАҚ журналисінің азаматтығына және тұрақты мекенжайына қарамастан, тұрақты немесе уақытша негізде жүзеге асырады.</w:t>
      </w:r>
    </w:p>
    <w:bookmarkEnd w:id="29"/>
    <w:bookmarkStart w:name="z32" w:id="30"/>
    <w:p>
      <w:pPr>
        <w:spacing w:after="0"/>
        <w:ind w:left="0"/>
        <w:jc w:val="both"/>
      </w:pPr>
      <w:r>
        <w:rPr>
          <w:rFonts w:ascii="Times New Roman"/>
          <w:b w:val="false"/>
          <w:i w:val="false"/>
          <w:color w:val="000000"/>
          <w:sz w:val="28"/>
        </w:rPr>
        <w:t>
      15. Шетелдік БАҚ журналисін аккредиттеу мынадай мерзімге:</w:t>
      </w:r>
    </w:p>
    <w:bookmarkEnd w:id="30"/>
    <w:p>
      <w:pPr>
        <w:spacing w:after="0"/>
        <w:ind w:left="0"/>
        <w:jc w:val="both"/>
      </w:pPr>
      <w:r>
        <w:rPr>
          <w:rFonts w:ascii="Times New Roman"/>
          <w:b w:val="false"/>
          <w:i w:val="false"/>
          <w:color w:val="000000"/>
          <w:sz w:val="28"/>
        </w:rPr>
        <w:t>
      1) тұрақты аккредиттеу үшін – 1 (бір) жылға дейін, бірақ шетелдік БАҚ өкілдігін аккредиттеу мерзімінен аспайтын;</w:t>
      </w:r>
    </w:p>
    <w:p>
      <w:pPr>
        <w:spacing w:after="0"/>
        <w:ind w:left="0"/>
        <w:jc w:val="both"/>
      </w:pPr>
      <w:r>
        <w:rPr>
          <w:rFonts w:ascii="Times New Roman"/>
          <w:b w:val="false"/>
          <w:i w:val="false"/>
          <w:color w:val="000000"/>
          <w:sz w:val="28"/>
        </w:rPr>
        <w:t>
      2) уақытша аккредиттеу үшін – шетелдік БАҚ қолдаухатында көрсетілген, бірақ 3 (үш) айдан аспайтын мерзімге жүзеге асырылады.</w:t>
      </w:r>
    </w:p>
    <w:bookmarkStart w:name="z33" w:id="31"/>
    <w:p>
      <w:pPr>
        <w:spacing w:after="0"/>
        <w:ind w:left="0"/>
        <w:jc w:val="both"/>
      </w:pPr>
      <w:r>
        <w:rPr>
          <w:rFonts w:ascii="Times New Roman"/>
          <w:b w:val="false"/>
          <w:i w:val="false"/>
          <w:color w:val="000000"/>
          <w:sz w:val="28"/>
        </w:rPr>
        <w:t>
      16. Шетелдік БАҚ журналисін тұрақты аккредиттеу үшін өтініш беруші немесе шетелдік БАҚ журналисі Министрлікке қолма қол не Министрліктің ресми электрондық мекенжайы арқылы:</w:t>
      </w:r>
    </w:p>
    <w:bookmarkEnd w:id="31"/>
    <w:p>
      <w:pPr>
        <w:spacing w:after="0"/>
        <w:ind w:left="0"/>
        <w:jc w:val="both"/>
      </w:pPr>
      <w:r>
        <w:rPr>
          <w:rFonts w:ascii="Times New Roman"/>
          <w:b w:val="false"/>
          <w:i w:val="false"/>
          <w:color w:val="000000"/>
          <w:sz w:val="28"/>
        </w:rPr>
        <w:t>
      1) шетелдік БАҚ журналисін тұрақты аккредиттеу туралы қол қойылған еркін нысандағы қолдаухат;</w:t>
      </w:r>
    </w:p>
    <w:p>
      <w:pPr>
        <w:spacing w:after="0"/>
        <w:ind w:left="0"/>
        <w:jc w:val="both"/>
      </w:pPr>
      <w:r>
        <w:rPr>
          <w:rFonts w:ascii="Times New Roman"/>
          <w:b w:val="false"/>
          <w:i w:val="false"/>
          <w:color w:val="000000"/>
          <w:sz w:val="28"/>
        </w:rPr>
        <w:t>
      2) өтініш берушінің өкілеттігін растайтын құжат, ал шетелдік БАҚ журналисі жүгінген кезде шетелдік БАҚ-пен еңбек немесе өзге де шарттық қатынастарды растайтын құжат;</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толтырылған аккредиттеу нысанын;</w:t>
      </w:r>
    </w:p>
    <w:p>
      <w:pPr>
        <w:spacing w:after="0"/>
        <w:ind w:left="0"/>
        <w:jc w:val="both"/>
      </w:pPr>
      <w:r>
        <w:rPr>
          <w:rFonts w:ascii="Times New Roman"/>
          <w:b w:val="false"/>
          <w:i w:val="false"/>
          <w:color w:val="000000"/>
          <w:sz w:val="28"/>
        </w:rPr>
        <w:t>
      4) 3х4 сантиметр өлшеміндегі электрондық фотосурет;</w:t>
      </w:r>
    </w:p>
    <w:p>
      <w:pPr>
        <w:spacing w:after="0"/>
        <w:ind w:left="0"/>
        <w:jc w:val="both"/>
      </w:pPr>
      <w:r>
        <w:rPr>
          <w:rFonts w:ascii="Times New Roman"/>
          <w:b w:val="false"/>
          <w:i w:val="false"/>
          <w:color w:val="000000"/>
          <w:sz w:val="28"/>
        </w:rPr>
        <w:t>
      5) шетелдік паспорттың (шетелдік үшін), азаматтығы жоқ адамның куәлігінің (азаматтығы жоқ адам үшін) немесе жеке басын куәландыратын құжаттың (Қазақстан Республикасының азаматы үшін) көшірмесін;</w:t>
      </w:r>
    </w:p>
    <w:p>
      <w:pPr>
        <w:spacing w:after="0"/>
        <w:ind w:left="0"/>
        <w:jc w:val="both"/>
      </w:pPr>
      <w:r>
        <w:rPr>
          <w:rFonts w:ascii="Times New Roman"/>
          <w:b w:val="false"/>
          <w:i w:val="false"/>
          <w:color w:val="000000"/>
          <w:sz w:val="28"/>
        </w:rPr>
        <w:t>
      6) Қазақстан Республикасындағы шетелдік БАҚ өкілдігін аккредиттеу туралы Министрлік хабарламасының көшірмесін;</w:t>
      </w:r>
    </w:p>
    <w:p>
      <w:pPr>
        <w:spacing w:after="0"/>
        <w:ind w:left="0"/>
        <w:jc w:val="both"/>
      </w:pPr>
      <w:r>
        <w:rPr>
          <w:rFonts w:ascii="Times New Roman"/>
          <w:b w:val="false"/>
          <w:i w:val="false"/>
          <w:color w:val="000000"/>
          <w:sz w:val="28"/>
        </w:rPr>
        <w:t>
      7) шетелдік БАҚ журналисінің Қазақстан Республикасымен байланысты (жарияланымдары, мақалалары) және шетелдік БАҚ өкілдігі өтінішхат берілген күнге дейін соңғы 6 (алты) ай бұрын жариялаған материалдарын (осы кезеңде тұрақты аккредиттелген шетелдік БАҚ журналистері үшін) жолдайды.</w:t>
      </w:r>
    </w:p>
    <w:bookmarkStart w:name="z34" w:id="32"/>
    <w:p>
      <w:pPr>
        <w:spacing w:after="0"/>
        <w:ind w:left="0"/>
        <w:jc w:val="both"/>
      </w:pPr>
      <w:r>
        <w:rPr>
          <w:rFonts w:ascii="Times New Roman"/>
          <w:b w:val="false"/>
          <w:i w:val="false"/>
          <w:color w:val="000000"/>
          <w:sz w:val="28"/>
        </w:rPr>
        <w:t>
      17. Шетелдік БАҚ журналисін уақытша аккредиттеу үшін өтініш беруші не шетелдік БАҚ журналисі Министрлікке қолма қол не ресми электрондық мекенжай арқылы мынадай құжаттарды:</w:t>
      </w:r>
    </w:p>
    <w:bookmarkEnd w:id="32"/>
    <w:p>
      <w:pPr>
        <w:spacing w:after="0"/>
        <w:ind w:left="0"/>
        <w:jc w:val="both"/>
      </w:pPr>
      <w:r>
        <w:rPr>
          <w:rFonts w:ascii="Times New Roman"/>
          <w:b w:val="false"/>
          <w:i w:val="false"/>
          <w:color w:val="000000"/>
          <w:sz w:val="28"/>
        </w:rPr>
        <w:t>
      1) аккредиттеу мерзімі, Қазақстан Республикасының аумағында жоспарланған іс-шараның мақсаты мен күні көрсетілген іс-шара күніне дейін күнтізбелік 15 (он бес) күннен кешіктірілмей берілетін шетелдік БАҚ журналисін уақытша аккредиттеу туралы еркін нысанда қол қойылған қолдаухат;</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16-тармағы</w:t>
      </w:r>
      <w:r>
        <w:rPr>
          <w:rFonts w:ascii="Times New Roman"/>
          <w:b w:val="false"/>
          <w:i w:val="false"/>
          <w:color w:val="000000"/>
          <w:sz w:val="28"/>
        </w:rPr>
        <w:t xml:space="preserve"> 2), 3), 4) және 5) тармақшаларында көрсетілген құжаттарды жолдайды.</w:t>
      </w:r>
    </w:p>
    <w:bookmarkStart w:name="z35" w:id="33"/>
    <w:p>
      <w:pPr>
        <w:spacing w:after="0"/>
        <w:ind w:left="0"/>
        <w:jc w:val="both"/>
      </w:pPr>
      <w:r>
        <w:rPr>
          <w:rFonts w:ascii="Times New Roman"/>
          <w:b w:val="false"/>
          <w:i w:val="false"/>
          <w:color w:val="000000"/>
          <w:sz w:val="28"/>
        </w:rPr>
        <w:t>
      18. Осы Қағидалардың 16 және 17-тармақтарында көзделген тізбелерге және (немесе) қолданылу мерзімі өткен құжаттарға сәйкес құжаттар топтамасы толық ұсынылмаған жағдайда Министрлік құжаттарды ұсынған күннен бастап 3 (үш) жұмыс күні ішінде оларды қараусыз қайтарады.</w:t>
      </w:r>
    </w:p>
    <w:bookmarkEnd w:id="33"/>
    <w:p>
      <w:pPr>
        <w:spacing w:after="0"/>
        <w:ind w:left="0"/>
        <w:jc w:val="both"/>
      </w:pPr>
      <w:r>
        <w:rPr>
          <w:rFonts w:ascii="Times New Roman"/>
          <w:b w:val="false"/>
          <w:i w:val="false"/>
          <w:color w:val="000000"/>
          <w:sz w:val="28"/>
        </w:rPr>
        <w:t>
      Құжаттарды қайтару себептері жойылғаннан кейін оларды қараудан бас тарту үшін негіз болып табылмайды.</w:t>
      </w:r>
    </w:p>
    <w:bookmarkStart w:name="z36" w:id="34"/>
    <w:p>
      <w:pPr>
        <w:spacing w:after="0"/>
        <w:ind w:left="0"/>
        <w:jc w:val="both"/>
      </w:pPr>
      <w:r>
        <w:rPr>
          <w:rFonts w:ascii="Times New Roman"/>
          <w:b w:val="false"/>
          <w:i w:val="false"/>
          <w:color w:val="000000"/>
          <w:sz w:val="28"/>
        </w:rPr>
        <w:t xml:space="preserve">
      19. Министрлік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тұрақты аккредиттеу үшін құжаттарды алған күннен бастап 2 (екі) ай ішінде оларды қарастырады және аккредиттеуге жүгінген адамды:</w:t>
      </w:r>
    </w:p>
    <w:bookmarkEnd w:id="3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шетелдік БАҚ журналисін аккредиттеу куәлігін (бұдан әрі – аккредиттеу куәлігі) ресімдей отырып, тұрақты аккредиттеу туралы;</w:t>
      </w:r>
    </w:p>
    <w:p>
      <w:pPr>
        <w:spacing w:after="0"/>
        <w:ind w:left="0"/>
        <w:jc w:val="both"/>
      </w:pPr>
      <w:r>
        <w:rPr>
          <w:rFonts w:ascii="Times New Roman"/>
          <w:b w:val="false"/>
          <w:i w:val="false"/>
          <w:color w:val="000000"/>
          <w:sz w:val="28"/>
        </w:rPr>
        <w:t>
      2) шешімді қабылдау себептерін негіздей отырып, шетелдік БАҚ журналисін тұрақты аккредиттеуден бас тарту туралы жазбаша хабардар етеді.</w:t>
      </w:r>
    </w:p>
    <w:bookmarkStart w:name="z37" w:id="35"/>
    <w:p>
      <w:pPr>
        <w:spacing w:after="0"/>
        <w:ind w:left="0"/>
        <w:jc w:val="both"/>
      </w:pPr>
      <w:r>
        <w:rPr>
          <w:rFonts w:ascii="Times New Roman"/>
          <w:b w:val="false"/>
          <w:i w:val="false"/>
          <w:color w:val="000000"/>
          <w:sz w:val="28"/>
        </w:rPr>
        <w:t xml:space="preserve">
      20. Министрлік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уақытша аккредиттеу үшін құжаттарды алған күннен бастап күнтізбелік 15 (он бес) күн ішінде оларды қарастырады және аккредиттеуге жүгінген адамды:</w:t>
      </w:r>
    </w:p>
    <w:bookmarkEnd w:id="3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аккредиттеу куәлігін ресімдей отырып, уақытша аккредиттеу туралы;</w:t>
      </w:r>
    </w:p>
    <w:p>
      <w:pPr>
        <w:spacing w:after="0"/>
        <w:ind w:left="0"/>
        <w:jc w:val="both"/>
      </w:pPr>
      <w:r>
        <w:rPr>
          <w:rFonts w:ascii="Times New Roman"/>
          <w:b w:val="false"/>
          <w:i w:val="false"/>
          <w:color w:val="000000"/>
          <w:sz w:val="28"/>
        </w:rPr>
        <w:t>
      2) осындай шешімді қабылдау себептерін негіздей отырып, шетелдік БАҚ журналисін уақытша аккредиттеуден бас тарту туралы жазбаша хабардар етеді.</w:t>
      </w:r>
    </w:p>
    <w:bookmarkStart w:name="z38" w:id="36"/>
    <w:p>
      <w:pPr>
        <w:spacing w:after="0"/>
        <w:ind w:left="0"/>
        <w:jc w:val="both"/>
      </w:pPr>
      <w:r>
        <w:rPr>
          <w:rFonts w:ascii="Times New Roman"/>
          <w:b w:val="false"/>
          <w:i w:val="false"/>
          <w:color w:val="000000"/>
          <w:sz w:val="28"/>
        </w:rPr>
        <w:t>
      21. Шетелдік БАҚ журналистерін тұрақты және уақытша аккредиттеу үшін құжаттарды қарастыру мерзімі Министрлік басшысының немесе оның орынбасарының дәлелді шешімімен ақылға қонымды мерзімге, бірақ өтінішті дұрыс қарау үшін маңызы бар нақты мән-жайларды анықтау қажеттілігіне байланысты 2 (екі) айдан аспайтын мерзімге ұзартылуы мүмкін, бұл туралы аккредиттеуге жүгінген адамды ұзартылған күннен бастап 3 (үш) жұмыс күні ішінде хабардар етеді.</w:t>
      </w:r>
    </w:p>
    <w:bookmarkEnd w:id="36"/>
    <w:bookmarkStart w:name="z39" w:id="37"/>
    <w:p>
      <w:pPr>
        <w:spacing w:after="0"/>
        <w:ind w:left="0"/>
        <w:jc w:val="both"/>
      </w:pPr>
      <w:r>
        <w:rPr>
          <w:rFonts w:ascii="Times New Roman"/>
          <w:b w:val="false"/>
          <w:i w:val="false"/>
          <w:color w:val="000000"/>
          <w:sz w:val="28"/>
        </w:rPr>
        <w:t>
      22. Шетелдік БАҚ журналисін тұрақты және уақытша аккредиттеуден бас тарту туралы шешім:</w:t>
      </w:r>
    </w:p>
    <w:bookmarkEnd w:id="37"/>
    <w:p>
      <w:pPr>
        <w:spacing w:after="0"/>
        <w:ind w:left="0"/>
        <w:jc w:val="both"/>
      </w:pPr>
      <w:r>
        <w:rPr>
          <w:rFonts w:ascii="Times New Roman"/>
          <w:b w:val="false"/>
          <w:i w:val="false"/>
          <w:color w:val="000000"/>
          <w:sz w:val="28"/>
        </w:rPr>
        <w:t>
      1) аккредиттеуге жүгінген адамның аккредиттеуге жүгінген кезде дұрыс емес мәліметтерді (құжаттарды) ұсыну фактісі анықталған;</w:t>
      </w:r>
    </w:p>
    <w:p>
      <w:pPr>
        <w:spacing w:after="0"/>
        <w:ind w:left="0"/>
        <w:jc w:val="both"/>
      </w:pPr>
      <w:r>
        <w:rPr>
          <w:rFonts w:ascii="Times New Roman"/>
          <w:b w:val="false"/>
          <w:i w:val="false"/>
          <w:color w:val="000000"/>
          <w:sz w:val="28"/>
        </w:rPr>
        <w:t>
      2) шетелдік БАҚ журналисінің Қазақстан Республикасының заңнамасын бұзған;</w:t>
      </w:r>
    </w:p>
    <w:p>
      <w:pPr>
        <w:spacing w:after="0"/>
        <w:ind w:left="0"/>
        <w:jc w:val="both"/>
      </w:pPr>
      <w:r>
        <w:rPr>
          <w:rFonts w:ascii="Times New Roman"/>
          <w:b w:val="false"/>
          <w:i w:val="false"/>
          <w:color w:val="000000"/>
          <w:sz w:val="28"/>
        </w:rPr>
        <w:t>
      3) шетелдік БАҚ өнімдерін шығаруды тоқтата тұру немесе тоқтату не шетелдік БАҚ өнімдерін Қазақстан Республикасы аумағында таратуды тоқтату туралы Қазақстан Республикасы сотының шешімі заңды күшіне енген;</w:t>
      </w:r>
    </w:p>
    <w:p>
      <w:pPr>
        <w:spacing w:after="0"/>
        <w:ind w:left="0"/>
        <w:jc w:val="both"/>
      </w:pPr>
      <w:r>
        <w:rPr>
          <w:rFonts w:ascii="Times New Roman"/>
          <w:b w:val="false"/>
          <w:i w:val="false"/>
          <w:color w:val="000000"/>
          <w:sz w:val="28"/>
        </w:rPr>
        <w:t>
      4) журналист қызметкері болып табылатын шетелдік БАҚ өкілдігінің аккредиттелмеген (тұрақты аккредиттеу үшін) жағдайларда қабылданады.</w:t>
      </w:r>
    </w:p>
    <w:bookmarkStart w:name="z40" w:id="38"/>
    <w:p>
      <w:pPr>
        <w:spacing w:after="0"/>
        <w:ind w:left="0"/>
        <w:jc w:val="both"/>
      </w:pPr>
      <w:r>
        <w:rPr>
          <w:rFonts w:ascii="Times New Roman"/>
          <w:b w:val="false"/>
          <w:i w:val="false"/>
          <w:color w:val="000000"/>
          <w:sz w:val="28"/>
        </w:rPr>
        <w:t>
      23. Аккредиттеу куәлігі жоғалған жағдайда өтініш беруші немесе шетелдік БАҚ журналисі Министрлікке қолма қол не ресми электрондық мекенжай арқылы оларды ауыстыру туралы еркін нысанда қол қойылған өтініш береді.</w:t>
      </w:r>
    </w:p>
    <w:bookmarkEnd w:id="38"/>
    <w:p>
      <w:pPr>
        <w:spacing w:after="0"/>
        <w:ind w:left="0"/>
        <w:jc w:val="both"/>
      </w:pPr>
      <w:r>
        <w:rPr>
          <w:rFonts w:ascii="Times New Roman"/>
          <w:b w:val="false"/>
          <w:i w:val="false"/>
          <w:color w:val="000000"/>
          <w:sz w:val="28"/>
        </w:rPr>
        <w:t>
      Аккредиттеу куәлігін беруді Министрлік өтініш қабылданған күннен бастап 5 (бес) жұмыс күні ішінде жүзеге асырады.</w:t>
      </w:r>
    </w:p>
    <w:bookmarkStart w:name="z41" w:id="39"/>
    <w:p>
      <w:pPr>
        <w:spacing w:after="0"/>
        <w:ind w:left="0"/>
        <w:jc w:val="both"/>
      </w:pPr>
      <w:r>
        <w:rPr>
          <w:rFonts w:ascii="Times New Roman"/>
          <w:b w:val="false"/>
          <w:i w:val="false"/>
          <w:color w:val="000000"/>
          <w:sz w:val="28"/>
        </w:rPr>
        <w:t>
      24. Шетелдік БАҚ журналисі аккредиттеу формасында көрсетілген мәліметтерге өзгерістер енгізілген күннен бастап 3 (үш) жұмыс күні ішінде Министрлікті енгізілген өзгерістер туралы хабардар етеді.</w:t>
      </w:r>
    </w:p>
    <w:bookmarkEnd w:id="39"/>
    <w:bookmarkStart w:name="z42" w:id="40"/>
    <w:p>
      <w:pPr>
        <w:spacing w:after="0"/>
        <w:ind w:left="0"/>
        <w:jc w:val="left"/>
      </w:pPr>
      <w:r>
        <w:rPr>
          <w:rFonts w:ascii="Times New Roman"/>
          <w:b/>
          <w:i w:val="false"/>
          <w:color w:val="000000"/>
        </w:rPr>
        <w:t xml:space="preserve"> 2-параграф. Шетелдік БАҚ журналистерін аккредиттеуді тоқтата тұру және кері қайтарып алу тәртібі</w:t>
      </w:r>
    </w:p>
    <w:bookmarkEnd w:id="40"/>
    <w:bookmarkStart w:name="z43" w:id="41"/>
    <w:p>
      <w:pPr>
        <w:spacing w:after="0"/>
        <w:ind w:left="0"/>
        <w:jc w:val="both"/>
      </w:pPr>
      <w:r>
        <w:rPr>
          <w:rFonts w:ascii="Times New Roman"/>
          <w:b w:val="false"/>
          <w:i w:val="false"/>
          <w:color w:val="000000"/>
          <w:sz w:val="28"/>
        </w:rPr>
        <w:t>
      25. Шетелдік БАҚ журналисін аккредиттеуді тоқтата тұру мынадай:</w:t>
      </w:r>
    </w:p>
    <w:bookmarkEnd w:id="41"/>
    <w:p>
      <w:pPr>
        <w:spacing w:after="0"/>
        <w:ind w:left="0"/>
        <w:jc w:val="both"/>
      </w:pPr>
      <w:r>
        <w:rPr>
          <w:rFonts w:ascii="Times New Roman"/>
          <w:b w:val="false"/>
          <w:i w:val="false"/>
          <w:color w:val="000000"/>
          <w:sz w:val="28"/>
        </w:rPr>
        <w:t>
      1) Қазақстан Республикасы сотының шешімінде көрсетілген мерзімге және талаптарда Қазақстан Республикасының аумағында шетелдік БАҚ шығаруды не шетелдік БАҚ өнімін таратуды тоқтата тұру туралы Қазақстан Республикасы сотының заңды шешімі күшіне енген;</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24-тармағына</w:t>
      </w:r>
      <w:r>
        <w:rPr>
          <w:rFonts w:ascii="Times New Roman"/>
          <w:b w:val="false"/>
          <w:i w:val="false"/>
          <w:color w:val="000000"/>
          <w:sz w:val="28"/>
        </w:rPr>
        <w:t xml:space="preserve"> сәйкес Министрлікке ақпарат ұсынылмаған;</w:t>
      </w:r>
    </w:p>
    <w:p>
      <w:pPr>
        <w:spacing w:after="0"/>
        <w:ind w:left="0"/>
        <w:jc w:val="both"/>
      </w:pPr>
      <w:r>
        <w:rPr>
          <w:rFonts w:ascii="Times New Roman"/>
          <w:b w:val="false"/>
          <w:i w:val="false"/>
          <w:color w:val="000000"/>
          <w:sz w:val="28"/>
        </w:rPr>
        <w:t>
      3) шетелдік БАҚ журналисінің Қазақстан Республикасының заңнамасын бұзған;</w:t>
      </w:r>
    </w:p>
    <w:p>
      <w:pPr>
        <w:spacing w:after="0"/>
        <w:ind w:left="0"/>
        <w:jc w:val="both"/>
      </w:pPr>
      <w:r>
        <w:rPr>
          <w:rFonts w:ascii="Times New Roman"/>
          <w:b w:val="false"/>
          <w:i w:val="false"/>
          <w:color w:val="000000"/>
          <w:sz w:val="28"/>
        </w:rPr>
        <w:t>
      4) Министрлiктiң шетелдік БАҚ журналисі болып табылатын шетелдік БАҚ өкiлдiгiн жұмыс беруші ретінде Министрлiктiң осындай шешiмiнде белгіленген мерзім мен талаптарда аккредиттеуді тоқтата тұру туралы шешiмi (тұрақты аккредиттеу үшін) болған жағдайда жүзеге асырылады.</w:t>
      </w:r>
    </w:p>
    <w:bookmarkStart w:name="z44" w:id="42"/>
    <w:p>
      <w:pPr>
        <w:spacing w:after="0"/>
        <w:ind w:left="0"/>
        <w:jc w:val="both"/>
      </w:pPr>
      <w:r>
        <w:rPr>
          <w:rFonts w:ascii="Times New Roman"/>
          <w:b w:val="false"/>
          <w:i w:val="false"/>
          <w:color w:val="000000"/>
          <w:sz w:val="28"/>
        </w:rPr>
        <w:t>
      26. Шетелдік БАҚ журналисін аккредиттеуді кері қайтарып алу мынадай:</w:t>
      </w:r>
    </w:p>
    <w:bookmarkEnd w:id="42"/>
    <w:p>
      <w:pPr>
        <w:spacing w:after="0"/>
        <w:ind w:left="0"/>
        <w:jc w:val="both"/>
      </w:pPr>
      <w:r>
        <w:rPr>
          <w:rFonts w:ascii="Times New Roman"/>
          <w:b w:val="false"/>
          <w:i w:val="false"/>
          <w:color w:val="000000"/>
          <w:sz w:val="28"/>
        </w:rPr>
        <w:t>
      1) Қазақстан Республикасы сотының шетелдік БАҚ жариялауды немесе Қазақстан Республикасының аумағында шетелдік БАҚ өнімін таратуды тоқтату туралы заңды шешімі күшіне енген;</w:t>
      </w:r>
    </w:p>
    <w:p>
      <w:pPr>
        <w:spacing w:after="0"/>
        <w:ind w:left="0"/>
        <w:jc w:val="both"/>
      </w:pPr>
      <w:r>
        <w:rPr>
          <w:rFonts w:ascii="Times New Roman"/>
          <w:b w:val="false"/>
          <w:i w:val="false"/>
          <w:color w:val="000000"/>
          <w:sz w:val="28"/>
        </w:rPr>
        <w:t>
      2) Қазақстан Республикасының заңнамасын бұзғаны үшін Қазақстан Республикасы сотының заңды күшіне енген қаулылары және (немесе) Қазақстан Республикасының уәкілетті органдарының әкімшілік актілерінің болған;</w:t>
      </w:r>
    </w:p>
    <w:p>
      <w:pPr>
        <w:spacing w:after="0"/>
        <w:ind w:left="0"/>
        <w:jc w:val="both"/>
      </w:pPr>
      <w:r>
        <w:rPr>
          <w:rFonts w:ascii="Times New Roman"/>
          <w:b w:val="false"/>
          <w:i w:val="false"/>
          <w:color w:val="000000"/>
          <w:sz w:val="28"/>
        </w:rPr>
        <w:t>
      3) Министрлiктiң шетелдiк БАҚ журналисiне жұмыс берушi болып табылатын шетелдiк БАҚ өкiлдiгiн аккредиттеуден кері қайтарып алу туралы шешiмiнің болған;</w:t>
      </w:r>
    </w:p>
    <w:p>
      <w:pPr>
        <w:spacing w:after="0"/>
        <w:ind w:left="0"/>
        <w:jc w:val="both"/>
      </w:pPr>
      <w:r>
        <w:rPr>
          <w:rFonts w:ascii="Times New Roman"/>
          <w:b w:val="false"/>
          <w:i w:val="false"/>
          <w:color w:val="000000"/>
          <w:sz w:val="28"/>
        </w:rPr>
        <w:t>
      4) шетелдік БАҚ мен оның журналисі арасындағы еңбек немесе өзге де шарттық қатынастарын тоқтатқан;</w:t>
      </w:r>
    </w:p>
    <w:p>
      <w:pPr>
        <w:spacing w:after="0"/>
        <w:ind w:left="0"/>
        <w:jc w:val="both"/>
      </w:pPr>
      <w:r>
        <w:rPr>
          <w:rFonts w:ascii="Times New Roman"/>
          <w:b w:val="false"/>
          <w:i w:val="false"/>
          <w:color w:val="000000"/>
          <w:sz w:val="28"/>
        </w:rPr>
        <w:t>
      5) шетелдік БАҚ журналисінің аккредиттеу тоқтатылғаннан кейін 1 (бір) жыл ішінде Қазақстан Республикасының заңнамасын қайта бұзған;</w:t>
      </w:r>
    </w:p>
    <w:p>
      <w:pPr>
        <w:spacing w:after="0"/>
        <w:ind w:left="0"/>
        <w:jc w:val="both"/>
      </w:pPr>
      <w:r>
        <w:rPr>
          <w:rFonts w:ascii="Times New Roman"/>
          <w:b w:val="false"/>
          <w:i w:val="false"/>
          <w:color w:val="000000"/>
          <w:sz w:val="28"/>
        </w:rPr>
        <w:t>
      6) өтініш беруші немесе шетелдік БАҚ журналисін шетелдік БАҚ журналисін аккредиттеуді мерзімінен бұрын тоқтату туралы өтініш берген;</w:t>
      </w:r>
    </w:p>
    <w:p>
      <w:pPr>
        <w:spacing w:after="0"/>
        <w:ind w:left="0"/>
        <w:jc w:val="both"/>
      </w:pPr>
      <w:r>
        <w:rPr>
          <w:rFonts w:ascii="Times New Roman"/>
          <w:b w:val="false"/>
          <w:i w:val="false"/>
          <w:color w:val="000000"/>
          <w:sz w:val="28"/>
        </w:rPr>
        <w:t>
      7) шетелдік БАҚ журналисінің Қазақстан Республикасының аумағында журналистік қызметті жүзеге асырғанын (тұрақты аккредитациялау үшін) растайтын материалдар жарияланған күннен бастап 6 (алты) ай ішінде болмаған;</w:t>
      </w:r>
    </w:p>
    <w:p>
      <w:pPr>
        <w:spacing w:after="0"/>
        <w:ind w:left="0"/>
        <w:jc w:val="both"/>
      </w:pPr>
      <w:r>
        <w:rPr>
          <w:rFonts w:ascii="Times New Roman"/>
          <w:b w:val="false"/>
          <w:i w:val="false"/>
          <w:color w:val="000000"/>
          <w:sz w:val="28"/>
        </w:rPr>
        <w:t>
      8) Қазақстан Республикасы сотының шетелдік БАҚ журналисін қылмыстық жауапкершілікке тарту туралы үкімінің заңды күшіне енген;</w:t>
      </w:r>
    </w:p>
    <w:p>
      <w:pPr>
        <w:spacing w:after="0"/>
        <w:ind w:left="0"/>
        <w:jc w:val="both"/>
      </w:pPr>
      <w:r>
        <w:rPr>
          <w:rFonts w:ascii="Times New Roman"/>
          <w:b w:val="false"/>
          <w:i w:val="false"/>
          <w:color w:val="000000"/>
          <w:sz w:val="28"/>
        </w:rPr>
        <w:t xml:space="preserve">
      9) "Азаматтық және саяси құқықтар туралы халықаралық пактіні ратификациялау туралы" Қазақстан Республикасының Заңымен ратификацияланған Азаматтық және саяси құқықтар туралы халықаралық пактінің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20-баптары</w:t>
      </w:r>
      <w:r>
        <w:rPr>
          <w:rFonts w:ascii="Times New Roman"/>
          <w:b w:val="false"/>
          <w:i w:val="false"/>
          <w:color w:val="000000"/>
          <w:sz w:val="28"/>
        </w:rPr>
        <w:t xml:space="preserve"> сақталмаған;</w:t>
      </w:r>
    </w:p>
    <w:p>
      <w:pPr>
        <w:spacing w:after="0"/>
        <w:ind w:left="0"/>
        <w:jc w:val="both"/>
      </w:pPr>
      <w:r>
        <w:rPr>
          <w:rFonts w:ascii="Times New Roman"/>
          <w:b w:val="false"/>
          <w:i w:val="false"/>
          <w:color w:val="000000"/>
          <w:sz w:val="28"/>
        </w:rPr>
        <w:t>
      10) өкiлдiгi Қазақстан Республикасында аккредиттелген шетелдік БАҚ қызметін тоқтатуы, мұндай ақпарат Министрлікке түскен;</w:t>
      </w:r>
    </w:p>
    <w:p>
      <w:pPr>
        <w:spacing w:after="0"/>
        <w:ind w:left="0"/>
        <w:jc w:val="both"/>
      </w:pPr>
      <w:r>
        <w:rPr>
          <w:rFonts w:ascii="Times New Roman"/>
          <w:b w:val="false"/>
          <w:i w:val="false"/>
          <w:color w:val="000000"/>
          <w:sz w:val="28"/>
        </w:rPr>
        <w:t>
      11) Қазақстан Республикасының мемлекеттік органдарынан шетелдік БАҚ журналисінің қызметі ресми белгіленген мақсатқа сәйкес келмейтіні туралы ақпарат алған жағдайда жүзеге асырылады.</w:t>
      </w:r>
    </w:p>
    <w:bookmarkStart w:name="z45" w:id="43"/>
    <w:p>
      <w:pPr>
        <w:spacing w:after="0"/>
        <w:ind w:left="0"/>
        <w:jc w:val="both"/>
      </w:pPr>
      <w:r>
        <w:rPr>
          <w:rFonts w:ascii="Times New Roman"/>
          <w:b w:val="false"/>
          <w:i w:val="false"/>
          <w:color w:val="000000"/>
          <w:sz w:val="28"/>
        </w:rPr>
        <w:t>
      27. Шетелдік БАҚ журналисін аккредиттеуді тоқтата тұру немесе кері қайтарып алу кезінде Министрлік шетелдік БАҚ өкілдігін және шетелдік БАҚ журналисін шешім қабылданған күннен бастап үш жұмыс күнінен кешіктірмей аккредиттеу тоқтатыла тұрғаны немесе кері қайтарылып алынғаны туралы жазбаша хабардар етеді.</w:t>
      </w:r>
    </w:p>
    <w:bookmarkEnd w:id="43"/>
    <w:p>
      <w:pPr>
        <w:spacing w:after="0"/>
        <w:ind w:left="0"/>
        <w:jc w:val="both"/>
      </w:pPr>
      <w:r>
        <w:rPr>
          <w:rFonts w:ascii="Times New Roman"/>
          <w:b w:val="false"/>
          <w:i w:val="false"/>
          <w:color w:val="000000"/>
          <w:sz w:val="28"/>
        </w:rPr>
        <w:t xml:space="preserve">
      Шетелдік БАҚ журналисін аккредиттеу туралы куәлікті шетелдік БАҚ өкілдігі хабарламаны алған күннен бастап 3 (үш) жұмыс күні ішінде Министрлікке тапсырады. </w:t>
      </w:r>
    </w:p>
    <w:bookmarkStart w:name="z46" w:id="44"/>
    <w:p>
      <w:pPr>
        <w:spacing w:after="0"/>
        <w:ind w:left="0"/>
        <w:jc w:val="both"/>
      </w:pPr>
      <w:r>
        <w:rPr>
          <w:rFonts w:ascii="Times New Roman"/>
          <w:b w:val="false"/>
          <w:i w:val="false"/>
          <w:color w:val="000000"/>
          <w:sz w:val="28"/>
        </w:rPr>
        <w:t xml:space="preserve">
      28. Шетелдік БАҚ журналисін аккредиттеуді тоқтата тұруға негіз болған мән-жайлар жойылғаннан кейін Министрлік 3 (үш) жұмыс күні ішінде аккредиттеуді қайта бастайды және осы шешім туралы оны және шетелдік БАҚ-ны жазбаша хабардар етеді. </w:t>
      </w:r>
    </w:p>
    <w:bookmarkEnd w:id="44"/>
    <w:bookmarkStart w:name="z47" w:id="45"/>
    <w:p>
      <w:pPr>
        <w:spacing w:after="0"/>
        <w:ind w:left="0"/>
        <w:jc w:val="left"/>
      </w:pPr>
      <w:r>
        <w:rPr>
          <w:rFonts w:ascii="Times New Roman"/>
          <w:b/>
          <w:i w:val="false"/>
          <w:color w:val="000000"/>
        </w:rPr>
        <w:t xml:space="preserve"> 3-параграф. Шетелдік делегациялардың құрамына енгізілген шетелдік БАҚ журналистерін аккредиттеу тәртібі</w:t>
      </w:r>
    </w:p>
    <w:bookmarkEnd w:id="45"/>
    <w:bookmarkStart w:name="z48" w:id="46"/>
    <w:p>
      <w:pPr>
        <w:spacing w:after="0"/>
        <w:ind w:left="0"/>
        <w:jc w:val="both"/>
      </w:pPr>
      <w:r>
        <w:rPr>
          <w:rFonts w:ascii="Times New Roman"/>
          <w:b w:val="false"/>
          <w:i w:val="false"/>
          <w:color w:val="000000"/>
          <w:sz w:val="28"/>
        </w:rPr>
        <w:t>
      29. Қазақстан Республикасының жоғары және аса жоғары деңгейдегі халықаралық іс-шараларын сүйемелдеу үшін шетелдік делегациялардың құрамына енгізілген шетелдік БАҚ журналистерін аккредиттеу тәртібін Министрлік қолма қол не ресми электрондық мекенжай арқылы түскен шет мемлекеттің (халықаралық ұйымның) өтініші (вербалды нота немесе хат) негізінде жүзеге асырады.</w:t>
      </w:r>
    </w:p>
    <w:bookmarkEnd w:id="46"/>
    <w:bookmarkStart w:name="z49" w:id="47"/>
    <w:p>
      <w:pPr>
        <w:spacing w:after="0"/>
        <w:ind w:left="0"/>
        <w:jc w:val="both"/>
      </w:pPr>
      <w:r>
        <w:rPr>
          <w:rFonts w:ascii="Times New Roman"/>
          <w:b w:val="false"/>
          <w:i w:val="false"/>
          <w:color w:val="000000"/>
          <w:sz w:val="28"/>
        </w:rPr>
        <w:t>
      Өтінішке:</w:t>
      </w:r>
    </w:p>
    <w:bookmarkEnd w:id="4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толтырылған БАҚ аккредиттеу нысаны;</w:t>
      </w:r>
    </w:p>
    <w:p>
      <w:pPr>
        <w:spacing w:after="0"/>
        <w:ind w:left="0"/>
        <w:jc w:val="both"/>
      </w:pPr>
      <w:r>
        <w:rPr>
          <w:rFonts w:ascii="Times New Roman"/>
          <w:b w:val="false"/>
          <w:i w:val="false"/>
          <w:color w:val="000000"/>
          <w:sz w:val="28"/>
        </w:rPr>
        <w:t>
      2) 3х4 сантиметр өлшеміндегі электрондық фотосурет;</w:t>
      </w:r>
    </w:p>
    <w:p>
      <w:pPr>
        <w:spacing w:after="0"/>
        <w:ind w:left="0"/>
        <w:jc w:val="both"/>
      </w:pPr>
      <w:r>
        <w:rPr>
          <w:rFonts w:ascii="Times New Roman"/>
          <w:b w:val="false"/>
          <w:i w:val="false"/>
          <w:color w:val="000000"/>
          <w:sz w:val="28"/>
        </w:rPr>
        <w:t>
      3) шетелдік паспорттың (шетелдік үшін), азаматтығы жоқ адамның куәлігінің (азаматтығы жоқ адам үшін) немесе жеке басын куәландыратын құжаттың (Қазақстан Республикасының азаматы үшін) көшірмесі қоса беріледі.</w:t>
      </w:r>
    </w:p>
    <w:bookmarkStart w:name="z50" w:id="48"/>
    <w:p>
      <w:pPr>
        <w:spacing w:after="0"/>
        <w:ind w:left="0"/>
        <w:jc w:val="both"/>
      </w:pPr>
      <w:r>
        <w:rPr>
          <w:rFonts w:ascii="Times New Roman"/>
          <w:b w:val="false"/>
          <w:i w:val="false"/>
          <w:color w:val="000000"/>
          <w:sz w:val="28"/>
        </w:rPr>
        <w:t xml:space="preserve">
      30. Министрлік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көрсетілген құжаттар келіп түскен күннен бастап 3 (үш) жұмыс күнінен кешіктірмей оларды қарастырады және шет мемлекетті (халықаралық ұйымды):</w:t>
      </w:r>
    </w:p>
    <w:bookmarkEnd w:id="48"/>
    <w:p>
      <w:pPr>
        <w:spacing w:after="0"/>
        <w:ind w:left="0"/>
        <w:jc w:val="both"/>
      </w:pPr>
      <w:r>
        <w:rPr>
          <w:rFonts w:ascii="Times New Roman"/>
          <w:b w:val="false"/>
          <w:i w:val="false"/>
          <w:color w:val="000000"/>
          <w:sz w:val="28"/>
        </w:rPr>
        <w:t>
      1) шетелдік БАҚ журналисін аккредиттеу туралы;</w:t>
      </w:r>
    </w:p>
    <w:p>
      <w:pPr>
        <w:spacing w:after="0"/>
        <w:ind w:left="0"/>
        <w:jc w:val="both"/>
      </w:pPr>
      <w:r>
        <w:rPr>
          <w:rFonts w:ascii="Times New Roman"/>
          <w:b w:val="false"/>
          <w:i w:val="false"/>
          <w:color w:val="000000"/>
          <w:sz w:val="28"/>
        </w:rPr>
        <w:t>
      2) шетелдік БАҚ журналисін аккредиттеуден бас тарту туралы жазбаша хабардар етеді.</w:t>
      </w:r>
    </w:p>
    <w:p>
      <w:pPr>
        <w:spacing w:after="0"/>
        <w:ind w:left="0"/>
        <w:jc w:val="both"/>
      </w:pPr>
      <w:r>
        <w:rPr>
          <w:rFonts w:ascii="Times New Roman"/>
          <w:b w:val="false"/>
          <w:i w:val="false"/>
          <w:color w:val="000000"/>
          <w:sz w:val="28"/>
        </w:rPr>
        <w:t>
      31. Шетелдік БАҚ журналисін аккредиттеуден бас тарту туралы шешім:</w:t>
      </w:r>
    </w:p>
    <w:p>
      <w:pPr>
        <w:spacing w:after="0"/>
        <w:ind w:left="0"/>
        <w:jc w:val="both"/>
      </w:pPr>
      <w:r>
        <w:rPr>
          <w:rFonts w:ascii="Times New Roman"/>
          <w:b w:val="false"/>
          <w:i w:val="false"/>
          <w:color w:val="000000"/>
          <w:sz w:val="28"/>
        </w:rPr>
        <w:t>
      1) аккредиттеуге жүгінген кезде анық емес мәліметтерді (құжаттарды) ұсыну фактісін анықтаған;</w:t>
      </w:r>
    </w:p>
    <w:p>
      <w:pPr>
        <w:spacing w:after="0"/>
        <w:ind w:left="0"/>
        <w:jc w:val="both"/>
      </w:pPr>
      <w:r>
        <w:rPr>
          <w:rFonts w:ascii="Times New Roman"/>
          <w:b w:val="false"/>
          <w:i w:val="false"/>
          <w:color w:val="000000"/>
          <w:sz w:val="28"/>
        </w:rPr>
        <w:t>
      2) шетелдік БАҚ журналисінің Қазақстан Республикасының заңнамасын бұзған жағдайда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бұқаралық ақпарат</w:t>
            </w:r>
            <w:r>
              <w:br/>
            </w:r>
            <w:r>
              <w:rPr>
                <w:rFonts w:ascii="Times New Roman"/>
                <w:b w:val="false"/>
                <w:i w:val="false"/>
                <w:color w:val="000000"/>
                <w:sz w:val="20"/>
              </w:rPr>
              <w:t>құралдарының өкілдіктерін</w:t>
            </w:r>
            <w:r>
              <w:br/>
            </w:r>
            <w:r>
              <w:rPr>
                <w:rFonts w:ascii="Times New Roman"/>
                <w:b w:val="false"/>
                <w:i w:val="false"/>
                <w:color w:val="000000"/>
                <w:sz w:val="20"/>
              </w:rPr>
              <w:t>және олардың журналистерін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6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939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39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бұқаралық ақпарат</w:t>
            </w:r>
            <w:r>
              <w:br/>
            </w:r>
            <w:r>
              <w:rPr>
                <w:rFonts w:ascii="Times New Roman"/>
                <w:b w:val="false"/>
                <w:i w:val="false"/>
                <w:color w:val="000000"/>
                <w:sz w:val="20"/>
              </w:rPr>
              <w:t>құралдарының өкілдіктерін</w:t>
            </w:r>
            <w:r>
              <w:br/>
            </w:r>
            <w:r>
              <w:rPr>
                <w:rFonts w:ascii="Times New Roman"/>
                <w:b w:val="false"/>
                <w:i w:val="false"/>
                <w:color w:val="000000"/>
                <w:sz w:val="20"/>
              </w:rPr>
              <w:t>және олардың журналистерін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49"/>
    <w:p>
      <w:pPr>
        <w:spacing w:after="0"/>
        <w:ind w:left="0"/>
        <w:jc w:val="left"/>
      </w:pPr>
      <w:r>
        <w:rPr>
          <w:rFonts w:ascii="Times New Roman"/>
          <w:b/>
          <w:i w:val="false"/>
          <w:color w:val="000000"/>
        </w:rPr>
        <w:t xml:space="preserve"> Тұрақты аккредиттеу үшін шетелдік бұқаралық ақпарат құралының журналисін аккредиттеу куәлігі</w:t>
      </w:r>
    </w:p>
    <w:bookmarkEnd w:id="49"/>
    <w:p>
      <w:pPr>
        <w:spacing w:after="0"/>
        <w:ind w:left="0"/>
        <w:jc w:val="left"/>
      </w:pPr>
      <w:r>
        <w:br/>
      </w:r>
    </w:p>
    <w:p>
      <w:pPr>
        <w:spacing w:after="0"/>
        <w:ind w:left="0"/>
        <w:jc w:val="both"/>
      </w:pPr>
      <w:r>
        <w:drawing>
          <wp:inline distT="0" distB="0" distL="0" distR="0">
            <wp:extent cx="64770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770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4770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770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бұқаралық ақпарат</w:t>
            </w:r>
            <w:r>
              <w:br/>
            </w:r>
            <w:r>
              <w:rPr>
                <w:rFonts w:ascii="Times New Roman"/>
                <w:b w:val="false"/>
                <w:i w:val="false"/>
                <w:color w:val="000000"/>
                <w:sz w:val="20"/>
              </w:rPr>
              <w:t>құралдарының өкілдіктерін</w:t>
            </w:r>
            <w:r>
              <w:br/>
            </w:r>
            <w:r>
              <w:rPr>
                <w:rFonts w:ascii="Times New Roman"/>
                <w:b w:val="false"/>
                <w:i w:val="false"/>
                <w:color w:val="000000"/>
                <w:sz w:val="20"/>
              </w:rPr>
              <w:t>және олардың журналистерін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50"/>
    <w:p>
      <w:pPr>
        <w:spacing w:after="0"/>
        <w:ind w:left="0"/>
        <w:jc w:val="left"/>
      </w:pPr>
      <w:r>
        <w:rPr>
          <w:rFonts w:ascii="Times New Roman"/>
          <w:b/>
          <w:i w:val="false"/>
          <w:color w:val="000000"/>
        </w:rPr>
        <w:t xml:space="preserve"> Уақытша аккредиттеу үшін шетелдік бұқаралық ақпарат құралының журналисін аккредиттеу куәлігі</w:t>
      </w:r>
    </w:p>
    <w:bookmarkEnd w:id="50"/>
    <w:p>
      <w:pPr>
        <w:spacing w:after="0"/>
        <w:ind w:left="0"/>
        <w:jc w:val="left"/>
      </w:pPr>
      <w:r>
        <w:br/>
      </w:r>
    </w:p>
    <w:p>
      <w:pPr>
        <w:spacing w:after="0"/>
        <w:ind w:left="0"/>
        <w:jc w:val="both"/>
      </w:pPr>
      <w:r>
        <w:drawing>
          <wp:inline distT="0" distB="0" distL="0" distR="0">
            <wp:extent cx="64770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770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4770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770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бұқаралық ақпарат</w:t>
            </w:r>
            <w:r>
              <w:br/>
            </w:r>
            <w:r>
              <w:rPr>
                <w:rFonts w:ascii="Times New Roman"/>
                <w:b w:val="false"/>
                <w:i w:val="false"/>
                <w:color w:val="000000"/>
                <w:sz w:val="20"/>
              </w:rPr>
              <w:t>құралдарының өкілдіктерін</w:t>
            </w:r>
            <w:r>
              <w:br/>
            </w:r>
            <w:r>
              <w:rPr>
                <w:rFonts w:ascii="Times New Roman"/>
                <w:b w:val="false"/>
                <w:i w:val="false"/>
                <w:color w:val="000000"/>
                <w:sz w:val="20"/>
              </w:rPr>
              <w:t>және олардың журналистерін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51"/>
    <w:p>
      <w:pPr>
        <w:spacing w:after="0"/>
        <w:ind w:left="0"/>
        <w:jc w:val="left"/>
      </w:pPr>
      <w:r>
        <w:rPr>
          <w:rFonts w:ascii="Times New Roman"/>
          <w:b/>
          <w:i w:val="false"/>
          <w:color w:val="000000"/>
        </w:rPr>
        <w:t xml:space="preserve"> БАҚ АККРЕДИТТЕУ НЫСАНЫ ФОРМА ДЛЯ АККРЕДИТАЦИИ СМИ ACCREDITATION FORM FOR MASS MEDIA</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Фото Фото Photo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Т.А.Ә. ФИО Full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БАҚ атауы (ел), лауазымы, телефон нөмірі, электрондық пошта Название СМИ (страна), должность, номер телефона, элетронная почта Media outlet (country), position, phone number, e-mail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Азаматтығы,  туған күні, паспорт нөмірі, қолданылу мерзімі Гражданство,  дата рождения, номер паспорта, срок действия Nationality, passport number, validity date of birth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Материалдарды жинау үшін техникалық құралдардың атауы, маркасы, сериялық нөмірі Наименование технических средств для сбора материалов, марка, серийный номер Item, brand and serial number of equipment for data collecting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