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37a3" w14:textId="9c63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 маусымдағы № 278 бұйрығы. Қазақстан Республикасының Әділет министрлігінде 2016 жылы 8 маусымда № 13775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арналған азаматтық-құқықтық мәмiлелерден басқа: банк қызметтеріне ақы төлеу кезiнде;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соманы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саласындағы әдіснамалық қамтамасыз ету" кіші бағдарламалары бойынша тиісінше,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Қазақстан Республикасында Біріккен Ұлттар Ұйымының даму Бағдарламасы және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қаржыландару есебінен" және "Грант есебінен" кіші бағдарламалары бойынша Қазақстан Республикасының Әділет министрлігінің арасындағы жасалған қоса қаржыландыру Келісімі бойынша сомаларын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Үкіметтік сыртқы қарыздардың қаражатын аударуды жүзеге асыратын банкке қызмет көрсеткені үшін комиссия ақысын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9"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банкiнде орналастыру үшін жіберілуін;</w:t>
      </w:r>
    </w:p>
    <w:bookmarkEnd w:id="11"/>
    <w:bookmarkStart w:name="z13" w:id="12"/>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2"/>
    <w:bookmarkStart w:name="z14"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