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5c1c2" w14:textId="e75c1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министрлігінің, оның ведомстволары мен олардың аумақтық органдарының "Б" корпусының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2016 жылғы 28 сәуірдегі № 404 бұйрығы. Қазақстан Республикасының Әділет министрлігінде 2016 жылы 7 маусымда № 13774 болып тіркелді. Күші жойылды - Қазақстан Республикасы Инвестициялар және даму министрінің 2017 жылғы 14 сәуірдегі № 199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14.04.2017 </w:t>
      </w:r>
      <w:r>
        <w:rPr>
          <w:rFonts w:ascii="Times New Roman"/>
          <w:b w:val="false"/>
          <w:i w:val="false"/>
          <w:color w:val="ff0000"/>
          <w:sz w:val="28"/>
        </w:rPr>
        <w:t>№ 199</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Инвестициялар және даму министрлігінің, оның ведомстволары мен олардың аумақтық органдарының "Б" корпусының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w:t>
      </w:r>
    </w:p>
    <w:bookmarkEnd w:id="2"/>
    <w:bookmarkStart w:name="z4" w:id="3"/>
    <w:p>
      <w:pPr>
        <w:spacing w:after="0"/>
        <w:ind w:left="0"/>
        <w:jc w:val="both"/>
      </w:pPr>
      <w:r>
        <w:rPr>
          <w:rFonts w:ascii="Times New Roman"/>
          <w:b w:val="false"/>
          <w:i w:val="false"/>
          <w:color w:val="000000"/>
          <w:sz w:val="28"/>
        </w:rPr>
        <w:t xml:space="preserve">
      1) "Қазақстан Республикасы Инвестициялар және даму министрлігінің "Б" корпусы мемлекеттік әкімшілік қызметшілерінің қызметін жыл сайынғы бағалаудың әдістемесін бекіту туралы" Қазақстан Республикасы Инвестициялар және даму министрінің 2015 жылғы 25 мамырдағы № 595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11543 болып тіркелген, "Әділет" ақпараттық-құқықтық жүйесінде 2015 жылғы 15 шілдеде жарияланған);</w:t>
      </w:r>
    </w:p>
    <w:bookmarkEnd w:id="3"/>
    <w:bookmarkStart w:name="z5" w:id="4"/>
    <w:p>
      <w:pPr>
        <w:spacing w:after="0"/>
        <w:ind w:left="0"/>
        <w:jc w:val="both"/>
      </w:pPr>
      <w:r>
        <w:rPr>
          <w:rFonts w:ascii="Times New Roman"/>
          <w:b w:val="false"/>
          <w:i w:val="false"/>
          <w:color w:val="000000"/>
          <w:sz w:val="28"/>
        </w:rPr>
        <w:t xml:space="preserve">
      2) "Қазақстан Республикасы Инвестициялар және даму министрлігінің "Б" корпусы мемлекеттік әкімшілік қызметшілерінің қызметін жыл сайынғы бағалаудың әдістемесін бекіту туралы" Қазақстан Республикасы Инвестициялар және даму министрінің 2015 жылғы 25 мамырдағы № 595 бұйрығына өзгерістер енгізу туралы" Қазақстан Республикасы Инвестициялар және даму министрінің міндетін атқарушының 2015 жылғы 29 қыркүйектегі № 948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12220 болып тіркелген, "Әділет" ақпараттық-құқықтық жүйесінде 2015 жылғы 9 қарашада жарияланған) күші жойылды деп танылсын. </w:t>
      </w:r>
    </w:p>
    <w:bookmarkEnd w:id="4"/>
    <w:bookmarkStart w:name="z6" w:id="5"/>
    <w:p>
      <w:pPr>
        <w:spacing w:after="0"/>
        <w:ind w:left="0"/>
        <w:jc w:val="both"/>
      </w:pPr>
      <w:r>
        <w:rPr>
          <w:rFonts w:ascii="Times New Roman"/>
          <w:b w:val="false"/>
          <w:i w:val="false"/>
          <w:color w:val="000000"/>
          <w:sz w:val="28"/>
        </w:rPr>
        <w:t>
      3. Қазақстан Республикасы Инвестициялар және даму министрлігінің Кадр жұмысы департаменті (М.Н. Иғалиев):</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көшірмелерін баспа және электронды түрде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бес жұмыс күні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w:t>
      </w:r>
    </w:p>
    <w:bookmarkEnd w:id="7"/>
    <w:bookmarkStart w:name="z9" w:id="8"/>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8"/>
    <w:bookmarkStart w:name="z10" w:id="9"/>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End w:id="9"/>
    <w:bookmarkStart w:name="z11" w:id="10"/>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 Инвестициялар және даму министрлігінің жауапты хатшысына жүктелсін. </w:t>
      </w:r>
    </w:p>
    <w:bookmarkEnd w:id="10"/>
    <w:bookmarkStart w:name="z12" w:id="11"/>
    <w:p>
      <w:pPr>
        <w:spacing w:after="0"/>
        <w:ind w:left="0"/>
        <w:jc w:val="both"/>
      </w:pPr>
      <w:r>
        <w:rPr>
          <w:rFonts w:ascii="Times New Roman"/>
          <w:b w:val="false"/>
          <w:i w:val="false"/>
          <w:color w:val="000000"/>
          <w:sz w:val="28"/>
        </w:rPr>
        <w:t>
      5. Осы бұйрық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2016 жылғы 28 сәуірдегі</w:t>
            </w:r>
            <w:r>
              <w:br/>
            </w:r>
            <w:r>
              <w:rPr>
                <w:rFonts w:ascii="Times New Roman"/>
                <w:b w:val="false"/>
                <w:i w:val="false"/>
                <w:color w:val="000000"/>
                <w:sz w:val="20"/>
              </w:rPr>
              <w:t>№ 404 бұйрығымен</w:t>
            </w:r>
            <w:r>
              <w:br/>
            </w:r>
            <w:r>
              <w:rPr>
                <w:rFonts w:ascii="Times New Roman"/>
                <w:b w:val="false"/>
                <w:i w:val="false"/>
                <w:color w:val="000000"/>
                <w:sz w:val="20"/>
              </w:rPr>
              <w:t>бекітілген</w:t>
            </w:r>
          </w:p>
        </w:tc>
      </w:tr>
    </w:tbl>
    <w:bookmarkStart w:name="z14" w:id="12"/>
    <w:p>
      <w:pPr>
        <w:spacing w:after="0"/>
        <w:ind w:left="0"/>
        <w:jc w:val="left"/>
      </w:pPr>
      <w:r>
        <w:rPr>
          <w:rFonts w:ascii="Times New Roman"/>
          <w:b/>
          <w:i w:val="false"/>
          <w:color w:val="000000"/>
        </w:rPr>
        <w:t xml:space="preserve"> Қазақстан Республикасы Инвестициялар және даму министрлігінің, оның ведомстволары мен олардың аумақтық органдарының "Б" корпусының мемлекеттік әкімшілік қызметшілерінің қызметін бағалау әдістемесі</w:t>
      </w:r>
      <w:r>
        <w:br/>
      </w:r>
      <w:r>
        <w:rPr>
          <w:rFonts w:ascii="Times New Roman"/>
          <w:b/>
          <w:i w:val="false"/>
          <w:color w:val="000000"/>
        </w:rPr>
        <w:t>1-тарау. Жалпы ережелер</w:t>
      </w:r>
    </w:p>
    <w:bookmarkEnd w:id="12"/>
    <w:bookmarkStart w:name="z16" w:id="13"/>
    <w:p>
      <w:pPr>
        <w:spacing w:after="0"/>
        <w:ind w:left="0"/>
        <w:jc w:val="both"/>
      </w:pPr>
      <w:r>
        <w:rPr>
          <w:rFonts w:ascii="Times New Roman"/>
          <w:b w:val="false"/>
          <w:i w:val="false"/>
          <w:color w:val="000000"/>
          <w:sz w:val="28"/>
        </w:rPr>
        <w:t xml:space="preserve">
      1. Осы Қазақстан Республикасы Инвестициялар және даму министрлігінің, оның ведомстволары мен олардың аумақтық органдарының "Б" корпусының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 Заңының 33-бабы 5-тармағына, "Мемлекеттік әкімшілік қызметшілердің қызметін бағалаудың кейбір мәселелері туралы" Қазақстан Республикасы Мемлекеттік қызмет істері министрінің 2015 жылғы 29 желтоқсандағы № 13 </w:t>
      </w:r>
      <w:r>
        <w:rPr>
          <w:rFonts w:ascii="Times New Roman"/>
          <w:b w:val="false"/>
          <w:i w:val="false"/>
          <w:color w:val="000000"/>
          <w:sz w:val="28"/>
        </w:rPr>
        <w:t>бұйрығымен</w:t>
      </w:r>
      <w:r>
        <w:rPr>
          <w:rFonts w:ascii="Times New Roman"/>
          <w:b w:val="false"/>
          <w:i w:val="false"/>
          <w:color w:val="000000"/>
          <w:sz w:val="28"/>
        </w:rPr>
        <w:t xml:space="preserve"> бекітілген </w:t>
      </w:r>
      <w:r>
        <w:rPr>
          <w:rFonts w:ascii="Times New Roman"/>
          <w:b w:val="false"/>
          <w:i w:val="false"/>
          <w:color w:val="000000"/>
          <w:sz w:val="28"/>
        </w:rPr>
        <w:t>"Б" корпусының</w:t>
      </w:r>
      <w:r>
        <w:rPr>
          <w:rFonts w:ascii="Times New Roman"/>
          <w:b w:val="false"/>
          <w:i w:val="false"/>
          <w:color w:val="000000"/>
          <w:sz w:val="28"/>
        </w:rPr>
        <w:t xml:space="preserve">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(Нормативтік құқықтық актілерді мемлекеттік тіркеу тізілімінде № 12705 болып тіркелген) сәйкес әзірленді және Қазақстан Республикасы Инвестициялар және даму министрлігінің, оның ведомстволары мен олардың аумақтық органдарының "Б" корпусының мемлекеттік әкімшілік қызметшілерінің (бұдан әрі – "Б" корпусының қызметшілері) қызметін бағалау алгоритмін айқындайды.</w:t>
      </w:r>
    </w:p>
    <w:bookmarkEnd w:id="13"/>
    <w:bookmarkStart w:name="z17" w:id="14"/>
    <w:p>
      <w:pPr>
        <w:spacing w:after="0"/>
        <w:ind w:left="0"/>
        <w:jc w:val="both"/>
      </w:pPr>
      <w:r>
        <w:rPr>
          <w:rFonts w:ascii="Times New Roman"/>
          <w:b w:val="false"/>
          <w:i w:val="false"/>
          <w:color w:val="000000"/>
          <w:sz w:val="28"/>
        </w:rPr>
        <w:t>
      2. "Б" корпусының қызметшілерінің қызметін бағалау (бұдан әрі – бағалау) олардың жұмыс тиімділігі мен сапасын анықтау үшін жүргізіледі.</w:t>
      </w:r>
    </w:p>
    <w:bookmarkEnd w:id="14"/>
    <w:bookmarkStart w:name="z18" w:id="15"/>
    <w:p>
      <w:pPr>
        <w:spacing w:after="0"/>
        <w:ind w:left="0"/>
        <w:jc w:val="both"/>
      </w:pPr>
      <w:r>
        <w:rPr>
          <w:rFonts w:ascii="Times New Roman"/>
          <w:b w:val="false"/>
          <w:i w:val="false"/>
          <w:color w:val="000000"/>
          <w:sz w:val="28"/>
        </w:rPr>
        <w:t>
      3. Бағалау "Б" корпусының қызметшілерінің атқаратын лауазымындағы қызметінің нәтижелері бойынша:</w:t>
      </w:r>
    </w:p>
    <w:bookmarkEnd w:id="15"/>
    <w:bookmarkStart w:name="z19" w:id="16"/>
    <w:p>
      <w:pPr>
        <w:spacing w:after="0"/>
        <w:ind w:left="0"/>
        <w:jc w:val="both"/>
      </w:pPr>
      <w:r>
        <w:rPr>
          <w:rFonts w:ascii="Times New Roman"/>
          <w:b w:val="false"/>
          <w:i w:val="false"/>
          <w:color w:val="000000"/>
          <w:sz w:val="28"/>
        </w:rPr>
        <w:t>
      1) тоқсан қорытындысы бойынша (тоқсандық бағалау) – есептік тоқсаннан кейінгі айдың оныншы күнінен кешіктірмей (бағалануы оныншы желтоқсаннан кеш емес өткізілетін төртінші тоқсанды қоспағанда);</w:t>
      </w:r>
    </w:p>
    <w:bookmarkEnd w:id="16"/>
    <w:bookmarkStart w:name="z20" w:id="17"/>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7"/>
    <w:p>
      <w:pPr>
        <w:spacing w:after="0"/>
        <w:ind w:left="0"/>
        <w:jc w:val="both"/>
      </w:pPr>
      <w:r>
        <w:rPr>
          <w:rFonts w:ascii="Times New Roman"/>
          <w:b w:val="false"/>
          <w:i w:val="false"/>
          <w:color w:val="000000"/>
          <w:sz w:val="28"/>
        </w:rPr>
        <w:t>
      "Б" корпусының қызметшілерін бағалау, олардың нақты лауазымда орналасу мерзімі үш айдан кем болған жағдайда, жүргізілмейді.</w:t>
      </w:r>
    </w:p>
    <w:p>
      <w:pPr>
        <w:spacing w:after="0"/>
        <w:ind w:left="0"/>
        <w:jc w:val="both"/>
      </w:pPr>
      <w:r>
        <w:rPr>
          <w:rFonts w:ascii="Times New Roman"/>
          <w:b w:val="false"/>
          <w:i w:val="false"/>
          <w:color w:val="000000"/>
          <w:sz w:val="28"/>
        </w:rPr>
        <w:t>
      Әлеуметтік демалыстағы "Б" корпусының қызметшілері бағалауды жұмысқа шыққаннан кейін осы Әдістеменің осы тармағында көрсетілген мерзімде өтеді.</w:t>
      </w:r>
    </w:p>
    <w:bookmarkStart w:name="z21" w:id="18"/>
    <w:p>
      <w:pPr>
        <w:spacing w:after="0"/>
        <w:ind w:left="0"/>
        <w:jc w:val="both"/>
      </w:pPr>
      <w:r>
        <w:rPr>
          <w:rFonts w:ascii="Times New Roman"/>
          <w:b w:val="false"/>
          <w:i w:val="false"/>
          <w:color w:val="000000"/>
          <w:sz w:val="28"/>
        </w:rPr>
        <w:t>
      4. Тоқсандық бағалауды тікелей басшы жүргізеді және "Б" корпусының қызметшілерінің лауазымдық міндеттерді орындауын бағалауға негізделеді.</w:t>
      </w:r>
    </w:p>
    <w:bookmarkEnd w:id="18"/>
    <w:p>
      <w:pPr>
        <w:spacing w:after="0"/>
        <w:ind w:left="0"/>
        <w:jc w:val="both"/>
      </w:pPr>
      <w:r>
        <w:rPr>
          <w:rFonts w:ascii="Times New Roman"/>
          <w:b w:val="false"/>
          <w:i w:val="false"/>
          <w:color w:val="000000"/>
          <w:sz w:val="28"/>
        </w:rPr>
        <w:t>
      "Б" корпусының қызметшілерінің тікелей басшысы өзінің лауазымдық нұсқаулығына сәйкес бағынатын тұлға болып табылады.</w:t>
      </w:r>
    </w:p>
    <w:bookmarkStart w:name="z22" w:id="19"/>
    <w:p>
      <w:pPr>
        <w:spacing w:after="0"/>
        <w:ind w:left="0"/>
        <w:jc w:val="both"/>
      </w:pPr>
      <w:r>
        <w:rPr>
          <w:rFonts w:ascii="Times New Roman"/>
          <w:b w:val="false"/>
          <w:i w:val="false"/>
          <w:color w:val="000000"/>
          <w:sz w:val="28"/>
        </w:rPr>
        <w:t>
      5. Жылдық бағалау:</w:t>
      </w:r>
    </w:p>
    <w:bookmarkEnd w:id="19"/>
    <w:bookmarkStart w:name="z23" w:id="20"/>
    <w:p>
      <w:pPr>
        <w:spacing w:after="0"/>
        <w:ind w:left="0"/>
        <w:jc w:val="both"/>
      </w:pPr>
      <w:r>
        <w:rPr>
          <w:rFonts w:ascii="Times New Roman"/>
          <w:b w:val="false"/>
          <w:i w:val="false"/>
          <w:color w:val="000000"/>
          <w:sz w:val="28"/>
        </w:rPr>
        <w:t>
      1) "Б" корпусының қызметшілерінің есептік тоқсандардағы орта бағасынан;</w:t>
      </w:r>
    </w:p>
    <w:bookmarkEnd w:id="20"/>
    <w:bookmarkStart w:name="z24" w:id="21"/>
    <w:p>
      <w:pPr>
        <w:spacing w:after="0"/>
        <w:ind w:left="0"/>
        <w:jc w:val="both"/>
      </w:pPr>
      <w:r>
        <w:rPr>
          <w:rFonts w:ascii="Times New Roman"/>
          <w:b w:val="false"/>
          <w:i w:val="false"/>
          <w:color w:val="000000"/>
          <w:sz w:val="28"/>
        </w:rPr>
        <w:t>
      2) "Б" корпусының қызметшілерінің жеке жұмыс жоспарын орындау бағасынан;</w:t>
      </w:r>
    </w:p>
    <w:bookmarkEnd w:id="21"/>
    <w:bookmarkStart w:name="z25" w:id="22"/>
    <w:p>
      <w:pPr>
        <w:spacing w:after="0"/>
        <w:ind w:left="0"/>
        <w:jc w:val="both"/>
      </w:pPr>
      <w:r>
        <w:rPr>
          <w:rFonts w:ascii="Times New Roman"/>
          <w:b w:val="false"/>
          <w:i w:val="false"/>
          <w:color w:val="000000"/>
          <w:sz w:val="28"/>
        </w:rPr>
        <w:t>
      3) айналмалы бағалаудан құралады.</w:t>
      </w:r>
    </w:p>
    <w:bookmarkEnd w:id="22"/>
    <w:bookmarkStart w:name="z26" w:id="23"/>
    <w:p>
      <w:pPr>
        <w:spacing w:after="0"/>
        <w:ind w:left="0"/>
        <w:jc w:val="both"/>
      </w:pPr>
      <w:r>
        <w:rPr>
          <w:rFonts w:ascii="Times New Roman"/>
          <w:b w:val="false"/>
          <w:i w:val="false"/>
          <w:color w:val="000000"/>
          <w:sz w:val="28"/>
        </w:rPr>
        <w:t>
      6. "Б" корпусының қызметшілерін мемлекеттік лауазымға тағайындау және мемлекеттік лауазымнан босату құқығы бар лауазымды тұлға бағалауды өткізу үшін Бағалау жөніндегі комиссия құрады, персоналды басқару қызметі оның жұмыс органы болып табылады.</w:t>
      </w:r>
    </w:p>
    <w:bookmarkEnd w:id="23"/>
    <w:bookmarkStart w:name="z27" w:id="24"/>
    <w:p>
      <w:pPr>
        <w:spacing w:after="0"/>
        <w:ind w:left="0"/>
        <w:jc w:val="both"/>
      </w:pPr>
      <w:r>
        <w:rPr>
          <w:rFonts w:ascii="Times New Roman"/>
          <w:b w:val="false"/>
          <w:i w:val="false"/>
          <w:color w:val="000000"/>
          <w:sz w:val="28"/>
        </w:rPr>
        <w:t>
      7. Бағалау жөніндегі комиссияның мәжілісі оның құрамының үштен екісінен астамы қатысқан жағдайда өкілетті болып есептеледі.</w:t>
      </w:r>
    </w:p>
    <w:bookmarkEnd w:id="24"/>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Start w:name="z28" w:id="25"/>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5"/>
    <w:bookmarkStart w:name="z29" w:id="26"/>
    <w:p>
      <w:pPr>
        <w:spacing w:after="0"/>
        <w:ind w:left="0"/>
        <w:jc w:val="both"/>
      </w:pPr>
      <w:r>
        <w:rPr>
          <w:rFonts w:ascii="Times New Roman"/>
          <w:b w:val="false"/>
          <w:i w:val="false"/>
          <w:color w:val="000000"/>
          <w:sz w:val="28"/>
        </w:rPr>
        <w:t>
      9. Дауыс беру нәтижелері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6"/>
    <w:p>
      <w:pPr>
        <w:spacing w:after="0"/>
        <w:ind w:left="0"/>
        <w:jc w:val="both"/>
      </w:pPr>
      <w:r>
        <w:rPr>
          <w:rFonts w:ascii="Times New Roman"/>
          <w:b w:val="false"/>
          <w:i w:val="false"/>
          <w:color w:val="000000"/>
          <w:sz w:val="28"/>
        </w:rPr>
        <w:t>
      Бағалау жөніндегі комиссияның хатшысы персоналды басқару қызметінің қызметшісі болып табылады. Бағалау жөніндегі комиссияның хатшысы дауыс беруге қатыспайды.</w:t>
      </w:r>
    </w:p>
    <w:bookmarkStart w:name="z30" w:id="27"/>
    <w:p>
      <w:pPr>
        <w:spacing w:after="0"/>
        <w:ind w:left="0"/>
        <w:jc w:val="left"/>
      </w:pPr>
      <w:r>
        <w:rPr>
          <w:rFonts w:ascii="Times New Roman"/>
          <w:b/>
          <w:i w:val="false"/>
          <w:color w:val="000000"/>
        </w:rPr>
        <w:t xml:space="preserve"> 2-тарау. Жұмыстың жеке жоспарын құрастыру</w:t>
      </w:r>
    </w:p>
    <w:bookmarkEnd w:id="27"/>
    <w:bookmarkStart w:name="z31" w:id="28"/>
    <w:p>
      <w:pPr>
        <w:spacing w:after="0"/>
        <w:ind w:left="0"/>
        <w:jc w:val="both"/>
      </w:pPr>
      <w:r>
        <w:rPr>
          <w:rFonts w:ascii="Times New Roman"/>
          <w:b w:val="false"/>
          <w:i w:val="false"/>
          <w:color w:val="000000"/>
          <w:sz w:val="28"/>
        </w:rPr>
        <w:t xml:space="preserve">
      10. "Б" корпусының қызметшілері жұмысының жеке жоспары "Б" корпусының қызметшілерімен және олардың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p>
    <w:bookmarkEnd w:id="28"/>
    <w:bookmarkStart w:name="z32" w:id="29"/>
    <w:p>
      <w:pPr>
        <w:spacing w:after="0"/>
        <w:ind w:left="0"/>
        <w:jc w:val="both"/>
      </w:pPr>
      <w:r>
        <w:rPr>
          <w:rFonts w:ascii="Times New Roman"/>
          <w:b w:val="false"/>
          <w:i w:val="false"/>
          <w:color w:val="000000"/>
          <w:sz w:val="28"/>
        </w:rPr>
        <w:t xml:space="preserve">
      11. "Б" корпусының қызметшілерін лауазымға осы Әдістеменің </w:t>
      </w:r>
      <w:r>
        <w:rPr>
          <w:rFonts w:ascii="Times New Roman"/>
          <w:b w:val="false"/>
          <w:i w:val="false"/>
          <w:color w:val="000000"/>
          <w:sz w:val="28"/>
        </w:rPr>
        <w:t>10-тармағында көрсетілген мерзім өткеннен кейін тағайындалған жағдайда, атқаратын лауазымдағы "Б" корпусының қызметшілері жұмысының жеке жоспары оны лауазымға тағайындаған күннен бастап он жұмыс күні ішінде құрастырылады.</w:t>
      </w:r>
    </w:p>
    <w:bookmarkEnd w:id="29"/>
    <w:bookmarkStart w:name="z34" w:id="30"/>
    <w:p>
      <w:pPr>
        <w:spacing w:after="0"/>
        <w:ind w:left="0"/>
        <w:jc w:val="both"/>
      </w:pPr>
      <w:r>
        <w:rPr>
          <w:rFonts w:ascii="Times New Roman"/>
          <w:b w:val="false"/>
          <w:i w:val="false"/>
          <w:color w:val="000000"/>
          <w:sz w:val="28"/>
        </w:rPr>
        <w:t>
      12. "Б" корпусының қызметшілері жұмысының жеке жоспарына:</w:t>
      </w:r>
    </w:p>
    <w:bookmarkEnd w:id="30"/>
    <w:bookmarkStart w:name="z35" w:id="31"/>
    <w:p>
      <w:pPr>
        <w:spacing w:after="0"/>
        <w:ind w:left="0"/>
        <w:jc w:val="both"/>
      </w:pPr>
      <w:r>
        <w:rPr>
          <w:rFonts w:ascii="Times New Roman"/>
          <w:b w:val="false"/>
          <w:i w:val="false"/>
          <w:color w:val="000000"/>
          <w:sz w:val="28"/>
        </w:rPr>
        <w:t>
      1) "Б" корпусының қызметшілері туралы дербес деректерді ("Б" корпусының қызметшілерінің тегі, аты, әкесінің аты (бар болған жағдайда), атқаратын лауазымы, құрылымдық бөлімшесінің атауы);</w:t>
      </w:r>
    </w:p>
    <w:bookmarkEnd w:id="31"/>
    <w:bookmarkStart w:name="z36" w:id="32"/>
    <w:p>
      <w:pPr>
        <w:spacing w:after="0"/>
        <w:ind w:left="0"/>
        <w:jc w:val="both"/>
      </w:pPr>
      <w:r>
        <w:rPr>
          <w:rFonts w:ascii="Times New Roman"/>
          <w:b w:val="false"/>
          <w:i w:val="false"/>
          <w:color w:val="000000"/>
          <w:sz w:val="28"/>
        </w:rPr>
        <w:t>
      2) Қазақстан Республикасы Инвестициялар және даму министрлігінің, оның ведомстволары мен олардың аумақтық органдарының (бұдан әрі – Министрлік) стратегиялық мақсатына (мақсаттарына) қол жеткізуге бағытталған, ал ол (олар) болмаған жағдайда, оның функционалдық міндеттеріне сүйене отырып, "Б" корпусының қызметшілері жұмысының іс-шараларының атауы кіреді.</w:t>
      </w:r>
    </w:p>
    <w:bookmarkEnd w:id="32"/>
    <w:p>
      <w:pPr>
        <w:spacing w:after="0"/>
        <w:ind w:left="0"/>
        <w:jc w:val="both"/>
      </w:pPr>
      <w:r>
        <w:rPr>
          <w:rFonts w:ascii="Times New Roman"/>
          <w:b w:val="false"/>
          <w:i w:val="false"/>
          <w:color w:val="000000"/>
          <w:sz w:val="28"/>
        </w:rPr>
        <w:t>
      Іс-шаралар қолжетімді, іске асатын, "Б" корпусының қызметшілері жұмысының функционалды бағытымен байланысады, нақты аяқтау нысанына ие болады.</w:t>
      </w:r>
    </w:p>
    <w:p>
      <w:pPr>
        <w:spacing w:after="0"/>
        <w:ind w:left="0"/>
        <w:jc w:val="both"/>
      </w:pPr>
      <w:r>
        <w:rPr>
          <w:rFonts w:ascii="Times New Roman"/>
          <w:b w:val="false"/>
          <w:i w:val="false"/>
          <w:color w:val="000000"/>
          <w:sz w:val="28"/>
        </w:rPr>
        <w:t>
      Іс-шаралардың саны мен күрделілігі Министрлік бойынша салыстыруында анықталады.</w:t>
      </w:r>
    </w:p>
    <w:bookmarkStart w:name="z37" w:id="33"/>
    <w:p>
      <w:pPr>
        <w:spacing w:after="0"/>
        <w:ind w:left="0"/>
        <w:jc w:val="both"/>
      </w:pPr>
      <w:r>
        <w:rPr>
          <w:rFonts w:ascii="Times New Roman"/>
          <w:b w:val="false"/>
          <w:i w:val="false"/>
          <w:color w:val="000000"/>
          <w:sz w:val="28"/>
        </w:rPr>
        <w:t>
      3) "Б" корпусының қызметшілерінің және олардың тікелей басшысының қолдарын, жеке жоспарға қол қою күнін қамтиды.</w:t>
      </w:r>
    </w:p>
    <w:bookmarkEnd w:id="33"/>
    <w:bookmarkStart w:name="z38" w:id="34"/>
    <w:p>
      <w:pPr>
        <w:spacing w:after="0"/>
        <w:ind w:left="0"/>
        <w:jc w:val="both"/>
      </w:pPr>
      <w:r>
        <w:rPr>
          <w:rFonts w:ascii="Times New Roman"/>
          <w:b w:val="false"/>
          <w:i w:val="false"/>
          <w:color w:val="000000"/>
          <w:sz w:val="28"/>
        </w:rPr>
        <w:t>
      13. Жеке жоспар екі данада құрастырылады. Бір данасы персоналды басқару қызметіне беріледі. Екінші данасы "Б" корпусының қызметшілерінің құрылымдық бөлімше басшысында болады.</w:t>
      </w:r>
    </w:p>
    <w:bookmarkEnd w:id="34"/>
    <w:bookmarkStart w:name="z39" w:id="35"/>
    <w:p>
      <w:pPr>
        <w:spacing w:after="0"/>
        <w:ind w:left="0"/>
        <w:jc w:val="left"/>
      </w:pPr>
      <w:r>
        <w:rPr>
          <w:rFonts w:ascii="Times New Roman"/>
          <w:b/>
          <w:i w:val="false"/>
          <w:color w:val="000000"/>
        </w:rPr>
        <w:t xml:space="preserve"> 3-тарау. Бағалауды жүргізуге дайындық</w:t>
      </w:r>
    </w:p>
    <w:bookmarkEnd w:id="35"/>
    <w:bookmarkStart w:name="z40" w:id="36"/>
    <w:p>
      <w:pPr>
        <w:spacing w:after="0"/>
        <w:ind w:left="0"/>
        <w:jc w:val="both"/>
      </w:pPr>
      <w:r>
        <w:rPr>
          <w:rFonts w:ascii="Times New Roman"/>
          <w:b w:val="false"/>
          <w:i w:val="false"/>
          <w:color w:val="000000"/>
          <w:sz w:val="28"/>
        </w:rPr>
        <w:t>
      14. Персоналды басқару қызметі Бағалау жөніндегі комиссия төрағасының келісімі бойынша бағалауды өткізу кестесін қалыптастырады.</w:t>
      </w:r>
    </w:p>
    <w:bookmarkEnd w:id="36"/>
    <w:p>
      <w:pPr>
        <w:spacing w:after="0"/>
        <w:ind w:left="0"/>
        <w:jc w:val="both"/>
      </w:pPr>
      <w:r>
        <w:rPr>
          <w:rFonts w:ascii="Times New Roman"/>
          <w:b w:val="false"/>
          <w:i w:val="false"/>
          <w:color w:val="000000"/>
          <w:sz w:val="28"/>
        </w:rPr>
        <w:t>
      Персоналды басқару қызметі бағалауға жататын "Б" корпусының қызметшілерін және бағалауды жүзеге асыратын тұлғаларды бағалау жүргізу туралы уақтылы хабардар етуді қамтамасыз етеді және оларға бағалау парақтарын толтыру үшін жібереді.</w:t>
      </w:r>
    </w:p>
    <w:bookmarkStart w:name="z41" w:id="37"/>
    <w:p>
      <w:pPr>
        <w:spacing w:after="0"/>
        <w:ind w:left="0"/>
        <w:jc w:val="left"/>
      </w:pPr>
      <w:r>
        <w:rPr>
          <w:rFonts w:ascii="Times New Roman"/>
          <w:b/>
          <w:i w:val="false"/>
          <w:color w:val="000000"/>
        </w:rPr>
        <w:t xml:space="preserve"> 4-тарау. Лауазымдық міндеттерді орындауды бағалау</w:t>
      </w:r>
    </w:p>
    <w:bookmarkEnd w:id="37"/>
    <w:bookmarkStart w:name="z42" w:id="38"/>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38"/>
    <w:bookmarkStart w:name="z43" w:id="39"/>
    <w:p>
      <w:pPr>
        <w:spacing w:after="0"/>
        <w:ind w:left="0"/>
        <w:jc w:val="both"/>
      </w:pPr>
      <w:r>
        <w:rPr>
          <w:rFonts w:ascii="Times New Roman"/>
          <w:b w:val="false"/>
          <w:i w:val="false"/>
          <w:color w:val="000000"/>
          <w:sz w:val="28"/>
        </w:rPr>
        <w:t>
      16. Негізгі баллдар 100 балл деңгейінде белгіленеді.</w:t>
      </w:r>
    </w:p>
    <w:bookmarkEnd w:id="39"/>
    <w:bookmarkStart w:name="z44" w:id="40"/>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40"/>
    <w:bookmarkStart w:name="z45" w:id="41"/>
    <w:p>
      <w:pPr>
        <w:spacing w:after="0"/>
        <w:ind w:left="0"/>
        <w:jc w:val="both"/>
      </w:pPr>
      <w:r>
        <w:rPr>
          <w:rFonts w:ascii="Times New Roman"/>
          <w:b w:val="false"/>
          <w:i w:val="false"/>
          <w:color w:val="000000"/>
          <w:sz w:val="28"/>
        </w:rPr>
        <w:t xml:space="preserve">
      18. Көтермеленетін қызмет көрсеткіштері мен түрлері Министрлікпен өз ерекшеліктеріне сүйеніп белгіленеді және жүзеге асырылатын жұмыстың көлемі мен күрделігінің өсу тәртібінде бес деңгейлік шәкіл бойынша орналасады. Бұл ретте, көтермеленетін қызмет көрсеткіштері мен түрлеріне Электронды құжат алмасудың </w:t>
      </w:r>
      <w:r>
        <w:rPr>
          <w:rFonts w:ascii="Times New Roman"/>
          <w:b w:val="false"/>
          <w:i w:val="false"/>
          <w:color w:val="000000"/>
          <w:sz w:val="28"/>
        </w:rPr>
        <w:t>бірыңғай жүйесінде</w:t>
      </w:r>
      <w:r>
        <w:rPr>
          <w:rFonts w:ascii="Times New Roman"/>
          <w:b w:val="false"/>
          <w:i w:val="false"/>
          <w:color w:val="000000"/>
          <w:sz w:val="28"/>
        </w:rPr>
        <w:t xml:space="preserve"> және мемлекеттік органның Интернет-порталында белгіленетін де, белгіленбейтін де құжаттар мен іс-шаралар кіре алады.</w:t>
      </w:r>
    </w:p>
    <w:bookmarkEnd w:id="41"/>
    <w:p>
      <w:pPr>
        <w:spacing w:after="0"/>
        <w:ind w:left="0"/>
        <w:jc w:val="both"/>
      </w:pPr>
      <w:r>
        <w:rPr>
          <w:rFonts w:ascii="Times New Roman"/>
          <w:b w:val="false"/>
          <w:i w:val="false"/>
          <w:color w:val="000000"/>
          <w:sz w:val="28"/>
        </w:rPr>
        <w:t>
      Әр көтермеленетін қызмет көрсеткіші немесе түрі үшін "Б" корпусының қызметшілері тікелей басшыдан бекітілген шәкілге сәйкес "+1"-ден "+5" баллға дейін иеленеді.</w:t>
      </w:r>
    </w:p>
    <w:bookmarkStart w:name="z46" w:id="42"/>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42"/>
    <w:bookmarkStart w:name="z47" w:id="43"/>
    <w:p>
      <w:pPr>
        <w:spacing w:after="0"/>
        <w:ind w:left="0"/>
        <w:jc w:val="both"/>
      </w:pPr>
      <w:r>
        <w:rPr>
          <w:rFonts w:ascii="Times New Roman"/>
          <w:b w:val="false"/>
          <w:i w:val="false"/>
          <w:color w:val="000000"/>
          <w:sz w:val="28"/>
        </w:rPr>
        <w:t>
      20. Орындау тәртібін бұзушылыққа:</w:t>
      </w:r>
    </w:p>
    <w:bookmarkEnd w:id="43"/>
    <w:bookmarkStart w:name="z48" w:id="44"/>
    <w:p>
      <w:pPr>
        <w:spacing w:after="0"/>
        <w:ind w:left="0"/>
        <w:jc w:val="both"/>
      </w:pPr>
      <w:r>
        <w:rPr>
          <w:rFonts w:ascii="Times New Roman"/>
          <w:b w:val="false"/>
          <w:i w:val="false"/>
          <w:color w:val="000000"/>
          <w:sz w:val="28"/>
        </w:rPr>
        <w:t>
      1) жоғары тұрған органдардың, Министрлік басшылығының, тікелей басшының тапсырмаларын және бақылаудағы құжаттар мен жеке және заңды тұлғалардың өтініштерін орындау мерзімдерін бұзу;</w:t>
      </w:r>
    </w:p>
    <w:bookmarkEnd w:id="44"/>
    <w:bookmarkStart w:name="z49" w:id="45"/>
    <w:p>
      <w:pPr>
        <w:spacing w:after="0"/>
        <w:ind w:left="0"/>
        <w:jc w:val="both"/>
      </w:pPr>
      <w:r>
        <w:rPr>
          <w:rFonts w:ascii="Times New Roman"/>
          <w:b w:val="false"/>
          <w:i w:val="false"/>
          <w:color w:val="000000"/>
          <w:sz w:val="28"/>
        </w:rPr>
        <w:t>
      2) тапсырмаларды және бақылаудағы құжаттарды, жеке және заңды тұлғалардың өтініштерін сапасыз орындау жатады.</w:t>
      </w:r>
    </w:p>
    <w:bookmarkEnd w:id="45"/>
    <w:bookmarkStart w:name="z50" w:id="46"/>
    <w:p>
      <w:pPr>
        <w:spacing w:after="0"/>
        <w:ind w:left="0"/>
        <w:jc w:val="both"/>
      </w:pPr>
      <w:r>
        <w:rPr>
          <w:rFonts w:ascii="Times New Roman"/>
          <w:b w:val="false"/>
          <w:i w:val="false"/>
          <w:color w:val="000000"/>
          <w:sz w:val="28"/>
        </w:rPr>
        <w:t>
      21. Еңбек тәртібін бұзушылыққа:</w:t>
      </w:r>
    </w:p>
    <w:bookmarkEnd w:id="46"/>
    <w:bookmarkStart w:name="z51" w:id="47"/>
    <w:p>
      <w:pPr>
        <w:spacing w:after="0"/>
        <w:ind w:left="0"/>
        <w:jc w:val="both"/>
      </w:pPr>
      <w:r>
        <w:rPr>
          <w:rFonts w:ascii="Times New Roman"/>
          <w:b w:val="false"/>
          <w:i w:val="false"/>
          <w:color w:val="000000"/>
          <w:sz w:val="28"/>
        </w:rPr>
        <w:t>
      1) дәлелді себепсіз жұмыста болмауы;</w:t>
      </w:r>
    </w:p>
    <w:bookmarkEnd w:id="47"/>
    <w:bookmarkStart w:name="z52" w:id="48"/>
    <w:p>
      <w:pPr>
        <w:spacing w:after="0"/>
        <w:ind w:left="0"/>
        <w:jc w:val="both"/>
      </w:pPr>
      <w:r>
        <w:rPr>
          <w:rFonts w:ascii="Times New Roman"/>
          <w:b w:val="false"/>
          <w:i w:val="false"/>
          <w:color w:val="000000"/>
          <w:sz w:val="28"/>
        </w:rPr>
        <w:t>
      2) дәлелді себепсіз жұмысқа кешігу;</w:t>
      </w:r>
    </w:p>
    <w:bookmarkEnd w:id="48"/>
    <w:bookmarkStart w:name="z53" w:id="4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қызметшілердің қызметтік</w:t>
      </w:r>
      <w:r>
        <w:rPr>
          <w:rFonts w:ascii="Times New Roman"/>
          <w:b w:val="false"/>
          <w:i w:val="false"/>
          <w:color w:val="000000"/>
          <w:sz w:val="28"/>
        </w:rPr>
        <w:t xml:space="preserve"> әдебін бұзуы жатады.</w:t>
      </w:r>
    </w:p>
    <w:bookmarkEnd w:id="49"/>
    <w:p>
      <w:pPr>
        <w:spacing w:after="0"/>
        <w:ind w:left="0"/>
        <w:jc w:val="both"/>
      </w:pPr>
      <w:r>
        <w:rPr>
          <w:rFonts w:ascii="Times New Roman"/>
          <w:b w:val="false"/>
          <w:i w:val="false"/>
          <w:color w:val="000000"/>
          <w:sz w:val="28"/>
        </w:rPr>
        <w:t xml:space="preserve">
      Орындау тәртібін бұзушылық фактілері туралы ақпараттың қайнары ретінде Министрліктің құжат айналымына жауапты қызметтен есептік тоқсаннан кейінгі айдың бесінші күнінен кешіктірмей персоналды басқару қызметіне келіп түскен құжатпен дәлелденген мәліметі болады. </w:t>
      </w:r>
    </w:p>
    <w:p>
      <w:pPr>
        <w:spacing w:after="0"/>
        <w:ind w:left="0"/>
        <w:jc w:val="both"/>
      </w:pPr>
      <w:r>
        <w:rPr>
          <w:rFonts w:ascii="Times New Roman"/>
          <w:b w:val="false"/>
          <w:i w:val="false"/>
          <w:color w:val="000000"/>
          <w:sz w:val="28"/>
        </w:rPr>
        <w:t>
      Еңбек тәртібін бұзушылық фактілері туралы ақпараттың қайнары ретінде персоналды басқару қызметінің, "Б" корпусының қызметшілерінің тікелей басшысының, әдеп жөніндегі уәкілеттінің құжатпен дәлелденген мәліметі болады.</w:t>
      </w:r>
    </w:p>
    <w:bookmarkStart w:name="z54" w:id="50"/>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қызметшілеріне әр бұзу фактісі үшін "-2" мөлшерінде айыппұл баллдары қойылады.</w:t>
      </w:r>
    </w:p>
    <w:bookmarkEnd w:id="50"/>
    <w:bookmarkStart w:name="z55" w:id="51"/>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қызметшілері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p>
    <w:bookmarkEnd w:id="51"/>
    <w:bookmarkStart w:name="z56" w:id="52"/>
    <w:p>
      <w:pPr>
        <w:spacing w:after="0"/>
        <w:ind w:left="0"/>
        <w:jc w:val="both"/>
      </w:pPr>
      <w:r>
        <w:rPr>
          <w:rFonts w:ascii="Times New Roman"/>
          <w:b w:val="false"/>
          <w:i w:val="false"/>
          <w:color w:val="000000"/>
          <w:sz w:val="28"/>
        </w:rPr>
        <w:t>
      24. Тікелей басшы "Б" корпусының қызметшілерінің еңбек және орындаушылық тәртіптерін бұзғаны туралы персоналды басқару қызметі және әдеп жөніндегі уәкілдің берген мәліметтерін есепке ала отырып, бағалау парағында берілген деректердің растығын қарастырып, оған түзетулер (болған жағдайда) енгізеді және онымен келіседі.</w:t>
      </w:r>
    </w:p>
    <w:bookmarkEnd w:id="52"/>
    <w:bookmarkStart w:name="z57" w:id="53"/>
    <w:p>
      <w:pPr>
        <w:spacing w:after="0"/>
        <w:ind w:left="0"/>
        <w:jc w:val="both"/>
      </w:pPr>
      <w:r>
        <w:rPr>
          <w:rFonts w:ascii="Times New Roman"/>
          <w:b w:val="false"/>
          <w:i w:val="false"/>
          <w:color w:val="000000"/>
          <w:sz w:val="28"/>
        </w:rPr>
        <w:t>
      25. Тікелей басшы келіскеннен кейін бағалау парағы "Б" корпусының қызметшілерімен расталады.</w:t>
      </w:r>
    </w:p>
    <w:bookmarkEnd w:id="53"/>
    <w:p>
      <w:pPr>
        <w:spacing w:after="0"/>
        <w:ind w:left="0"/>
        <w:jc w:val="both"/>
      </w:pPr>
      <w:r>
        <w:rPr>
          <w:rFonts w:ascii="Times New Roman"/>
          <w:b w:val="false"/>
          <w:i w:val="false"/>
          <w:color w:val="000000"/>
          <w:sz w:val="28"/>
        </w:rPr>
        <w:t>
      "Б" корпусының қызметшілерінің бас тартуы құжаттарды Бағалау жөніндегі комиссияның отырысына жіберу үшін кедергі бола алмайды. Бұл жағдайда персоналды басқару қызметінің жұмыскері және "Б" корпусының қызметшілерінің тікелей басшысы еркін нысанда танысудан бас тарту туралы актіні құрастырады.</w:t>
      </w:r>
    </w:p>
    <w:bookmarkStart w:name="z58" w:id="54"/>
    <w:p>
      <w:pPr>
        <w:spacing w:after="0"/>
        <w:ind w:left="0"/>
        <w:jc w:val="left"/>
      </w:pPr>
      <w:r>
        <w:rPr>
          <w:rFonts w:ascii="Times New Roman"/>
          <w:b/>
          <w:i w:val="false"/>
          <w:color w:val="000000"/>
        </w:rPr>
        <w:t xml:space="preserve"> 5-тарау. Жеке жұмыс жоспарын орындауды бағалау</w:t>
      </w:r>
    </w:p>
    <w:bookmarkEnd w:id="54"/>
    <w:bookmarkStart w:name="z59" w:id="55"/>
    <w:p>
      <w:pPr>
        <w:spacing w:after="0"/>
        <w:ind w:left="0"/>
        <w:jc w:val="both"/>
      </w:pPr>
      <w:r>
        <w:rPr>
          <w:rFonts w:ascii="Times New Roman"/>
          <w:b w:val="false"/>
          <w:i w:val="false"/>
          <w:color w:val="000000"/>
          <w:sz w:val="28"/>
        </w:rPr>
        <w:t xml:space="preserve">
      26. Жылдық бағалауды өткізу үшін "Б" корпусының қызметшілері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p>
    <w:bookmarkEnd w:id="55"/>
    <w:bookmarkStart w:name="z60" w:id="56"/>
    <w:p>
      <w:pPr>
        <w:spacing w:after="0"/>
        <w:ind w:left="0"/>
        <w:jc w:val="both"/>
      </w:pPr>
      <w:r>
        <w:rPr>
          <w:rFonts w:ascii="Times New Roman"/>
          <w:b w:val="false"/>
          <w:i w:val="false"/>
          <w:color w:val="000000"/>
          <w:sz w:val="28"/>
        </w:rPr>
        <w:t>
      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56"/>
    <w:bookmarkStart w:name="z61" w:id="57"/>
    <w:p>
      <w:pPr>
        <w:spacing w:after="0"/>
        <w:ind w:left="0"/>
        <w:jc w:val="both"/>
      </w:pPr>
      <w:r>
        <w:rPr>
          <w:rFonts w:ascii="Times New Roman"/>
          <w:b w:val="false"/>
          <w:i w:val="false"/>
          <w:color w:val="000000"/>
          <w:sz w:val="28"/>
        </w:rPr>
        <w:t>
      28. Тікелей басшымен келіскеннен кейін бағалау парағын "Б" корпусының қызметшілері растайды.</w:t>
      </w:r>
    </w:p>
    <w:bookmarkEnd w:id="57"/>
    <w:p>
      <w:pPr>
        <w:spacing w:after="0"/>
        <w:ind w:left="0"/>
        <w:jc w:val="both"/>
      </w:pPr>
      <w:r>
        <w:rPr>
          <w:rFonts w:ascii="Times New Roman"/>
          <w:b w:val="false"/>
          <w:i w:val="false"/>
          <w:color w:val="000000"/>
          <w:sz w:val="28"/>
        </w:rPr>
        <w:t>
      "Б" корпусының қызметшілерінің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корпусының қызметшілерінің тікелей басшысы танысудан бас тарту туралы еркін нысанда акт жасайды.</w:t>
      </w:r>
    </w:p>
    <w:bookmarkStart w:name="z62" w:id="58"/>
    <w:p>
      <w:pPr>
        <w:spacing w:after="0"/>
        <w:ind w:left="0"/>
        <w:jc w:val="left"/>
      </w:pPr>
      <w:r>
        <w:rPr>
          <w:rFonts w:ascii="Times New Roman"/>
          <w:b/>
          <w:i w:val="false"/>
          <w:color w:val="000000"/>
        </w:rPr>
        <w:t xml:space="preserve"> 6-тарау. Айналмалы бағалау</w:t>
      </w:r>
    </w:p>
    <w:bookmarkEnd w:id="58"/>
    <w:bookmarkStart w:name="z63" w:id="59"/>
    <w:p>
      <w:pPr>
        <w:spacing w:after="0"/>
        <w:ind w:left="0"/>
        <w:jc w:val="both"/>
      </w:pPr>
      <w:r>
        <w:rPr>
          <w:rFonts w:ascii="Times New Roman"/>
          <w:b w:val="false"/>
          <w:i w:val="false"/>
          <w:color w:val="000000"/>
          <w:sz w:val="28"/>
        </w:rPr>
        <w:t>
      29. Айналмалы бағалау:</w:t>
      </w:r>
    </w:p>
    <w:bookmarkEnd w:id="59"/>
    <w:bookmarkStart w:name="z64" w:id="60"/>
    <w:p>
      <w:pPr>
        <w:spacing w:after="0"/>
        <w:ind w:left="0"/>
        <w:jc w:val="both"/>
      </w:pPr>
      <w:r>
        <w:rPr>
          <w:rFonts w:ascii="Times New Roman"/>
          <w:b w:val="false"/>
          <w:i w:val="false"/>
          <w:color w:val="000000"/>
          <w:sz w:val="28"/>
        </w:rPr>
        <w:t>
      1) тікелей басшыны;</w:t>
      </w:r>
    </w:p>
    <w:bookmarkEnd w:id="60"/>
    <w:bookmarkStart w:name="z65" w:id="61"/>
    <w:p>
      <w:pPr>
        <w:spacing w:after="0"/>
        <w:ind w:left="0"/>
        <w:jc w:val="both"/>
      </w:pPr>
      <w:r>
        <w:rPr>
          <w:rFonts w:ascii="Times New Roman"/>
          <w:b w:val="false"/>
          <w:i w:val="false"/>
          <w:color w:val="000000"/>
          <w:sz w:val="28"/>
        </w:rPr>
        <w:t>
      2) "Б" корпусының қызметшілеріне бағыныштыларды;</w:t>
      </w:r>
    </w:p>
    <w:bookmarkEnd w:id="61"/>
    <w:bookmarkStart w:name="z66" w:id="62"/>
    <w:p>
      <w:pPr>
        <w:spacing w:after="0"/>
        <w:ind w:left="0"/>
        <w:jc w:val="both"/>
      </w:pPr>
      <w:r>
        <w:rPr>
          <w:rFonts w:ascii="Times New Roman"/>
          <w:b w:val="false"/>
          <w:i w:val="false"/>
          <w:color w:val="000000"/>
          <w:sz w:val="28"/>
        </w:rPr>
        <w:t>
      3) тікелей бағыныштылар болмаған жағдайда – "Б" корпусының қызметшілері жұмыс істейтін құрылымдық бөлімшеде лауазымдарды атқаратын тұлғаларды (олар болған жағдайда) бағалау болып табылады.</w:t>
      </w:r>
    </w:p>
    <w:bookmarkEnd w:id="62"/>
    <w:bookmarkStart w:name="z67" w:id="63"/>
    <w:p>
      <w:pPr>
        <w:spacing w:after="0"/>
        <w:ind w:left="0"/>
        <w:jc w:val="both"/>
      </w:pPr>
      <w:r>
        <w:rPr>
          <w:rFonts w:ascii="Times New Roman"/>
          <w:b w:val="false"/>
          <w:i w:val="false"/>
          <w:color w:val="000000"/>
          <w:sz w:val="28"/>
        </w:rPr>
        <w:t>
      30. Осы Әдістеменің 29-тармағының 2), 3) тармақшаларында көрсетілген тұлғалардың тізімін (үштен аспайтын) "Б" корпусының қызметшілерінің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p>
    <w:bookmarkEnd w:id="63"/>
    <w:bookmarkStart w:name="z68" w:id="64"/>
    <w:p>
      <w:pPr>
        <w:spacing w:after="0"/>
        <w:ind w:left="0"/>
        <w:jc w:val="both"/>
      </w:pPr>
      <w:r>
        <w:rPr>
          <w:rFonts w:ascii="Times New Roman"/>
          <w:b w:val="false"/>
          <w:i w:val="false"/>
          <w:color w:val="000000"/>
          <w:sz w:val="28"/>
        </w:rPr>
        <w:t xml:space="preserve">
      31. Осы Әдістеменің 29-тармағында көрсетілген тұлғалар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айналмалы бағалау парағын толтырады.</w:t>
      </w:r>
    </w:p>
    <w:bookmarkEnd w:id="64"/>
    <w:bookmarkStart w:name="z69" w:id="65"/>
    <w:p>
      <w:pPr>
        <w:spacing w:after="0"/>
        <w:ind w:left="0"/>
        <w:jc w:val="both"/>
      </w:pPr>
      <w:r>
        <w:rPr>
          <w:rFonts w:ascii="Times New Roman"/>
          <w:b w:val="false"/>
          <w:i w:val="false"/>
          <w:color w:val="000000"/>
          <w:sz w:val="28"/>
        </w:rPr>
        <w:t>
      32. Толтырылған бағалау парақтары оларды алған күннен екі жұмыс күні ішінде персоналды басқару қызметіне жіберіледі.</w:t>
      </w:r>
    </w:p>
    <w:bookmarkEnd w:id="65"/>
    <w:bookmarkStart w:name="z70" w:id="66"/>
    <w:p>
      <w:pPr>
        <w:spacing w:after="0"/>
        <w:ind w:left="0"/>
        <w:jc w:val="both"/>
      </w:pPr>
      <w:r>
        <w:rPr>
          <w:rFonts w:ascii="Times New Roman"/>
          <w:b w:val="false"/>
          <w:i w:val="false"/>
          <w:color w:val="000000"/>
          <w:sz w:val="28"/>
        </w:rPr>
        <w:t>
      33. Персоналды басқару қызметі айналмалы бағалаудың орта бағасын есептейді.</w:t>
      </w:r>
    </w:p>
    <w:bookmarkEnd w:id="66"/>
    <w:bookmarkStart w:name="z71" w:id="67"/>
    <w:p>
      <w:pPr>
        <w:spacing w:after="0"/>
        <w:ind w:left="0"/>
        <w:jc w:val="both"/>
      </w:pPr>
      <w:r>
        <w:rPr>
          <w:rFonts w:ascii="Times New Roman"/>
          <w:b w:val="false"/>
          <w:i w:val="false"/>
          <w:color w:val="000000"/>
          <w:sz w:val="28"/>
        </w:rPr>
        <w:t>
      34. Айналмалы бағалау жасырын түрде жүзеге асырады.</w:t>
      </w:r>
    </w:p>
    <w:bookmarkEnd w:id="67"/>
    <w:bookmarkStart w:name="z72" w:id="68"/>
    <w:p>
      <w:pPr>
        <w:spacing w:after="0"/>
        <w:ind w:left="0"/>
        <w:jc w:val="left"/>
      </w:pPr>
      <w:r>
        <w:rPr>
          <w:rFonts w:ascii="Times New Roman"/>
          <w:b/>
          <w:i w:val="false"/>
          <w:color w:val="000000"/>
        </w:rPr>
        <w:t xml:space="preserve"> 7-тарау. Қорытынды баға</w:t>
      </w:r>
    </w:p>
    <w:bookmarkEnd w:id="68"/>
    <w:p>
      <w:pPr>
        <w:spacing w:after="0"/>
        <w:ind w:left="0"/>
        <w:jc w:val="both"/>
      </w:pPr>
      <w:r>
        <w:rPr>
          <w:rFonts w:ascii="Times New Roman"/>
          <w:b w:val="false"/>
          <w:i w:val="false"/>
          <w:color w:val="000000"/>
          <w:sz w:val="28"/>
        </w:rPr>
        <w:t>
      35. "Б" корпусының қызметшілерінің тоқсандық қорытынды бағасын тікелей басшысы мынадай формула бойынша есептейді: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146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146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drawing>
          <wp:inline distT="0" distB="0" distL="0" distR="0">
            <wp:extent cx="8001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00100" cy="685800"/>
                    </a:xfrm>
                    <a:prstGeom prst="rect">
                      <a:avLst/>
                    </a:prstGeom>
                  </pic:spPr>
                </pic:pic>
              </a:graphicData>
            </a:graphic>
          </wp:inline>
        </w:drawing>
      </w:r>
    </w:p>
    <w:p>
      <w:pPr>
        <w:spacing w:after="0"/>
        <w:ind w:left="0"/>
        <w:jc w:val="left"/>
      </w:pPr>
      <w:r>
        <w:rPr>
          <w:rFonts w:ascii="Times New Roman"/>
          <w:b w:val="false"/>
          <w:i w:val="false"/>
          <w:color w:val="000000"/>
          <w:sz w:val="28"/>
        </w:rPr>
        <w:t>– тоқсандық баға;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 көтермелеу баллдары;</w:t>
      </w:r>
    </w:p>
    <w:p>
      <w:pPr>
        <w:spacing w:after="0"/>
        <w:ind w:left="0"/>
        <w:jc w:val="both"/>
      </w:pPr>
      <w:r>
        <w:rPr>
          <w:rFonts w:ascii="Times New Roman"/>
          <w:b w:val="false"/>
          <w:i w:val="false"/>
          <w:color w:val="000000"/>
          <w:sz w:val="28"/>
        </w:rPr>
        <w:t>
      в – айыппұл баллдары.</w:t>
      </w:r>
    </w:p>
    <w:bookmarkStart w:name="z73" w:id="69"/>
    <w:p>
      <w:pPr>
        <w:spacing w:after="0"/>
        <w:ind w:left="0"/>
        <w:jc w:val="both"/>
      </w:pPr>
      <w:r>
        <w:rPr>
          <w:rFonts w:ascii="Times New Roman"/>
          <w:b w:val="false"/>
          <w:i w:val="false"/>
          <w:color w:val="000000"/>
          <w:sz w:val="28"/>
        </w:rPr>
        <w:t xml:space="preserve">
      36. Тоқсандық қорытынды баға мынадай шәкіл бойынша қойылады: </w:t>
      </w:r>
    </w:p>
    <w:bookmarkEnd w:id="69"/>
    <w:p>
      <w:pPr>
        <w:spacing w:after="0"/>
        <w:ind w:left="0"/>
        <w:jc w:val="both"/>
      </w:pPr>
      <w:r>
        <w:rPr>
          <w:rFonts w:ascii="Times New Roman"/>
          <w:b w:val="false"/>
          <w:i w:val="false"/>
          <w:color w:val="000000"/>
          <w:sz w:val="28"/>
        </w:rPr>
        <w:t>
      80 баллдан төмен - "қанағаттанарлықсыз"</w:t>
      </w:r>
    </w:p>
    <w:p>
      <w:pPr>
        <w:spacing w:after="0"/>
        <w:ind w:left="0"/>
        <w:jc w:val="both"/>
      </w:pPr>
      <w:r>
        <w:rPr>
          <w:rFonts w:ascii="Times New Roman"/>
          <w:b w:val="false"/>
          <w:i w:val="false"/>
          <w:color w:val="000000"/>
          <w:sz w:val="28"/>
        </w:rPr>
        <w:t>
      80-нен 105 баллға дейін – "қанағаттанарлық"</w:t>
      </w:r>
    </w:p>
    <w:p>
      <w:pPr>
        <w:spacing w:after="0"/>
        <w:ind w:left="0"/>
        <w:jc w:val="both"/>
      </w:pPr>
      <w:r>
        <w:rPr>
          <w:rFonts w:ascii="Times New Roman"/>
          <w:b w:val="false"/>
          <w:i w:val="false"/>
          <w:color w:val="000000"/>
          <w:sz w:val="28"/>
        </w:rPr>
        <w:t>
      106-дан 130 баллға дейін (қоса алғанда) – "тиімді"</w:t>
      </w:r>
    </w:p>
    <w:p>
      <w:pPr>
        <w:spacing w:after="0"/>
        <w:ind w:left="0"/>
        <w:jc w:val="both"/>
      </w:pPr>
      <w:r>
        <w:rPr>
          <w:rFonts w:ascii="Times New Roman"/>
          <w:b w:val="false"/>
          <w:i w:val="false"/>
          <w:color w:val="000000"/>
          <w:sz w:val="28"/>
        </w:rPr>
        <w:t>
      130 баллдан астам – "өте жақсы".</w:t>
      </w:r>
    </w:p>
    <w:bookmarkStart w:name="z74" w:id="70"/>
    <w:p>
      <w:pPr>
        <w:spacing w:after="0"/>
        <w:ind w:left="0"/>
        <w:jc w:val="both"/>
      </w:pPr>
      <w:r>
        <w:rPr>
          <w:rFonts w:ascii="Times New Roman"/>
          <w:b w:val="false"/>
          <w:i w:val="false"/>
          <w:color w:val="000000"/>
          <w:sz w:val="28"/>
        </w:rPr>
        <w:t>
      37. Персоналды басқару қызметі "Б" корпусының қызметшілерінің жылдық қорытынды бағасын мына формула бойынша Бағалау жөніндегі комиссия отырысына дейін бес жұмыс күнінен кешіктірмей есептейді:</w:t>
      </w:r>
    </w:p>
    <w:bookmarkEnd w:id="7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246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3246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drawing>
          <wp:inline distT="0" distB="0" distL="0" distR="0">
            <wp:extent cx="10795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079500" cy="660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r>
        <w:br/>
      </w:r>
    </w:p>
    <w:p>
      <w:pPr>
        <w:spacing w:after="0"/>
        <w:ind w:left="0"/>
        <w:jc w:val="both"/>
      </w:pPr>
      <w:r>
        <w:drawing>
          <wp:inline distT="0" distB="0" distL="0" distR="0">
            <wp:extent cx="8001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00100" cy="5969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орташа бағасы (орта арифметикалық мән). Бұл ретте, тоқсандық бағалардың алынған орта арифметикалық мәні осы Әдістеменің 36-тармағында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"қанағаттанарлықсыз" мәнге (80 баллдан төмен) – 2 балл,</w:t>
      </w:r>
    </w:p>
    <w:p>
      <w:pPr>
        <w:spacing w:after="0"/>
        <w:ind w:left="0"/>
        <w:jc w:val="both"/>
      </w:pPr>
      <w:r>
        <w:rPr>
          <w:rFonts w:ascii="Times New Roman"/>
          <w:b w:val="false"/>
          <w:i w:val="false"/>
          <w:color w:val="000000"/>
          <w:sz w:val="28"/>
        </w:rPr>
        <w:t>
      "қанағаттанарлық" мәнге (80-нен 105 баллға дейін) – 3 балл,</w:t>
      </w:r>
    </w:p>
    <w:p>
      <w:pPr>
        <w:spacing w:after="0"/>
        <w:ind w:left="0"/>
        <w:jc w:val="both"/>
      </w:pPr>
      <w:r>
        <w:rPr>
          <w:rFonts w:ascii="Times New Roman"/>
          <w:b w:val="false"/>
          <w:i w:val="false"/>
          <w:color w:val="000000"/>
          <w:sz w:val="28"/>
        </w:rPr>
        <w:t>
      "тиімді" мәнге (106-дан 130 баллға (қоса алғанда) дейін) – 4 балл,</w:t>
      </w:r>
    </w:p>
    <w:p>
      <w:pPr>
        <w:spacing w:after="0"/>
        <w:ind w:left="0"/>
        <w:jc w:val="both"/>
      </w:pPr>
      <w:r>
        <w:rPr>
          <w:rFonts w:ascii="Times New Roman"/>
          <w:b w:val="false"/>
          <w:i w:val="false"/>
          <w:color w:val="000000"/>
          <w:sz w:val="28"/>
        </w:rPr>
        <w:t>
      "өте жақсы" мәнге (130 баллдан астам) – 5 балл беріледі.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525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52500" cy="673100"/>
                    </a:xfrm>
                    <a:prstGeom prst="rect">
                      <a:avLst/>
                    </a:prstGeom>
                  </pic:spPr>
                </pic:pic>
              </a:graphicData>
            </a:graphic>
          </wp:inline>
        </w:drawing>
      </w:r>
    </w:p>
    <w:p>
      <w:pPr>
        <w:spacing w:after="0"/>
        <w:ind w:left="0"/>
        <w:jc w:val="left"/>
      </w:pPr>
      <w:r>
        <w:rPr>
          <w:rFonts w:ascii="Times New Roman"/>
          <w:b w:val="false"/>
          <w:i w:val="false"/>
          <w:color w:val="000000"/>
          <w:sz w:val="28"/>
        </w:rPr>
        <w:t>– жеке жұмыс жоспарын орындау бағасы (орта арифметикалық мән);</w:t>
      </w:r>
      <w:r>
        <w:br/>
      </w:r>
      <w:r>
        <w:rPr>
          <w:rFonts w:ascii="Times New Roman"/>
          <w:b w:val="false"/>
          <w:i w:val="false"/>
          <w:color w:val="000000"/>
          <w:sz w:val="28"/>
        </w:rPr>
        <w:t>
</w:t>
      </w:r>
      <w:r>
        <w:br/>
      </w:r>
    </w:p>
    <w:p>
      <w:pPr>
        <w:spacing w:after="0"/>
        <w:ind w:left="0"/>
        <w:jc w:val="both"/>
      </w:pPr>
      <w:r>
        <w:drawing>
          <wp:inline distT="0" distB="0" distL="0" distR="0">
            <wp:extent cx="5969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96900" cy="749300"/>
                    </a:xfrm>
                    <a:prstGeom prst="rect">
                      <a:avLst/>
                    </a:prstGeom>
                  </pic:spPr>
                </pic:pic>
              </a:graphicData>
            </a:graphic>
          </wp:inline>
        </w:drawing>
      </w:r>
    </w:p>
    <w:p>
      <w:pPr>
        <w:spacing w:after="0"/>
        <w:ind w:left="0"/>
        <w:jc w:val="left"/>
      </w:pPr>
      <w:r>
        <w:rPr>
          <w:rFonts w:ascii="Times New Roman"/>
          <w:b w:val="false"/>
          <w:i w:val="false"/>
          <w:color w:val="000000"/>
          <w:sz w:val="28"/>
        </w:rPr>
        <w:t>– айналмалы бағалау (орта арифметикалық мән).</w:t>
      </w:r>
      <w:r>
        <w:br/>
      </w:r>
      <w:r>
        <w:rPr>
          <w:rFonts w:ascii="Times New Roman"/>
          <w:b w:val="false"/>
          <w:i w:val="false"/>
          <w:color w:val="000000"/>
          <w:sz w:val="28"/>
        </w:rPr>
        <w:t>
</w:t>
      </w:r>
    </w:p>
    <w:bookmarkStart w:name="z75" w:id="71"/>
    <w:p>
      <w:pPr>
        <w:spacing w:after="0"/>
        <w:ind w:left="0"/>
        <w:jc w:val="both"/>
      </w:pPr>
      <w:r>
        <w:rPr>
          <w:rFonts w:ascii="Times New Roman"/>
          <w:b w:val="false"/>
          <w:i w:val="false"/>
          <w:color w:val="000000"/>
          <w:sz w:val="28"/>
        </w:rPr>
        <w:t>
      38. Жылдың қорытынды бағасы мынадай шәкіл бойынша қойылады:</w:t>
      </w:r>
    </w:p>
    <w:bookmarkEnd w:id="71"/>
    <w:p>
      <w:pPr>
        <w:spacing w:after="0"/>
        <w:ind w:left="0"/>
        <w:jc w:val="both"/>
      </w:pPr>
      <w:r>
        <w:rPr>
          <w:rFonts w:ascii="Times New Roman"/>
          <w:b w:val="false"/>
          <w:i w:val="false"/>
          <w:color w:val="000000"/>
          <w:sz w:val="28"/>
        </w:rPr>
        <w:t>
      3 баллдан төмен – "қанағаттанарлықсыз";</w:t>
      </w:r>
    </w:p>
    <w:p>
      <w:pPr>
        <w:spacing w:after="0"/>
        <w:ind w:left="0"/>
        <w:jc w:val="both"/>
      </w:pPr>
      <w:r>
        <w:rPr>
          <w:rFonts w:ascii="Times New Roman"/>
          <w:b w:val="false"/>
          <w:i w:val="false"/>
          <w:color w:val="000000"/>
          <w:sz w:val="28"/>
        </w:rPr>
        <w:t>
      3 баллдан бастап 4 баллға дейін – "қанағаттанарлық";</w:t>
      </w:r>
    </w:p>
    <w:p>
      <w:pPr>
        <w:spacing w:after="0"/>
        <w:ind w:left="0"/>
        <w:jc w:val="both"/>
      </w:pPr>
      <w:r>
        <w:rPr>
          <w:rFonts w:ascii="Times New Roman"/>
          <w:b w:val="false"/>
          <w:i w:val="false"/>
          <w:color w:val="000000"/>
          <w:sz w:val="28"/>
        </w:rPr>
        <w:t>
      4 баллдан бастап 5 балға дейін – "тиімді";</w:t>
      </w:r>
    </w:p>
    <w:p>
      <w:pPr>
        <w:spacing w:after="0"/>
        <w:ind w:left="0"/>
        <w:jc w:val="both"/>
      </w:pPr>
      <w:r>
        <w:rPr>
          <w:rFonts w:ascii="Times New Roman"/>
          <w:b w:val="false"/>
          <w:i w:val="false"/>
          <w:color w:val="000000"/>
          <w:sz w:val="28"/>
        </w:rPr>
        <w:t>
      5 балл – "өте жақсы".</w:t>
      </w:r>
    </w:p>
    <w:bookmarkStart w:name="z76" w:id="72"/>
    <w:p>
      <w:pPr>
        <w:spacing w:after="0"/>
        <w:ind w:left="0"/>
        <w:jc w:val="left"/>
      </w:pPr>
      <w:r>
        <w:rPr>
          <w:rFonts w:ascii="Times New Roman"/>
          <w:b/>
          <w:i w:val="false"/>
          <w:color w:val="000000"/>
        </w:rPr>
        <w:t xml:space="preserve"> 8-тарау. Комиссияның бағалау нәтижелерін қарауы</w:t>
      </w:r>
    </w:p>
    <w:bookmarkEnd w:id="72"/>
    <w:bookmarkStart w:name="z77" w:id="73"/>
    <w:p>
      <w:pPr>
        <w:spacing w:after="0"/>
        <w:ind w:left="0"/>
        <w:jc w:val="both"/>
      </w:pPr>
      <w:r>
        <w:rPr>
          <w:rFonts w:ascii="Times New Roman"/>
          <w:b w:val="false"/>
          <w:i w:val="false"/>
          <w:color w:val="000000"/>
          <w:sz w:val="28"/>
        </w:rPr>
        <w:t>
      39.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73"/>
    <w:p>
      <w:pPr>
        <w:spacing w:after="0"/>
        <w:ind w:left="0"/>
        <w:jc w:val="both"/>
      </w:pPr>
      <w:r>
        <w:rPr>
          <w:rFonts w:ascii="Times New Roman"/>
          <w:b w:val="false"/>
          <w:i w:val="false"/>
          <w:color w:val="000000"/>
          <w:sz w:val="28"/>
        </w:rPr>
        <w:t>
      Персоналды басқару қызметі Комиссияның отырысына мынадай құжаттарды:</w:t>
      </w:r>
    </w:p>
    <w:bookmarkStart w:name="z78" w:id="74"/>
    <w:p>
      <w:pPr>
        <w:spacing w:after="0"/>
        <w:ind w:left="0"/>
        <w:jc w:val="both"/>
      </w:pPr>
      <w:r>
        <w:rPr>
          <w:rFonts w:ascii="Times New Roman"/>
          <w:b w:val="false"/>
          <w:i w:val="false"/>
          <w:color w:val="000000"/>
          <w:sz w:val="28"/>
        </w:rPr>
        <w:t>
      1) толтырылған бағалау парақтарын;</w:t>
      </w:r>
    </w:p>
    <w:bookmarkEnd w:id="74"/>
    <w:bookmarkStart w:name="z79" w:id="75"/>
    <w:p>
      <w:pPr>
        <w:spacing w:after="0"/>
        <w:ind w:left="0"/>
        <w:jc w:val="both"/>
      </w:pPr>
      <w:r>
        <w:rPr>
          <w:rFonts w:ascii="Times New Roman"/>
          <w:b w:val="false"/>
          <w:i w:val="false"/>
          <w:color w:val="000000"/>
          <w:sz w:val="28"/>
        </w:rPr>
        <w:t>
      2) толтырылған айналмалы бағалау парағын (жылдық бағалау үшін);</w:t>
      </w:r>
    </w:p>
    <w:bookmarkEnd w:id="75"/>
    <w:bookmarkStart w:name="z80" w:id="76"/>
    <w:p>
      <w:pPr>
        <w:spacing w:after="0"/>
        <w:ind w:left="0"/>
        <w:jc w:val="both"/>
      </w:pPr>
      <w:r>
        <w:rPr>
          <w:rFonts w:ascii="Times New Roman"/>
          <w:b w:val="false"/>
          <w:i w:val="false"/>
          <w:color w:val="000000"/>
          <w:sz w:val="28"/>
        </w:rPr>
        <w:t>
      3) "Б" корпусының қызметшілерінің лауазымдық нұсқаулығын;</w:t>
      </w:r>
    </w:p>
    <w:bookmarkEnd w:id="76"/>
    <w:bookmarkStart w:name="z81" w:id="77"/>
    <w:p>
      <w:pPr>
        <w:spacing w:after="0"/>
        <w:ind w:left="0"/>
        <w:jc w:val="both"/>
      </w:pPr>
      <w:r>
        <w:rPr>
          <w:rFonts w:ascii="Times New Roman"/>
          <w:b w:val="false"/>
          <w:i w:val="false"/>
          <w:color w:val="000000"/>
          <w:sz w:val="28"/>
        </w:rPr>
        <w:t xml:space="preserve">
      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77"/>
    <w:bookmarkStart w:name="z82" w:id="78"/>
    <w:p>
      <w:pPr>
        <w:spacing w:after="0"/>
        <w:ind w:left="0"/>
        <w:jc w:val="both"/>
      </w:pPr>
      <w:r>
        <w:rPr>
          <w:rFonts w:ascii="Times New Roman"/>
          <w:b w:val="false"/>
          <w:i w:val="false"/>
          <w:color w:val="000000"/>
          <w:sz w:val="28"/>
        </w:rPr>
        <w:t>
      40. Комиссия бағалау нәтижелерін қарастырады және мына шешімдердің бірін шығарады:</w:t>
      </w:r>
    </w:p>
    <w:bookmarkEnd w:id="78"/>
    <w:bookmarkStart w:name="z83" w:id="79"/>
    <w:p>
      <w:pPr>
        <w:spacing w:after="0"/>
        <w:ind w:left="0"/>
        <w:jc w:val="both"/>
      </w:pPr>
      <w:r>
        <w:rPr>
          <w:rFonts w:ascii="Times New Roman"/>
          <w:b w:val="false"/>
          <w:i w:val="false"/>
          <w:color w:val="000000"/>
          <w:sz w:val="28"/>
        </w:rPr>
        <w:t>
      1) бағалау нәтижелерін бекітеді;</w:t>
      </w:r>
    </w:p>
    <w:bookmarkEnd w:id="79"/>
    <w:bookmarkStart w:name="z84" w:id="80"/>
    <w:p>
      <w:pPr>
        <w:spacing w:after="0"/>
        <w:ind w:left="0"/>
        <w:jc w:val="both"/>
      </w:pPr>
      <w:r>
        <w:rPr>
          <w:rFonts w:ascii="Times New Roman"/>
          <w:b w:val="false"/>
          <w:i w:val="false"/>
          <w:color w:val="000000"/>
          <w:sz w:val="28"/>
        </w:rPr>
        <w:t>
      2) бағалау нәтижелерін қайта қарайды.</w:t>
      </w:r>
    </w:p>
    <w:bookmarkEnd w:id="80"/>
    <w:bookmarkStart w:name="z85" w:id="81"/>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мынадай жағдайларда бағаны түзетеді:</w:t>
      </w:r>
    </w:p>
    <w:bookmarkEnd w:id="81"/>
    <w:bookmarkStart w:name="z86" w:id="82"/>
    <w:p>
      <w:pPr>
        <w:spacing w:after="0"/>
        <w:ind w:left="0"/>
        <w:jc w:val="both"/>
      </w:pPr>
      <w:r>
        <w:rPr>
          <w:rFonts w:ascii="Times New Roman"/>
          <w:b w:val="false"/>
          <w:i w:val="false"/>
          <w:color w:val="000000"/>
          <w:sz w:val="28"/>
        </w:rPr>
        <w:t>
      1) егер "Б" корпусының қызметшілерінің қызмет тиімділігі бағалау нәтижесінен көп болса. Бұл ретте, "Б" корпусының қызметшілерінің қызмет нәтижесіне құжаттамалық растау беріледі;</w:t>
      </w:r>
    </w:p>
    <w:bookmarkEnd w:id="82"/>
    <w:bookmarkStart w:name="z87" w:id="83"/>
    <w:p>
      <w:pPr>
        <w:spacing w:after="0"/>
        <w:ind w:left="0"/>
        <w:jc w:val="both"/>
      </w:pPr>
      <w:r>
        <w:rPr>
          <w:rFonts w:ascii="Times New Roman"/>
          <w:b w:val="false"/>
          <w:i w:val="false"/>
          <w:color w:val="000000"/>
          <w:sz w:val="28"/>
        </w:rPr>
        <w:t>
      2) "Б" корпусының қызметшілерін бағалау нәтижесін санауда персоналды басқару қызметі қате жіберсе.</w:t>
      </w:r>
    </w:p>
    <w:bookmarkEnd w:id="83"/>
    <w:bookmarkStart w:name="z88" w:id="84"/>
    <w:p>
      <w:pPr>
        <w:spacing w:after="0"/>
        <w:ind w:left="0"/>
        <w:jc w:val="both"/>
      </w:pPr>
      <w:r>
        <w:rPr>
          <w:rFonts w:ascii="Times New Roman"/>
          <w:b w:val="false"/>
          <w:i w:val="false"/>
          <w:color w:val="000000"/>
          <w:sz w:val="28"/>
        </w:rPr>
        <w:t>
      41. Персоналды басқару қызметі бағалау нәтижелерімен ол аяқталған соң екі жұмыс күні ішінде "Б" корпусының қызметшілерін таныстырады.</w:t>
      </w:r>
    </w:p>
    <w:bookmarkEnd w:id="84"/>
    <w:p>
      <w:pPr>
        <w:spacing w:after="0"/>
        <w:ind w:left="0"/>
        <w:jc w:val="both"/>
      </w:pPr>
      <w:r>
        <w:rPr>
          <w:rFonts w:ascii="Times New Roman"/>
          <w:b w:val="false"/>
          <w:i w:val="false"/>
          <w:color w:val="000000"/>
          <w:sz w:val="28"/>
        </w:rPr>
        <w:t>
      "Б" корпусының қызметшілерін бағалау нәтижелерімен таныстыру жазбаша немесе электронды нысанда жүзеге асырылады.</w:t>
      </w:r>
    </w:p>
    <w:p>
      <w:pPr>
        <w:spacing w:after="0"/>
        <w:ind w:left="0"/>
        <w:jc w:val="both"/>
      </w:pPr>
      <w:r>
        <w:rPr>
          <w:rFonts w:ascii="Times New Roman"/>
          <w:b w:val="false"/>
          <w:i w:val="false"/>
          <w:color w:val="000000"/>
          <w:sz w:val="28"/>
        </w:rPr>
        <w:t xml:space="preserve">
      "Б" корпусының қызметшілерінің танысудан бас тартуы бағалау нәтижелерін олардың </w:t>
      </w:r>
      <w:r>
        <w:rPr>
          <w:rFonts w:ascii="Times New Roman"/>
          <w:b w:val="false"/>
          <w:i w:val="false"/>
          <w:color w:val="000000"/>
          <w:sz w:val="28"/>
        </w:rPr>
        <w:t>қызметтік тізіміне</w:t>
      </w:r>
      <w:r>
        <w:rPr>
          <w:rFonts w:ascii="Times New Roman"/>
          <w:b w:val="false"/>
          <w:i w:val="false"/>
          <w:color w:val="000000"/>
          <w:sz w:val="28"/>
        </w:rPr>
        <w:t xml:space="preserve"> енгізуге кедергі бола алмайды. Бұл жағдайда персоналды басқару қызметінің қызметкері танысудан бас тарту туралы еркін нысанда акт жасайды.</w:t>
      </w:r>
    </w:p>
    <w:bookmarkStart w:name="z89" w:id="85"/>
    <w:p>
      <w:pPr>
        <w:spacing w:after="0"/>
        <w:ind w:left="0"/>
        <w:jc w:val="both"/>
      </w:pPr>
      <w:r>
        <w:rPr>
          <w:rFonts w:ascii="Times New Roman"/>
          <w:b w:val="false"/>
          <w:i w:val="false"/>
          <w:color w:val="000000"/>
          <w:sz w:val="28"/>
        </w:rPr>
        <w:t xml:space="preserve">
      42.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p>
    <w:bookmarkEnd w:id="85"/>
    <w:bookmarkStart w:name="z90" w:id="86"/>
    <w:p>
      <w:pPr>
        <w:spacing w:after="0"/>
        <w:ind w:left="0"/>
        <w:jc w:val="left"/>
      </w:pPr>
      <w:r>
        <w:rPr>
          <w:rFonts w:ascii="Times New Roman"/>
          <w:b/>
          <w:i w:val="false"/>
          <w:color w:val="000000"/>
        </w:rPr>
        <w:t xml:space="preserve"> 9-тарау. Бағалау нәтижелеріне шағымдану</w:t>
      </w:r>
    </w:p>
    <w:bookmarkEnd w:id="86"/>
    <w:bookmarkStart w:name="z91" w:id="87"/>
    <w:p>
      <w:pPr>
        <w:spacing w:after="0"/>
        <w:ind w:left="0"/>
        <w:jc w:val="both"/>
      </w:pPr>
      <w:r>
        <w:rPr>
          <w:rFonts w:ascii="Times New Roman"/>
          <w:b w:val="false"/>
          <w:i w:val="false"/>
          <w:color w:val="000000"/>
          <w:sz w:val="28"/>
        </w:rPr>
        <w:t xml:space="preserve">
      43. Комиссия шешіміне "Б" корпусының қызметшілерінің мемлекеттік қызмет істері жөніндегі </w:t>
      </w:r>
      <w:r>
        <w:rPr>
          <w:rFonts w:ascii="Times New Roman"/>
          <w:b w:val="false"/>
          <w:i w:val="false"/>
          <w:color w:val="000000"/>
          <w:sz w:val="28"/>
        </w:rPr>
        <w:t>уәкілетті органға</w:t>
      </w:r>
      <w:r>
        <w:rPr>
          <w:rFonts w:ascii="Times New Roman"/>
          <w:b w:val="false"/>
          <w:i w:val="false"/>
          <w:color w:val="000000"/>
          <w:sz w:val="28"/>
        </w:rPr>
        <w:t xml:space="preserve"> немесе оның аумақтық департаментіне шағымдануы шешім шыққан күннен бастап он жұмыс күні ішінде жүзеге асырылады.</w:t>
      </w:r>
    </w:p>
    <w:bookmarkEnd w:id="87"/>
    <w:bookmarkStart w:name="z92" w:id="88"/>
    <w:p>
      <w:pPr>
        <w:spacing w:after="0"/>
        <w:ind w:left="0"/>
        <w:jc w:val="both"/>
      </w:pPr>
      <w:r>
        <w:rPr>
          <w:rFonts w:ascii="Times New Roman"/>
          <w:b w:val="false"/>
          <w:i w:val="false"/>
          <w:color w:val="000000"/>
          <w:sz w:val="28"/>
        </w:rPr>
        <w:t>
      44. Қабылданған шешім туралы ақпаратты Министрлік екі апта ішінде мемлекеттік қызмет істері жөніндегі уәкілетті органға немесе оның аумақтық департаментіне береді.</w:t>
      </w:r>
    </w:p>
    <w:bookmarkEnd w:id="88"/>
    <w:bookmarkStart w:name="z93" w:id="89"/>
    <w:p>
      <w:pPr>
        <w:spacing w:after="0"/>
        <w:ind w:left="0"/>
        <w:jc w:val="both"/>
      </w:pPr>
      <w:r>
        <w:rPr>
          <w:rFonts w:ascii="Times New Roman"/>
          <w:b w:val="false"/>
          <w:i w:val="false"/>
          <w:color w:val="000000"/>
          <w:sz w:val="28"/>
        </w:rPr>
        <w:t>
      45. "Б" корпусының қызметшілерінің бағалау нәтижелеріне сотқа шағымдануға құқығы бар.</w:t>
      </w:r>
    </w:p>
    <w:bookmarkEnd w:id="89"/>
    <w:bookmarkStart w:name="z94" w:id="90"/>
    <w:p>
      <w:pPr>
        <w:spacing w:after="0"/>
        <w:ind w:left="0"/>
        <w:jc w:val="left"/>
      </w:pPr>
      <w:r>
        <w:rPr>
          <w:rFonts w:ascii="Times New Roman"/>
          <w:b/>
          <w:i w:val="false"/>
          <w:color w:val="000000"/>
        </w:rPr>
        <w:t xml:space="preserve"> 10-тарау. Бағалау нәтижелері бойынша шешім қабылдау</w:t>
      </w:r>
    </w:p>
    <w:bookmarkEnd w:id="90"/>
    <w:bookmarkStart w:name="z95" w:id="91"/>
    <w:p>
      <w:pPr>
        <w:spacing w:after="0"/>
        <w:ind w:left="0"/>
        <w:jc w:val="both"/>
      </w:pPr>
      <w:r>
        <w:rPr>
          <w:rFonts w:ascii="Times New Roman"/>
          <w:b w:val="false"/>
          <w:i w:val="false"/>
          <w:color w:val="000000"/>
          <w:sz w:val="28"/>
        </w:rPr>
        <w:t>
      46. Бағалау нәтижелері бонустарды төлеу және оқыту бойынша шешімдерді қабылдауға негіз болып табылады.</w:t>
      </w:r>
    </w:p>
    <w:bookmarkEnd w:id="91"/>
    <w:bookmarkStart w:name="z96" w:id="92"/>
    <w:p>
      <w:pPr>
        <w:spacing w:after="0"/>
        <w:ind w:left="0"/>
        <w:jc w:val="both"/>
      </w:pPr>
      <w:r>
        <w:rPr>
          <w:rFonts w:ascii="Times New Roman"/>
          <w:b w:val="false"/>
          <w:i w:val="false"/>
          <w:color w:val="000000"/>
          <w:sz w:val="28"/>
        </w:rPr>
        <w:t>
      47. Бонустар "өте жақсы" және "тиімді" бағалау нәтижелері бар "Б" корпусының қызметшілеріне төленеді.</w:t>
      </w:r>
    </w:p>
    <w:bookmarkEnd w:id="92"/>
    <w:bookmarkStart w:name="z97" w:id="93"/>
    <w:p>
      <w:pPr>
        <w:spacing w:after="0"/>
        <w:ind w:left="0"/>
        <w:jc w:val="both"/>
      </w:pPr>
      <w:r>
        <w:rPr>
          <w:rFonts w:ascii="Times New Roman"/>
          <w:b w:val="false"/>
          <w:i w:val="false"/>
          <w:color w:val="000000"/>
          <w:sz w:val="28"/>
        </w:rPr>
        <w:t>
      48. "Б" корпусының қызметшілерін оқыту (біліктілігін арттыру) жылдық бағалау қорытындылары бойынша "Б" корпусының қызметшілерінің қанағаттанарлықсыз болып танылған қызмет бағыты бойынша жүргізіледі.</w:t>
      </w:r>
    </w:p>
    <w:bookmarkEnd w:id="93"/>
    <w:p>
      <w:pPr>
        <w:spacing w:after="0"/>
        <w:ind w:left="0"/>
        <w:jc w:val="both"/>
      </w:pPr>
      <w:r>
        <w:rPr>
          <w:rFonts w:ascii="Times New Roman"/>
          <w:b w:val="false"/>
          <w:i w:val="false"/>
          <w:color w:val="000000"/>
          <w:sz w:val="28"/>
        </w:rPr>
        <w:t xml:space="preserve">
      "Б" корпусының қызметшілері Комиссия олардың қызметін жылдық бағалау нәтижелерін бекіткеннен кейін үш ай ішінде </w:t>
      </w:r>
      <w:r>
        <w:rPr>
          <w:rFonts w:ascii="Times New Roman"/>
          <w:b w:val="false"/>
          <w:i w:val="false"/>
          <w:color w:val="000000"/>
          <w:sz w:val="28"/>
        </w:rPr>
        <w:t>біліктілікті арттыру курстарына</w:t>
      </w:r>
      <w:r>
        <w:rPr>
          <w:rFonts w:ascii="Times New Roman"/>
          <w:b w:val="false"/>
          <w:i w:val="false"/>
          <w:color w:val="000000"/>
          <w:sz w:val="28"/>
        </w:rPr>
        <w:t xml:space="preserve"> жіберіледі.</w:t>
      </w:r>
    </w:p>
    <w:bookmarkStart w:name="z98" w:id="94"/>
    <w:p>
      <w:pPr>
        <w:spacing w:after="0"/>
        <w:ind w:left="0"/>
        <w:jc w:val="both"/>
      </w:pPr>
      <w:r>
        <w:rPr>
          <w:rFonts w:ascii="Times New Roman"/>
          <w:b w:val="false"/>
          <w:i w:val="false"/>
          <w:color w:val="000000"/>
          <w:sz w:val="28"/>
        </w:rPr>
        <w:t>
      49. "Қанағаттанарлықсыз" баға алған "Б" корпусының қызметшілері мемлекеттік әкімшілік лауазымға алғаш рет қабылданған тұлғаларға тәлімгер ретінде бекітілмейді.</w:t>
      </w:r>
    </w:p>
    <w:bookmarkEnd w:id="94"/>
    <w:bookmarkStart w:name="z99" w:id="95"/>
    <w:p>
      <w:pPr>
        <w:spacing w:after="0"/>
        <w:ind w:left="0"/>
        <w:jc w:val="both"/>
      </w:pPr>
      <w:r>
        <w:rPr>
          <w:rFonts w:ascii="Times New Roman"/>
          <w:b w:val="false"/>
          <w:i w:val="false"/>
          <w:color w:val="000000"/>
          <w:sz w:val="28"/>
        </w:rPr>
        <w:t xml:space="preserve">
      50. "Б" корпусының қызметшілерінің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қызметшілері </w:t>
      </w:r>
      <w:r>
        <w:rPr>
          <w:rFonts w:ascii="Times New Roman"/>
          <w:b w:val="false"/>
          <w:i w:val="false"/>
          <w:color w:val="000000"/>
          <w:sz w:val="28"/>
        </w:rPr>
        <w:t>заңнамамен</w:t>
      </w:r>
      <w:r>
        <w:rPr>
          <w:rFonts w:ascii="Times New Roman"/>
          <w:b w:val="false"/>
          <w:i w:val="false"/>
          <w:color w:val="000000"/>
          <w:sz w:val="28"/>
        </w:rPr>
        <w:t xml:space="preserve"> белгіленген тәртіпте жұмыстан шығарылады.</w:t>
      </w:r>
    </w:p>
    <w:bookmarkEnd w:id="95"/>
    <w:bookmarkStart w:name="z100" w:id="96"/>
    <w:p>
      <w:pPr>
        <w:spacing w:after="0"/>
        <w:ind w:left="0"/>
        <w:jc w:val="both"/>
      </w:pPr>
      <w:r>
        <w:rPr>
          <w:rFonts w:ascii="Times New Roman"/>
          <w:b w:val="false"/>
          <w:i w:val="false"/>
          <w:color w:val="000000"/>
          <w:sz w:val="28"/>
        </w:rPr>
        <w:t xml:space="preserve">
      51. "Б" корпусының қызметшілерінің жұмысын бағалау нәтижелері олардың </w:t>
      </w:r>
      <w:r>
        <w:rPr>
          <w:rFonts w:ascii="Times New Roman"/>
          <w:b w:val="false"/>
          <w:i w:val="false"/>
          <w:color w:val="000000"/>
          <w:sz w:val="28"/>
        </w:rPr>
        <w:t>қызметтік тізімдеріне</w:t>
      </w:r>
      <w:r>
        <w:rPr>
          <w:rFonts w:ascii="Times New Roman"/>
          <w:b w:val="false"/>
          <w:i w:val="false"/>
          <w:color w:val="000000"/>
          <w:sz w:val="28"/>
        </w:rPr>
        <w:t xml:space="preserve"> енгізіледі.</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министрлігінің, </w:t>
            </w:r>
            <w:r>
              <w:br/>
            </w:r>
            <w:r>
              <w:rPr>
                <w:rFonts w:ascii="Times New Roman"/>
                <w:b w:val="false"/>
                <w:i w:val="false"/>
                <w:color w:val="000000"/>
                <w:sz w:val="20"/>
              </w:rPr>
              <w:t>оның ведомстволары мен олардың</w:t>
            </w:r>
            <w:r>
              <w:br/>
            </w:r>
            <w:r>
              <w:rPr>
                <w:rFonts w:ascii="Times New Roman"/>
                <w:b w:val="false"/>
                <w:i w:val="false"/>
                <w:color w:val="000000"/>
                <w:sz w:val="20"/>
              </w:rPr>
              <w:t>аумақтық органдарының "Б" корпусының</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жұмысын бағалау әдістемесіне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"Б" корпусының мемлекеттік әкімшілік қызметшісінің</w:t>
      </w:r>
      <w:r>
        <w:br/>
      </w:r>
      <w:r>
        <w:rPr>
          <w:rFonts w:ascii="Times New Roman"/>
          <w:b/>
          <w:i w:val="false"/>
          <w:color w:val="000000"/>
        </w:rPr>
        <w:t>жеке жұмыс жоспары</w:t>
      </w:r>
    </w:p>
    <w:p>
      <w:pPr>
        <w:spacing w:after="0"/>
        <w:ind w:left="0"/>
        <w:jc w:val="both"/>
      </w:pPr>
      <w:r>
        <w:rPr>
          <w:rFonts w:ascii="Times New Roman"/>
          <w:b w:val="false"/>
          <w:i w:val="false"/>
          <w:color w:val="000000"/>
          <w:sz w:val="28"/>
        </w:rPr>
        <w:t>
      </w:t>
      </w:r>
      <w:r>
        <w:rPr>
          <w:rFonts w:ascii="Times New Roman"/>
          <w:b/>
          <w:i w:val="false"/>
          <w:color w:val="000000"/>
          <w:sz w:val="28"/>
        </w:rPr>
        <w:t xml:space="preserve">________________________________ </w:t>
      </w:r>
      <w:r>
        <w:rPr>
          <w:rFonts w:ascii="Times New Roman"/>
          <w:b w:val="false"/>
          <w:i w:val="false"/>
          <w:color w:val="000000"/>
          <w:sz w:val="28"/>
        </w:rPr>
        <w:t>жыл</w:t>
      </w:r>
    </w:p>
    <w:p>
      <w:pPr>
        <w:spacing w:after="0"/>
        <w:ind w:left="0"/>
        <w:jc w:val="both"/>
      </w:pPr>
      <w:r>
        <w:rPr>
          <w:rFonts w:ascii="Times New Roman"/>
          <w:b w:val="false"/>
          <w:i w:val="false"/>
          <w:color w:val="000000"/>
          <w:sz w:val="28"/>
        </w:rPr>
        <w:t>
      (жеке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(бар болған жағдайда):___________________________________________________________</w:t>
      </w:r>
    </w:p>
    <w:p>
      <w:pPr>
        <w:spacing w:after="0"/>
        <w:ind w:left="0"/>
        <w:jc w:val="both"/>
      </w:pPr>
      <w:r>
        <w:rPr>
          <w:rFonts w:ascii="Times New Roman"/>
          <w:b w:val="false"/>
          <w:i w:val="false"/>
          <w:color w:val="000000"/>
          <w:sz w:val="28"/>
        </w:rPr>
        <w:t>
      Қызметшінің лауазымы: 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0"/>
        <w:gridCol w:w="5419"/>
        <w:gridCol w:w="3591"/>
      </w:tblGrid>
      <w:tr>
        <w:trPr>
          <w:trHeight w:val="30" w:hRule="atLeast"/>
        </w:trPr>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атауы*</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нәтижесі</w:t>
            </w:r>
          </w:p>
        </w:tc>
      </w:tr>
      <w:tr>
        <w:trPr>
          <w:trHeight w:val="30" w:hRule="atLeast"/>
        </w:trPr>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іс-шаралар Министрліктің стратегиялық мақсаттарына (мақсаттарына), олар болмаған жағдайда, қызметшінің функционалдық міндеттеріне сәйкестігін есепке ала отырып, анықталады.</w:t>
      </w:r>
    </w:p>
    <w:p>
      <w:pPr>
        <w:spacing w:after="0"/>
        <w:ind w:left="0"/>
        <w:jc w:val="both"/>
      </w:pPr>
      <w:r>
        <w:rPr>
          <w:rFonts w:ascii="Times New Roman"/>
          <w:b w:val="false"/>
          <w:i w:val="false"/>
          <w:color w:val="000000"/>
          <w:sz w:val="28"/>
        </w:rPr>
        <w:t>
      Іс-шаралардың саны мен күрделілігі сәйкес келуі тиіс.</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Тегі, аты, әкесінің аты (бар болған жағдайда)__________________________</w:t>
            </w:r>
          </w:p>
          <w:p>
            <w:pPr>
              <w:spacing w:after="20"/>
              <w:ind w:left="20"/>
              <w:jc w:val="both"/>
            </w:pPr>
            <w:r>
              <w:rPr>
                <w:rFonts w:ascii="Times New Roman"/>
                <w:b w:val="false"/>
                <w:i w:val="false"/>
                <w:color w:val="000000"/>
                <w:sz w:val="20"/>
              </w:rPr>
              <w:t>
күні ______________________________</w:t>
            </w:r>
          </w:p>
          <w:p>
            <w:pPr>
              <w:spacing w:after="20"/>
              <w:ind w:left="20"/>
              <w:jc w:val="both"/>
            </w:pPr>
            <w:r>
              <w:rPr>
                <w:rFonts w:ascii="Times New Roman"/>
                <w:b w:val="false"/>
                <w:i w:val="false"/>
                <w:color w:val="000000"/>
                <w:sz w:val="20"/>
              </w:rPr>
              <w:t>
қолы 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Тегі, аты, әкесінің аты (бар болған жағдайда)__________________________</w:t>
            </w:r>
          </w:p>
          <w:p>
            <w:pPr>
              <w:spacing w:after="20"/>
              <w:ind w:left="20"/>
              <w:jc w:val="both"/>
            </w:pPr>
            <w:r>
              <w:rPr>
                <w:rFonts w:ascii="Times New Roman"/>
                <w:b w:val="false"/>
                <w:i w:val="false"/>
                <w:color w:val="000000"/>
                <w:sz w:val="20"/>
              </w:rPr>
              <w:t>
күні ______________________________</w:t>
            </w:r>
          </w:p>
          <w:p>
            <w:pPr>
              <w:spacing w:after="20"/>
              <w:ind w:left="20"/>
              <w:jc w:val="both"/>
            </w:pPr>
            <w:r>
              <w:rPr>
                <w:rFonts w:ascii="Times New Roman"/>
                <w:b w:val="false"/>
                <w:i w:val="false"/>
                <w:color w:val="000000"/>
                <w:sz w:val="20"/>
              </w:rPr>
              <w:t>
қолы 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министрлігінің, </w:t>
            </w:r>
            <w:r>
              <w:br/>
            </w:r>
            <w:r>
              <w:rPr>
                <w:rFonts w:ascii="Times New Roman"/>
                <w:b w:val="false"/>
                <w:i w:val="false"/>
                <w:color w:val="000000"/>
                <w:sz w:val="20"/>
              </w:rPr>
              <w:t>оның ведомстволары мен олардың</w:t>
            </w:r>
            <w:r>
              <w:br/>
            </w:r>
            <w:r>
              <w:rPr>
                <w:rFonts w:ascii="Times New Roman"/>
                <w:b w:val="false"/>
                <w:i w:val="false"/>
                <w:color w:val="000000"/>
                <w:sz w:val="20"/>
              </w:rPr>
              <w:t>аумақтық органдарының "Б" корпусының</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жұмысын бағалау әдістемесіне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w:t>
      </w:r>
      <w:r>
        <w:rPr>
          <w:rFonts w:ascii="Times New Roman"/>
          <w:b/>
          <w:i w:val="false"/>
          <w:color w:val="000000"/>
          <w:sz w:val="28"/>
        </w:rPr>
        <w:t>_____________________</w:t>
      </w:r>
      <w:r>
        <w:rPr>
          <w:rFonts w:ascii="Times New Roman"/>
          <w:b w:val="false"/>
          <w:i w:val="false"/>
          <w:color w:val="000000"/>
          <w:sz w:val="28"/>
        </w:rPr>
        <w:t>тоқсан_____жыл</w:t>
      </w:r>
    </w:p>
    <w:p>
      <w:pPr>
        <w:spacing w:after="0"/>
        <w:ind w:left="0"/>
        <w:jc w:val="both"/>
      </w:pPr>
      <w:r>
        <w:rPr>
          <w:rFonts w:ascii="Times New Roman"/>
          <w:b w:val="false"/>
          <w:i w:val="false"/>
          <w:color w:val="000000"/>
          <w:sz w:val="28"/>
        </w:rPr>
        <w:t>
      (бағаланатын кезең)</w:t>
      </w:r>
    </w:p>
    <w:p>
      <w:pPr>
        <w:spacing w:after="0"/>
        <w:ind w:left="0"/>
        <w:jc w:val="both"/>
      </w:pPr>
      <w:r>
        <w:rPr>
          <w:rFonts w:ascii="Times New Roman"/>
          <w:b w:val="false"/>
          <w:i w:val="false"/>
          <w:color w:val="000000"/>
          <w:sz w:val="28"/>
        </w:rPr>
        <w:t>
      Бағаланатын қызметшінің тегі, аты, әкесінің аты (бар болған жағдайда): ________</w:t>
      </w:r>
    </w:p>
    <w:p>
      <w:pPr>
        <w:spacing w:after="0"/>
        <w:ind w:left="0"/>
        <w:jc w:val="both"/>
      </w:pPr>
      <w:r>
        <w:rPr>
          <w:rFonts w:ascii="Times New Roman"/>
          <w:b w:val="false"/>
          <w:i w:val="false"/>
          <w:color w:val="000000"/>
          <w:sz w:val="28"/>
        </w:rPr>
        <w:t>
      Бағаланатын қызметшінің лауазымы: ___________________________________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Лауазымдық міндеттерді орындау бағасы:</w:t>
      </w:r>
    </w:p>
    <w:tbl>
      <w:tblPr>
        <w:tblW w:w="0" w:type="auto"/>
        <w:tblCellSpacing w:w="0" w:type="auto"/>
        <w:tblBorders>
          <w:top w:val="none"/>
          <w:left w:val="none"/>
          <w:bottom w:val="none"/>
          <w:right w:val="none"/>
          <w:insideH w:val="none"/>
          <w:insideV w:val="none"/>
        </w:tblBorders>
      </w:tblPr>
      <w:tblGrid>
        <w:gridCol w:w="872"/>
        <w:gridCol w:w="1898"/>
        <w:gridCol w:w="1642"/>
        <w:gridCol w:w="1642"/>
        <w:gridCol w:w="951"/>
        <w:gridCol w:w="1092"/>
        <w:gridCol w:w="1892"/>
        <w:gridCol w:w="1894"/>
        <w:gridCol w:w="417"/>
      </w:tblGrid>
      <w:tr>
        <w:trPr>
          <w:trHeight w:val="30" w:hRule="atLeast"/>
        </w:trPr>
        <w:tc>
          <w:tcPr>
            <w:tcW w:w="87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1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tcBorders>
          </w:tcPr>
          <w:p/>
        </w:tc>
        <w:tc>
          <w:tcPr>
            <w:tcW w:w="1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бұзушылық фактілері туралы мәліметтер</w:t>
            </w:r>
          </w:p>
        </w:tc>
        <w:tc>
          <w:tcPr>
            <w:tcW w:w="1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бұзушылық фактілері туралы мәліметтер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8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бұзушылық фактілері туралы мәліметтер</w:t>
            </w:r>
          </w:p>
        </w:tc>
        <w:tc>
          <w:tcPr>
            <w:tcW w:w="1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бұзушылық фактілері туралы мәліметтер</w:t>
            </w:r>
          </w:p>
        </w:tc>
        <w:tc>
          <w:tcPr>
            <w:tcW w:w="0" w:type="auto"/>
            <w:vMerge/>
            <w:tcBorders>
              <w:top w:val="nil"/>
            </w:tcBorders>
          </w:tcPr>
          <w:p/>
        </w:tc>
      </w:tr>
      <w:tr>
        <w:trPr>
          <w:trHeight w:val="30" w:hRule="atLeast"/>
        </w:trPr>
        <w:tc>
          <w:tcPr>
            <w:tcW w:w="8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Тегі, аты, әкесінің аты (бар болған жағдайда)__________________________</w:t>
            </w:r>
          </w:p>
          <w:p>
            <w:pPr>
              <w:spacing w:after="20"/>
              <w:ind w:left="20"/>
              <w:jc w:val="both"/>
            </w:pPr>
            <w:r>
              <w:rPr>
                <w:rFonts w:ascii="Times New Roman"/>
                <w:b w:val="false"/>
                <w:i w:val="false"/>
                <w:color w:val="000000"/>
                <w:sz w:val="20"/>
              </w:rPr>
              <w:t>
күні ______________________________</w:t>
            </w:r>
          </w:p>
          <w:p>
            <w:pPr>
              <w:spacing w:after="20"/>
              <w:ind w:left="20"/>
              <w:jc w:val="both"/>
            </w:pPr>
            <w:r>
              <w:rPr>
                <w:rFonts w:ascii="Times New Roman"/>
                <w:b w:val="false"/>
                <w:i w:val="false"/>
                <w:color w:val="000000"/>
                <w:sz w:val="20"/>
              </w:rPr>
              <w:t>
қолы ______________________________</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Тегі, аты, әкесінің аты (бар болған жағдайда)____________</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министрлігінің, </w:t>
            </w:r>
            <w:r>
              <w:br/>
            </w:r>
            <w:r>
              <w:rPr>
                <w:rFonts w:ascii="Times New Roman"/>
                <w:b w:val="false"/>
                <w:i w:val="false"/>
                <w:color w:val="000000"/>
                <w:sz w:val="20"/>
              </w:rPr>
              <w:t>оның ведомстволары мен олардың</w:t>
            </w:r>
            <w:r>
              <w:br/>
            </w:r>
            <w:r>
              <w:rPr>
                <w:rFonts w:ascii="Times New Roman"/>
                <w:b w:val="false"/>
                <w:i w:val="false"/>
                <w:color w:val="000000"/>
                <w:sz w:val="20"/>
              </w:rPr>
              <w:t>аумақтық органдарының "Б" корпусының</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жұмысын бағалау әдістемесіне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w:t>
      </w:r>
      <w:r>
        <w:rPr>
          <w:rFonts w:ascii="Times New Roman"/>
          <w:b/>
          <w:i w:val="false"/>
          <w:color w:val="000000"/>
          <w:sz w:val="28"/>
        </w:rPr>
        <w:t xml:space="preserve">_________________________________________________ </w:t>
      </w:r>
      <w:r>
        <w:rPr>
          <w:rFonts w:ascii="Times New Roman"/>
          <w:b w:val="false"/>
          <w:i w:val="false"/>
          <w:color w:val="000000"/>
          <w:sz w:val="28"/>
        </w:rPr>
        <w:t>жыл</w:t>
      </w:r>
    </w:p>
    <w:p>
      <w:pPr>
        <w:spacing w:after="0"/>
        <w:ind w:left="0"/>
        <w:jc w:val="both"/>
      </w:pPr>
      <w:r>
        <w:rPr>
          <w:rFonts w:ascii="Times New Roman"/>
          <w:b w:val="false"/>
          <w:i w:val="false"/>
          <w:color w:val="000000"/>
          <w:sz w:val="28"/>
        </w:rPr>
        <w:t>
      (бағаланатын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(бар болған жағдайда): ________</w:t>
      </w:r>
    </w:p>
    <w:p>
      <w:pPr>
        <w:spacing w:after="0"/>
        <w:ind w:left="0"/>
        <w:jc w:val="both"/>
      </w:pPr>
      <w:r>
        <w:rPr>
          <w:rFonts w:ascii="Times New Roman"/>
          <w:b w:val="false"/>
          <w:i w:val="false"/>
          <w:color w:val="000000"/>
          <w:sz w:val="28"/>
        </w:rPr>
        <w:t>
      Бағаланатын қызметшінің лауазымы: ___________________________________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атауы:_______________________________________________________________</w:t>
      </w:r>
    </w:p>
    <w:p>
      <w:pPr>
        <w:spacing w:after="0"/>
        <w:ind w:left="0"/>
        <w:jc w:val="both"/>
      </w:pPr>
      <w:r>
        <w:rPr>
          <w:rFonts w:ascii="Times New Roman"/>
          <w:b w:val="false"/>
          <w:i w:val="false"/>
          <w:color w:val="000000"/>
          <w:sz w:val="28"/>
        </w:rPr>
        <w:t>
      Жеке жоспарды орындау бағасы:</w:t>
      </w:r>
    </w:p>
    <w:tbl>
      <w:tblPr>
        <w:tblW w:w="0" w:type="auto"/>
        <w:tblCellSpacing w:w="0" w:type="auto"/>
        <w:tblBorders>
          <w:top w:val="none"/>
          <w:left w:val="none"/>
          <w:bottom w:val="none"/>
          <w:right w:val="none"/>
          <w:insideH w:val="none"/>
          <w:insideV w:val="none"/>
        </w:tblBorders>
      </w:tblPr>
      <w:tblGrid>
        <w:gridCol w:w="1022"/>
        <w:gridCol w:w="1621"/>
        <w:gridCol w:w="2930"/>
        <w:gridCol w:w="3657"/>
        <w:gridCol w:w="2172"/>
        <w:gridCol w:w="898"/>
      </w:tblGrid>
      <w:tr>
        <w:trPr>
          <w:trHeight w:val="30" w:hRule="atLeast"/>
        </w:trPr>
        <w:tc>
          <w:tcPr>
            <w:tcW w:w="10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36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21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0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 ке дейін </w:t>
            </w:r>
          </w:p>
        </w:tc>
        <w:tc>
          <w:tcPr>
            <w:tcW w:w="36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36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36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Тегі, аты, әкесінің аты (бар болған жағдайда)____________</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_______________________</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Тегі, аты, әкесінің аты (бар болған жағдайда)_________________</w:t>
            </w:r>
          </w:p>
          <w:p>
            <w:pPr>
              <w:spacing w:after="20"/>
              <w:ind w:left="20"/>
              <w:jc w:val="both"/>
            </w:pPr>
            <w:r>
              <w:rPr>
                <w:rFonts w:ascii="Times New Roman"/>
                <w:b w:val="false"/>
                <w:i w:val="false"/>
                <w:color w:val="000000"/>
                <w:sz w:val="20"/>
              </w:rPr>
              <w:t>
күні ____________________________</w:t>
            </w:r>
          </w:p>
          <w:p>
            <w:pPr>
              <w:spacing w:after="20"/>
              <w:ind w:left="20"/>
              <w:jc w:val="both"/>
            </w:pPr>
            <w:r>
              <w:rPr>
                <w:rFonts w:ascii="Times New Roman"/>
                <w:b w:val="false"/>
                <w:i w:val="false"/>
                <w:color w:val="000000"/>
                <w:sz w:val="20"/>
              </w:rPr>
              <w:t>
қолы 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министрлігінің, </w:t>
            </w:r>
            <w:r>
              <w:br/>
            </w:r>
            <w:r>
              <w:rPr>
                <w:rFonts w:ascii="Times New Roman"/>
                <w:b w:val="false"/>
                <w:i w:val="false"/>
                <w:color w:val="000000"/>
                <w:sz w:val="20"/>
              </w:rPr>
              <w:t>оның ведомстволары мен олардың</w:t>
            </w:r>
            <w:r>
              <w:br/>
            </w:r>
            <w:r>
              <w:rPr>
                <w:rFonts w:ascii="Times New Roman"/>
                <w:b w:val="false"/>
                <w:i w:val="false"/>
                <w:color w:val="000000"/>
                <w:sz w:val="20"/>
              </w:rPr>
              <w:t>аумақтық органдарының "Б" корпусының</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жұмысын бағалау әдістемесіне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Айналмалы бағалау нәтижелері</w:t>
      </w:r>
    </w:p>
    <w:p>
      <w:pPr>
        <w:spacing w:after="0"/>
        <w:ind w:left="0"/>
        <w:jc w:val="both"/>
      </w:pPr>
      <w:r>
        <w:rPr>
          <w:rFonts w:ascii="Times New Roman"/>
          <w:b w:val="false"/>
          <w:i w:val="false"/>
          <w:color w:val="000000"/>
          <w:sz w:val="28"/>
        </w:rPr>
        <w:t>
      </w:t>
      </w:r>
      <w:r>
        <w:rPr>
          <w:rFonts w:ascii="Times New Roman"/>
          <w:b/>
          <w:i w:val="false"/>
          <w:color w:val="000000"/>
          <w:sz w:val="28"/>
        </w:rPr>
        <w:t xml:space="preserve">__________________________________________________ </w:t>
      </w:r>
      <w:r>
        <w:rPr>
          <w:rFonts w:ascii="Times New Roman"/>
          <w:b w:val="false"/>
          <w:i w:val="false"/>
          <w:color w:val="000000"/>
          <w:sz w:val="28"/>
        </w:rPr>
        <w:t>жыл</w:t>
      </w:r>
    </w:p>
    <w:p>
      <w:pPr>
        <w:spacing w:after="0"/>
        <w:ind w:left="0"/>
        <w:jc w:val="both"/>
      </w:pPr>
      <w:r>
        <w:rPr>
          <w:rFonts w:ascii="Times New Roman"/>
          <w:b w:val="false"/>
          <w:i w:val="false"/>
          <w:color w:val="000000"/>
          <w:sz w:val="28"/>
        </w:rPr>
        <w:t>
      (бағаланатын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(бар болған жағдайда): ________</w:t>
      </w:r>
    </w:p>
    <w:p>
      <w:pPr>
        <w:spacing w:after="0"/>
        <w:ind w:left="0"/>
        <w:jc w:val="both"/>
      </w:pPr>
      <w:r>
        <w:rPr>
          <w:rFonts w:ascii="Times New Roman"/>
          <w:b w:val="false"/>
          <w:i w:val="false"/>
          <w:color w:val="000000"/>
          <w:sz w:val="28"/>
        </w:rPr>
        <w:t>
      Бағаланатын қызметшінің лауазымы: ___________________________________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2263"/>
        <w:gridCol w:w="2263"/>
        <w:gridCol w:w="5172"/>
        <w:gridCol w:w="2602"/>
      </w:tblGrid>
      <w:tr>
        <w:trPr>
          <w:trHeight w:val="30" w:hRule="atLeast"/>
        </w:trPr>
        <w:tc>
          <w:tcPr>
            <w:tcW w:w="2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Құзіретінің атауы</w:t>
            </w:r>
          </w:p>
        </w:tc>
        <w:tc>
          <w:tcPr>
            <w:tcW w:w="51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26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(баллдар)</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tc>
      </w:tr>
      <w:tr>
        <w:trPr>
          <w:trHeight w:val="30" w:hRule="atLeast"/>
        </w:trPr>
        <w:tc>
          <w:tcPr>
            <w:tcW w:w="2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Бастамашылығы</w:t>
            </w:r>
          </w:p>
        </w:tc>
        <w:tc>
          <w:tcPr>
            <w:tcW w:w="51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6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Қарым-қатынасқа бейімі</w:t>
            </w:r>
          </w:p>
        </w:tc>
        <w:tc>
          <w:tcPr>
            <w:tcW w:w="51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6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әдепті сақтауы</w:t>
            </w:r>
          </w:p>
        </w:tc>
        <w:tc>
          <w:tcPr>
            <w:tcW w:w="51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6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Бағынышты адам</w:t>
            </w:r>
          </w:p>
        </w:tc>
      </w:tr>
      <w:tr>
        <w:trPr>
          <w:trHeight w:val="30" w:hRule="atLeast"/>
        </w:trPr>
        <w:tc>
          <w:tcPr>
            <w:tcW w:w="2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жоспарлай білуі</w:t>
            </w:r>
          </w:p>
        </w:tc>
        <w:tc>
          <w:tcPr>
            <w:tcW w:w="51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6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Жұмысқа ынталандыра білуі </w:t>
            </w:r>
          </w:p>
        </w:tc>
        <w:tc>
          <w:tcPr>
            <w:tcW w:w="51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6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сақтауы</w:t>
            </w:r>
          </w:p>
        </w:tc>
        <w:tc>
          <w:tcPr>
            <w:tcW w:w="51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6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Әріптесі</w:t>
            </w:r>
          </w:p>
        </w:tc>
      </w:tr>
      <w:tr>
        <w:trPr>
          <w:trHeight w:val="30" w:hRule="atLeast"/>
        </w:trPr>
        <w:tc>
          <w:tcPr>
            <w:tcW w:w="2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Командада жұмыс істей білуі</w:t>
            </w:r>
          </w:p>
        </w:tc>
        <w:tc>
          <w:tcPr>
            <w:tcW w:w="51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6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әдепті сақтауы</w:t>
            </w:r>
          </w:p>
        </w:tc>
        <w:tc>
          <w:tcPr>
            <w:tcW w:w="51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6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министрлігінің, </w:t>
            </w:r>
            <w:r>
              <w:br/>
            </w:r>
            <w:r>
              <w:rPr>
                <w:rFonts w:ascii="Times New Roman"/>
                <w:b w:val="false"/>
                <w:i w:val="false"/>
                <w:color w:val="000000"/>
                <w:sz w:val="20"/>
              </w:rPr>
              <w:t>оның ведомстволары мен олардың</w:t>
            </w:r>
            <w:r>
              <w:br/>
            </w:r>
            <w:r>
              <w:rPr>
                <w:rFonts w:ascii="Times New Roman"/>
                <w:b w:val="false"/>
                <w:i w:val="false"/>
                <w:color w:val="000000"/>
                <w:sz w:val="20"/>
              </w:rPr>
              <w:t>аумақтық органдарының "Б" корпусының</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жұмысын бағалау әдістемесіне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(бағалау түрі: тоқсандық /жылдық және бағаланатын кезең</w:t>
      </w:r>
    </w:p>
    <w:p>
      <w:pPr>
        <w:spacing w:after="0"/>
        <w:ind w:left="0"/>
        <w:jc w:val="both"/>
      </w:pPr>
      <w:r>
        <w:rPr>
          <w:rFonts w:ascii="Times New Roman"/>
          <w:b w:val="false"/>
          <w:i w:val="false"/>
          <w:color w:val="000000"/>
          <w:sz w:val="28"/>
        </w:rPr>
        <w:t>
      (тоқсан және (немесе) жыл)</w:t>
      </w:r>
    </w:p>
    <w:p>
      <w:pPr>
        <w:spacing w:after="0"/>
        <w:ind w:left="0"/>
        <w:jc w:val="both"/>
      </w:pPr>
      <w:r>
        <w:rPr>
          <w:rFonts w:ascii="Times New Roman"/>
          <w:b w:val="false"/>
          <w:i w:val="false"/>
          <w:color w:val="000000"/>
          <w:sz w:val="28"/>
        </w:rPr>
        <w:t>
      </w:t>
      </w:r>
      <w:r>
        <w:rPr>
          <w:rFonts w:ascii="Times New Roman"/>
          <w:b/>
          <w:i w:val="false"/>
          <w:color w:val="000000"/>
          <w:sz w:val="28"/>
        </w:rPr>
        <w:t>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1"/>
        <w:gridCol w:w="4618"/>
        <w:gridCol w:w="1602"/>
        <w:gridCol w:w="3573"/>
        <w:gridCol w:w="906"/>
      </w:tblGrid>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(бар болған жағдайда)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бағалау нәтижелерін түзетуі (бар болған жағдайда)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ұсынымдары</w:t>
            </w:r>
          </w:p>
        </w:tc>
      </w:tr>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Тексерген:</w:t>
      </w:r>
    </w:p>
    <w:p>
      <w:pPr>
        <w:spacing w:after="0"/>
        <w:ind w:left="0"/>
        <w:jc w:val="both"/>
      </w:pPr>
      <w:r>
        <w:rPr>
          <w:rFonts w:ascii="Times New Roman"/>
          <w:b w:val="false"/>
          <w:i w:val="false"/>
          <w:color w:val="000000"/>
          <w:sz w:val="28"/>
        </w:rPr>
        <w:t>
      Комиссия хатшысы: _______________________ Күні: _______________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Комиссия төрағасы: _____________________ Күні: ________________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Комиссия мүшесі: _________________________ Күні: 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