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c9ce" w14:textId="b5cc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"Өрлеу" жобасына қатысуға арналған құжаттар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17 мамырдағы № 385 бұйрығы. Қазақстан Республикасының Әділет министрлігінде 2016 жылы 6 маусымда № 13773 болып тіркелді. Күші жойылды - Қазақстан Республикасы Еңбек және халықты әлеуметтік қорғау министрінің м.а. 2017 жылғы 17 наурыздағы № 37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м.а. 17.03.2017 </w:t>
      </w:r>
      <w:r>
        <w:rPr>
          <w:rFonts w:ascii="Times New Roman"/>
          <w:b w:val="false"/>
          <w:i w:val="false"/>
          <w:color w:val="ff0000"/>
          <w:sz w:val="28"/>
        </w:rPr>
        <w:t>№ 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4 наурыздағы № 133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енгізуге берілетін ағымдағы нысаналы трансферттерді пайдалану қағидаларының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"Өрлеу" жобасына қатысуға әңгімелесу парағының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"Өрлеу" жобасына қатысуға өтініштің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"Өрлеу" жобасына қатысуға өтініш берушінің отбасылық және материалдық жағдайы туралы сауалнаманың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өтініш берушінің Отбасы құрамы туралы мәліметтердің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өтініш берушінің жеке қосалқы шаруашылығының бар-жоғы туралы мәліметтердің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үміткердің және отбасы мүшелерінің жеке сәйкестендіру нөмірі бойынша мемлекеттік ақпараттық жүйелерге сұрау салудың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өтініштерді тіркеу журналының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"Өрлеу" жобасына қатысуға өтініш берушінің материалдық жағдайын учаскелік комиссияның тексеру актісінің нысаны;</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9-қосымшаға</w:t>
      </w:r>
      <w:r>
        <w:rPr>
          <w:rFonts w:ascii="Times New Roman"/>
          <w:b w:val="false"/>
          <w:i w:val="false"/>
          <w:color w:val="000000"/>
          <w:sz w:val="28"/>
        </w:rPr>
        <w:t xml:space="preserve"> сәйкес өтініш берушінің "Өрлеу" жобасына қатысуына учаскелік комиссияның қорытындысының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отбасының белсенділігін арттырудың әлеуметтік келісімшартының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отбасыға көмектің жеке жоспарының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"Өрлеу" жобасы бойынша iартты ақшалай көмекті тағайындау (тағайындаудан бас тарту) туралы шешімнің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"Өрлеу" жобасы бойынша шартты ақшалай көмек тағайындаудан бас тарту туралы хабарламаның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"Өрлеу" жобасы бойынша отбасының белсенділігін арттырудың әлеуметтік келісімшартын тіркеу журналының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шартты ақшалай көмек төлеуді тоқтата тұру туралы шешімнің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Отбасының белсенділігін арттыру бойынша жасалған әлеуметтік келісімшарттар мен әлеуметтік келісімшарттар туралы есептің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шартты ақшалай көмек тағайындау және төлеу туралы есептің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шартты ақшалай көмекті алушылар туралы мәліметтердің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ассистенттің отбасының белсенділігін арттырудың әлеуметтік келісімшартын сүйемелдеу туралы ай сайынғы есебінің нысаны бекітілсін.</w:t>
      </w:r>
    </w:p>
    <w:bookmarkEnd w:id="20"/>
    <w:bookmarkStart w:name="z22" w:id="21"/>
    <w:p>
      <w:pPr>
        <w:spacing w:after="0"/>
        <w:ind w:left="0"/>
        <w:jc w:val="both"/>
      </w:pPr>
      <w:r>
        <w:rPr>
          <w:rFonts w:ascii="Times New Roman"/>
          <w:b w:val="false"/>
          <w:i w:val="false"/>
          <w:color w:val="000000"/>
          <w:sz w:val="28"/>
        </w:rPr>
        <w:t xml:space="preserve">
      2. "Отбасының белсенділігін арттырудың әлеуметтік келісімшартының нысанын бекіту туралы" Еңбек және халықты әлеуметтік қорғау министрінің 2015 жылғы 23 ақпандағы № 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10474 болып тіркелген және 2015 жылғы 12 қарашадағы № 217 (28093) "Казахстанская правда" газетінде, 2012 жылғы 12 қарашадағы № 217 (28695) "Егемен Қазақстан" газетінде жарияланған) күші жойылды деп танылсын.</w:t>
      </w:r>
    </w:p>
    <w:bookmarkEnd w:id="21"/>
    <w:bookmarkStart w:name="z23" w:id="22"/>
    <w:p>
      <w:pPr>
        <w:spacing w:after="0"/>
        <w:ind w:left="0"/>
        <w:jc w:val="both"/>
      </w:pPr>
      <w:r>
        <w:rPr>
          <w:rFonts w:ascii="Times New Roman"/>
          <w:b w:val="false"/>
          <w:i w:val="false"/>
          <w:color w:val="000000"/>
          <w:sz w:val="28"/>
        </w:rPr>
        <w:t>
      3. Әлеуметтік көмек департаменті заңнамада белгіленген тәртіппен:</w:t>
      </w:r>
    </w:p>
    <w:bookmarkEnd w:id="22"/>
    <w:bookmarkStart w:name="z24" w:id="2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3"/>
    <w:bookmarkStart w:name="z25" w:id="24"/>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4"/>
    <w:bookmarkStart w:name="z26" w:id="2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25"/>
    <w:bookmarkStart w:name="z27" w:id="2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26"/>
    <w:bookmarkStart w:name="z28" w:id="27"/>
    <w:p>
      <w:pPr>
        <w:spacing w:after="0"/>
        <w:ind w:left="0"/>
        <w:jc w:val="both"/>
      </w:pPr>
      <w:r>
        <w:rPr>
          <w:rFonts w:ascii="Times New Roman"/>
          <w:b w:val="false"/>
          <w:i w:val="false"/>
          <w:color w:val="000000"/>
          <w:sz w:val="28"/>
        </w:rPr>
        <w:t>
      5)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w:t>
      </w:r>
    </w:p>
    <w:bookmarkEnd w:id="27"/>
    <w:bookmarkStart w:name="z29" w:id="28"/>
    <w:p>
      <w:pPr>
        <w:spacing w:after="0"/>
        <w:ind w:left="0"/>
        <w:jc w:val="both"/>
      </w:pPr>
      <w:r>
        <w:rPr>
          <w:rFonts w:ascii="Times New Roman"/>
          <w:b w:val="false"/>
          <w:i w:val="false"/>
          <w:color w:val="000000"/>
          <w:sz w:val="28"/>
        </w:rPr>
        <w:t xml:space="preserve">
      6)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p>
    <w:bookmarkEnd w:id="28"/>
    <w:bookmarkStart w:name="z30" w:id="2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29"/>
    <w:bookmarkStart w:name="z31" w:id="3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3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3" w:id="31"/>
    <w:p>
      <w:pPr>
        <w:spacing w:after="0"/>
        <w:ind w:left="0"/>
        <w:jc w:val="left"/>
      </w:pPr>
      <w:r>
        <w:rPr>
          <w:rFonts w:ascii="Times New Roman"/>
          <w:b/>
          <w:i w:val="false"/>
          <w:color w:val="000000"/>
        </w:rPr>
        <w:t xml:space="preserve"> "Өрлеу" жобасына қатысу үшін әңгімелесу парағы</w:t>
      </w:r>
    </w:p>
    <w:bookmarkEnd w:id="31"/>
    <w:p>
      <w:pPr>
        <w:spacing w:after="0"/>
        <w:ind w:left="0"/>
        <w:jc w:val="both"/>
      </w:pPr>
      <w:r>
        <w:rPr>
          <w:rFonts w:ascii="Times New Roman"/>
          <w:b w:val="false"/>
          <w:i w:val="false"/>
          <w:color w:val="000000"/>
          <w:sz w:val="28"/>
        </w:rPr>
        <w:t>
      Үміткердің тегі, аты, әкесінің аты (бар болса) 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w:t>
      </w:r>
    </w:p>
    <w:p>
      <w:pPr>
        <w:spacing w:after="0"/>
        <w:ind w:left="0"/>
        <w:jc w:val="both"/>
      </w:pPr>
      <w:r>
        <w:rPr>
          <w:rFonts w:ascii="Times New Roman"/>
          <w:b w:val="false"/>
          <w:i w:val="false"/>
          <w:color w:val="000000"/>
          <w:sz w:val="28"/>
        </w:rPr>
        <w:t>
      аты, әкесінің аты (бар болса) 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p>
    <w:p>
      <w:pPr>
        <w:spacing w:after="0"/>
        <w:ind w:left="0"/>
        <w:jc w:val="both"/>
      </w:pPr>
      <w:r>
        <w:rPr>
          <w:rFonts w:ascii="Times New Roman"/>
          <w:b w:val="false"/>
          <w:i w:val="false"/>
          <w:color w:val="000000"/>
          <w:sz w:val="28"/>
        </w:rPr>
        <w:t>
      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w:t>
      </w:r>
    </w:p>
    <w:p>
      <w:pPr>
        <w:spacing w:after="0"/>
        <w:ind w:left="0"/>
        <w:jc w:val="both"/>
      </w:pPr>
      <w:r>
        <w:rPr>
          <w:rFonts w:ascii="Times New Roman"/>
          <w:b w:val="false"/>
          <w:i w:val="false"/>
          <w:color w:val="000000"/>
          <w:sz w:val="28"/>
        </w:rPr>
        <w:t>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мүшелеріндегі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Үміткер: ____________________________________________________________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 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 _________________________________</w:t>
      </w:r>
    </w:p>
    <w:p>
      <w:pPr>
        <w:spacing w:after="0"/>
        <w:ind w:left="0"/>
        <w:jc w:val="both"/>
      </w:pPr>
      <w:r>
        <w:rPr>
          <w:rFonts w:ascii="Times New Roman"/>
          <w:b w:val="false"/>
          <w:i w:val="false"/>
          <w:color w:val="000000"/>
          <w:sz w:val="28"/>
        </w:rPr>
        <w:t>
      Отбасы мүшелері арасындағы қарым-қатынас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w:t>
      </w:r>
    </w:p>
    <w:p>
      <w:pPr>
        <w:spacing w:after="0"/>
        <w:ind w:left="0"/>
        <w:jc w:val="both"/>
      </w:pPr>
      <w:r>
        <w:rPr>
          <w:rFonts w:ascii="Times New Roman"/>
          <w:b w:val="false"/>
          <w:i w:val="false"/>
          <w:color w:val="000000"/>
          <w:sz w:val="28"/>
        </w:rPr>
        <w:t>
      бағдарламалар бөлімі маманының бағасы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Проблемалар (бүгінгі күнгі қиындықтар)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қалауы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Үміткер</w:t>
      </w:r>
    </w:p>
    <w:p>
      <w:pPr>
        <w:spacing w:after="0"/>
        <w:ind w:left="0"/>
        <w:jc w:val="both"/>
      </w:pPr>
      <w:r>
        <w:rPr>
          <w:rFonts w:ascii="Times New Roman"/>
          <w:b w:val="false"/>
          <w:i w:val="false"/>
          <w:color w:val="000000"/>
          <w:sz w:val="28"/>
        </w:rPr>
        <w:t>
      бағдарламалар бөлімінің басшысы</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5" w:id="32"/>
    <w:p>
      <w:pPr>
        <w:spacing w:after="0"/>
        <w:ind w:left="0"/>
        <w:jc w:val="left"/>
      </w:pPr>
      <w:r>
        <w:rPr>
          <w:rFonts w:ascii="Times New Roman"/>
          <w:b/>
          <w:i w:val="false"/>
          <w:color w:val="000000"/>
        </w:rPr>
        <w:t xml:space="preserve"> "Өрлеу" жобасына қатысуға</w:t>
      </w:r>
      <w:r>
        <w:br/>
      </w:r>
      <w:r>
        <w:rPr>
          <w:rFonts w:ascii="Times New Roman"/>
          <w:b/>
          <w:i w:val="false"/>
          <w:color w:val="000000"/>
        </w:rPr>
        <w:t>өтініш</w:t>
      </w:r>
    </w:p>
    <w:bookmarkEnd w:id="32"/>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xml:space="preserve">
      жұмыспен қамту және әлеуметтік    </w:t>
      </w:r>
    </w:p>
    <w:p>
      <w:pPr>
        <w:spacing w:after="0"/>
        <w:ind w:left="0"/>
        <w:jc w:val="both"/>
      </w:pPr>
      <w:r>
        <w:rPr>
          <w:rFonts w:ascii="Times New Roman"/>
          <w:b w:val="false"/>
          <w:i w:val="false"/>
          <w:color w:val="000000"/>
          <w:sz w:val="28"/>
        </w:rPr>
        <w:t xml:space="preserve">
      бағдарламалар бөліміне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(елді мекен, аудан)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(көше, үй және пәтер №, телефон)  </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(өтініш берушінің тегі, аты, әкесінің</w:t>
      </w:r>
    </w:p>
    <w:p>
      <w:pPr>
        <w:spacing w:after="0"/>
        <w:ind w:left="0"/>
        <w:jc w:val="both"/>
      </w:pPr>
      <w:r>
        <w:rPr>
          <w:rFonts w:ascii="Times New Roman"/>
          <w:b w:val="false"/>
          <w:i w:val="false"/>
          <w:color w:val="000000"/>
          <w:sz w:val="28"/>
        </w:rPr>
        <w:t xml:space="preserve">
      аты (бар болса)           </w:t>
      </w:r>
    </w:p>
    <w:p>
      <w:pPr>
        <w:spacing w:after="0"/>
        <w:ind w:left="0"/>
        <w:jc w:val="both"/>
      </w:pPr>
      <w:r>
        <w:rPr>
          <w:rFonts w:ascii="Times New Roman"/>
          <w:b w:val="false"/>
          <w:i w:val="false"/>
          <w:color w:val="000000"/>
          <w:sz w:val="28"/>
        </w:rPr>
        <w:t xml:space="preserve">
      жеке куәлік және (немесе) паспорт №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берілген күні _____________________________</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банк шотының № _______________________________</w:t>
      </w:r>
    </w:p>
    <w:p>
      <w:pPr>
        <w:spacing w:after="0"/>
        <w:ind w:left="0"/>
        <w:jc w:val="both"/>
      </w:pPr>
      <w:r>
        <w:rPr>
          <w:rFonts w:ascii="Times New Roman"/>
          <w:b w:val="false"/>
          <w:i w:val="false"/>
          <w:color w:val="000000"/>
          <w:sz w:val="28"/>
        </w:rPr>
        <w:t>
      жеке шотының №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p>
          <w:p>
            <w:pPr>
              <w:spacing w:after="20"/>
              <w:ind w:left="20"/>
              <w:jc w:val="both"/>
            </w:pP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p>
          <w:p>
            <w:pPr>
              <w:spacing w:after="20"/>
              <w:ind w:left="20"/>
              <w:jc w:val="both"/>
            </w:pPr>
            <w:r>
              <w:rPr>
                <w:rFonts w:ascii="Times New Roman"/>
                <w:b w:val="false"/>
                <w:i w:val="false"/>
                <w:color w:val="000000"/>
                <w:sz w:val="20"/>
              </w:rPr>
              <w:t>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Мен берген деректерде өзгерістер пайда болған жағдайда олар туралы он бес жұмыс күні ішінде хабарлауға міндеттенемін.</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жауапқа тартылатыным туралы ескертілді.</w:t>
            </w:r>
          </w:p>
          <w:p>
            <w:pPr>
              <w:spacing w:after="20"/>
              <w:ind w:left="20"/>
              <w:jc w:val="both"/>
            </w:pPr>
            <w:r>
              <w:rPr>
                <w:rFonts w:ascii="Times New Roman"/>
                <w:b w:val="false"/>
                <w:i w:val="false"/>
                <w:color w:val="000000"/>
                <w:sz w:val="20"/>
              </w:rPr>
              <w:t>
      Қазақстан Республикасы заңнамасына сәйкес маған және менің  отбасымның мүшелеріне бір мезгілде:</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20___ жылғы "____"_____________________________</w:t>
            </w:r>
          </w:p>
          <w:p>
            <w:pPr>
              <w:spacing w:after="20"/>
              <w:ind w:left="20"/>
              <w:jc w:val="both"/>
            </w:pPr>
            <w:r>
              <w:rPr>
                <w:rFonts w:ascii="Times New Roman"/>
                <w:b w:val="false"/>
                <w:i w:val="false"/>
                <w:color w:val="000000"/>
                <w:sz w:val="20"/>
              </w:rPr>
              <w:t>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Құжаттар қабылданды</w:t>
            </w:r>
          </w:p>
          <w:p>
            <w:pPr>
              <w:spacing w:after="20"/>
              <w:ind w:left="20"/>
              <w:jc w:val="both"/>
            </w:pPr>
            <w:r>
              <w:rPr>
                <w:rFonts w:ascii="Times New Roman"/>
                <w:b w:val="false"/>
                <w:i w:val="false"/>
                <w:color w:val="000000"/>
                <w:sz w:val="20"/>
              </w:rPr>
              <w:t>
20___ жылғы "____"_____________________________________________</w:t>
            </w:r>
          </w:p>
          <w:p>
            <w:pPr>
              <w:spacing w:after="20"/>
              <w:ind w:left="20"/>
              <w:jc w:val="both"/>
            </w:pPr>
            <w:r>
              <w:rPr>
                <w:rFonts w:ascii="Times New Roman"/>
                <w:b w:val="false"/>
                <w:i w:val="false"/>
                <w:color w:val="000000"/>
                <w:sz w:val="20"/>
              </w:rPr>
              <w:t>
            (күні)  (құжаттарды қабылдаған адамның тегі, аты,</w:t>
            </w:r>
          </w:p>
          <w:p>
            <w:pPr>
              <w:spacing w:after="20"/>
              <w:ind w:left="20"/>
              <w:jc w:val="both"/>
            </w:pPr>
            <w:r>
              <w:rPr>
                <w:rFonts w:ascii="Times New Roman"/>
                <w:b w:val="false"/>
                <w:i w:val="false"/>
                <w:color w:val="000000"/>
                <w:sz w:val="20"/>
              </w:rPr>
              <w:t>
                      әкесінің аты (бар болса) және қолы)</w:t>
            </w:r>
          </w:p>
          <w:p>
            <w:pPr>
              <w:spacing w:after="20"/>
              <w:ind w:left="20"/>
              <w:jc w:val="both"/>
            </w:pPr>
            <w:r>
              <w:rPr>
                <w:rFonts w:ascii="Times New Roman"/>
                <w:b w:val="false"/>
                <w:i w:val="false"/>
                <w:color w:val="000000"/>
                <w:sz w:val="20"/>
              </w:rPr>
              <w:t>
Өтініш берушінің (отбасының) тіркеу нөмірі ___________</w:t>
            </w:r>
          </w:p>
          <w:p>
            <w:pPr>
              <w:spacing w:after="20"/>
              <w:ind w:left="20"/>
              <w:jc w:val="both"/>
            </w:pPr>
            <w:r>
              <w:rPr>
                <w:rFonts w:ascii="Times New Roman"/>
                <w:b w:val="false"/>
                <w:i w:val="false"/>
                <w:color w:val="000000"/>
                <w:sz w:val="20"/>
              </w:rPr>
              <w:t>
      Өтініш қоса берілген құжаттармен</w:t>
            </w:r>
          </w:p>
          <w:p>
            <w:pPr>
              <w:spacing w:after="20"/>
              <w:ind w:left="20"/>
              <w:jc w:val="both"/>
            </w:pPr>
            <w:r>
              <w:rPr>
                <w:rFonts w:ascii="Times New Roman"/>
                <w:b w:val="false"/>
                <w:i w:val="false"/>
                <w:color w:val="000000"/>
                <w:sz w:val="20"/>
              </w:rPr>
              <w:t>
      20___ жылғы "____"__________учаскелік комиссияға берілді.</w:t>
            </w:r>
          </w:p>
          <w:p>
            <w:pPr>
              <w:spacing w:after="20"/>
              <w:ind w:left="20"/>
              <w:jc w:val="both"/>
            </w:pPr>
            <w:r>
              <w:rPr>
                <w:rFonts w:ascii="Times New Roman"/>
                <w:b w:val="false"/>
                <w:i w:val="false"/>
                <w:color w:val="000000"/>
                <w:sz w:val="20"/>
              </w:rPr>
              <w:t>
      20___ жылғы "____"__________қабылданды.</w:t>
            </w:r>
          </w:p>
          <w:p>
            <w:pPr>
              <w:spacing w:after="20"/>
              <w:ind w:left="20"/>
              <w:jc w:val="both"/>
            </w:pPr>
            <w:r>
              <w:rPr>
                <w:rFonts w:ascii="Times New Roman"/>
                <w:b w:val="false"/>
                <w:i w:val="false"/>
                <w:color w:val="000000"/>
                <w:sz w:val="20"/>
              </w:rPr>
              <w:t>
      Құжаттарды қабылдаған учаскелік комиссия мүшесінің тегі, аты, әкесінің аты (бар болса) және қолы ______________________;</w:t>
            </w:r>
          </w:p>
          <w:p>
            <w:pPr>
              <w:spacing w:after="20"/>
              <w:ind w:left="20"/>
              <w:jc w:val="both"/>
            </w:pPr>
            <w:r>
              <w:rPr>
                <w:rFonts w:ascii="Times New Roman"/>
                <w:b w:val="false"/>
                <w:i w:val="false"/>
                <w:color w:val="000000"/>
                <w:sz w:val="20"/>
              </w:rPr>
              <w:t>
      Өтініш берушінің қолы ___________________</w:t>
            </w:r>
          </w:p>
          <w:p>
            <w:pPr>
              <w:spacing w:after="20"/>
              <w:ind w:left="20"/>
              <w:jc w:val="both"/>
            </w:pPr>
            <w:r>
              <w:rPr>
                <w:rFonts w:ascii="Times New Roman"/>
                <w:b w:val="false"/>
                <w:i w:val="false"/>
                <w:color w:val="000000"/>
                <w:sz w:val="20"/>
              </w:rPr>
              <w:t>
      Кент, ауыл, ауылдық округ әкімінен құжаттардың қабылданған күні туралы уәкілетті органның белгісі 20___ жылғы "____"__________.</w:t>
            </w:r>
          </w:p>
          <w:p>
            <w:pPr>
              <w:spacing w:after="20"/>
              <w:ind w:left="20"/>
              <w:jc w:val="both"/>
            </w:pPr>
            <w:r>
              <w:rPr>
                <w:rFonts w:ascii="Times New Roman"/>
                <w:b w:val="false"/>
                <w:i w:val="false"/>
                <w:color w:val="000000"/>
                <w:sz w:val="20"/>
              </w:rPr>
              <w:t>
      Құжаттарды қабылдаған адамның тегі, аты, әкесінің аты (бар болса), лауазымы, қолы</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xml:space="preserve">
_ _ _ _ _ _ _  _ _ _ _ _ _ _ _ _ _ _ _ _ _ _ _ _ _ _ _ _ _ _ _ </w:t>
            </w:r>
          </w:p>
          <w:p>
            <w:pPr>
              <w:spacing w:after="20"/>
              <w:ind w:left="20"/>
              <w:jc w:val="both"/>
            </w:pPr>
            <w:r>
              <w:rPr>
                <w:rFonts w:ascii="Times New Roman"/>
                <w:b w:val="false"/>
                <w:i w:val="false"/>
                <w:color w:val="000000"/>
                <w:sz w:val="20"/>
              </w:rPr>
              <w:t>
                      (қию сызығы)</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ескертілді.</w:t>
            </w:r>
          </w:p>
          <w:p>
            <w:pPr>
              <w:spacing w:after="20"/>
              <w:ind w:left="20"/>
              <w:jc w:val="both"/>
            </w:pPr>
            <w:r>
              <w:rPr>
                <w:rFonts w:ascii="Times New Roman"/>
                <w:b w:val="false"/>
                <w:i w:val="false"/>
                <w:color w:val="000000"/>
                <w:sz w:val="20"/>
              </w:rPr>
              <w:t>
      Азамат _____________________________ өтініші қоса берілген ______ данадағы құжаттармен, отбасының ______ тіркеу нөмірімен 20___ жылғы "___"_______ қабылданды.</w:t>
            </w:r>
          </w:p>
          <w:p>
            <w:pPr>
              <w:spacing w:after="20"/>
              <w:ind w:left="20"/>
              <w:jc w:val="both"/>
            </w:pPr>
            <w:r>
              <w:rPr>
                <w:rFonts w:ascii="Times New Roman"/>
                <w:b w:val="false"/>
                <w:i w:val="false"/>
                <w:color w:val="000000"/>
                <w:sz w:val="20"/>
              </w:rPr>
              <w:t>
      Құжаттарды қабылдаған адамның тегі, аты, әкесінің аты (бар болса), лауазымы, қолы 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7" w:id="33"/>
    <w:p>
      <w:pPr>
        <w:spacing w:after="0"/>
        <w:ind w:left="0"/>
        <w:jc w:val="left"/>
      </w:pPr>
      <w:r>
        <w:rPr>
          <w:rFonts w:ascii="Times New Roman"/>
          <w:b/>
          <w:i w:val="false"/>
          <w:color w:val="000000"/>
        </w:rPr>
        <w:t xml:space="preserve"> "Өрлеу" жобасына қатысуға өтініш берушінің отбасылық және</w:t>
      </w:r>
      <w:r>
        <w:br/>
      </w:r>
      <w:r>
        <w:rPr>
          <w:rFonts w:ascii="Times New Roman"/>
          <w:b/>
          <w:i w:val="false"/>
          <w:color w:val="000000"/>
        </w:rPr>
        <w:t>материалдық жағдайы туралы сауалнама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6"/>
        <w:gridCol w:w="354"/>
        <w:gridCol w:w="8"/>
        <w:gridCol w:w="369"/>
        <w:gridCol w:w="5196"/>
        <w:gridCol w:w="99"/>
        <w:gridCol w:w="2217"/>
        <w:gridCol w:w="245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w:t>
      </w:r>
    </w:p>
    <w:p>
      <w:pPr>
        <w:spacing w:after="0"/>
        <w:ind w:left="0"/>
        <w:jc w:val="both"/>
      </w:pPr>
      <w:r>
        <w:rPr>
          <w:rFonts w:ascii="Times New Roman"/>
          <w:b w:val="false"/>
          <w:i w:val="false"/>
          <w:color w:val="000000"/>
          <w:sz w:val="28"/>
        </w:rPr>
        <w:t>
      жөнделмеген);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сабан,</w:t>
      </w:r>
    </w:p>
    <w:p>
      <w:pPr>
        <w:spacing w:after="0"/>
        <w:ind w:left="0"/>
        <w:jc w:val="both"/>
      </w:pPr>
      <w:r>
        <w:rPr>
          <w:rFonts w:ascii="Times New Roman"/>
          <w:b w:val="false"/>
          <w:i w:val="false"/>
          <w:color w:val="000000"/>
          <w:sz w:val="28"/>
        </w:rPr>
        <w:t>
      іргетасы жоқ сабан, қолдағы материалдардан салынған, уақытша баспана,</w:t>
      </w:r>
    </w:p>
    <w:p>
      <w:pPr>
        <w:spacing w:after="0"/>
        <w:ind w:left="0"/>
        <w:jc w:val="both"/>
      </w:pPr>
      <w:r>
        <w:rPr>
          <w:rFonts w:ascii="Times New Roman"/>
          <w:b w:val="false"/>
          <w:i w:val="false"/>
          <w:color w:val="000000"/>
          <w:sz w:val="28"/>
        </w:rPr>
        <w:t>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тұрғын үйдің жабдықталуы (су құбыры, дәретхана, кәріз, жылу, газ,</w:t>
      </w:r>
    </w:p>
    <w:p>
      <w:pPr>
        <w:spacing w:after="0"/>
        <w:ind w:left="0"/>
        <w:jc w:val="both"/>
      </w:pPr>
      <w:r>
        <w:rPr>
          <w:rFonts w:ascii="Times New Roman"/>
          <w:b w:val="false"/>
          <w:i w:val="false"/>
          <w:color w:val="000000"/>
          <w:sz w:val="28"/>
        </w:rPr>
        <w:t>
      жуынатын бөлме, лифт, телефон және т.б.)</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тиесілі меншік құқығындағы</w:t>
      </w:r>
    </w:p>
    <w:p>
      <w:pPr>
        <w:spacing w:after="0"/>
        <w:ind w:left="0"/>
        <w:jc w:val="both"/>
      </w:pPr>
      <w:r>
        <w:rPr>
          <w:rFonts w:ascii="Times New Roman"/>
          <w:b w:val="false"/>
          <w:i w:val="false"/>
          <w:color w:val="000000"/>
          <w:sz w:val="28"/>
        </w:rPr>
        <w:t>
      жылжымайтын мүлік пен мүлік, жер учаскесін, шаруа қожалығын, жеке</w:t>
      </w:r>
    </w:p>
    <w:p>
      <w:pPr>
        <w:spacing w:after="0"/>
        <w:ind w:left="0"/>
        <w:jc w:val="both"/>
      </w:pPr>
      <w:r>
        <w:rPr>
          <w:rFonts w:ascii="Times New Roman"/>
          <w:b w:val="false"/>
          <w:i w:val="false"/>
          <w:color w:val="000000"/>
          <w:sz w:val="28"/>
        </w:rPr>
        <w:t>
      қосалқы шаруашылықты иелену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сырқаттардың</w:t>
      </w:r>
    </w:p>
    <w:p>
      <w:pPr>
        <w:spacing w:after="0"/>
        <w:ind w:left="0"/>
        <w:jc w:val="both"/>
      </w:pPr>
      <w:r>
        <w:rPr>
          <w:rFonts w:ascii="Times New Roman"/>
          <w:b w:val="false"/>
          <w:i w:val="false"/>
          <w:color w:val="000000"/>
          <w:sz w:val="28"/>
        </w:rPr>
        <w:t>
      болуы (тексеруден қашан және қайдан өтті, қандай ем қабылдайды,</w:t>
      </w:r>
    </w:p>
    <w:p>
      <w:pPr>
        <w:spacing w:after="0"/>
        <w:ind w:left="0"/>
        <w:jc w:val="both"/>
      </w:pPr>
      <w:r>
        <w:rPr>
          <w:rFonts w:ascii="Times New Roman"/>
          <w:b w:val="false"/>
          <w:i w:val="false"/>
          <w:color w:val="000000"/>
          <w:sz w:val="28"/>
        </w:rPr>
        <w:t>
      диспансерлік есепте тұра ма), соңғы жылы болған операциялар немесе</w:t>
      </w:r>
    </w:p>
    <w:p>
      <w:pPr>
        <w:spacing w:after="0"/>
        <w:ind w:left="0"/>
        <w:jc w:val="both"/>
      </w:pPr>
      <w:r>
        <w:rPr>
          <w:rFonts w:ascii="Times New Roman"/>
          <w:b w:val="false"/>
          <w:i w:val="false"/>
          <w:color w:val="000000"/>
          <w:sz w:val="28"/>
        </w:rPr>
        <w:t>
      жарақаттар: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w:t>
      </w:r>
    </w:p>
    <w:p>
      <w:pPr>
        <w:spacing w:after="0"/>
        <w:ind w:left="0"/>
        <w:jc w:val="both"/>
      </w:pPr>
      <w:r>
        <w:rPr>
          <w:rFonts w:ascii="Times New Roman"/>
          <w:b w:val="false"/>
          <w:i w:val="false"/>
          <w:color w:val="000000"/>
          <w:sz w:val="28"/>
        </w:rPr>
        <w:t>
      балалар____________________________________________________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w:t>
      </w:r>
    </w:p>
    <w:p>
      <w:pPr>
        <w:spacing w:after="0"/>
        <w:ind w:left="0"/>
        <w:jc w:val="both"/>
      </w:pPr>
      <w:r>
        <w:rPr>
          <w:rFonts w:ascii="Times New Roman"/>
          <w:b w:val="false"/>
          <w:i w:val="false"/>
          <w:color w:val="000000"/>
          <w:sz w:val="28"/>
        </w:rPr>
        <w:t>
      (өтініш берушінің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w:t>
      </w:r>
    </w:p>
    <w:p>
      <w:pPr>
        <w:spacing w:after="0"/>
        <w:ind w:left="0"/>
        <w:jc w:val="both"/>
      </w:pPr>
      <w:r>
        <w:rPr>
          <w:rFonts w:ascii="Times New Roman"/>
          <w:b w:val="false"/>
          <w:i w:val="false"/>
          <w:color w:val="000000"/>
          <w:sz w:val="28"/>
        </w:rPr>
        <w:t>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орындарына орналастыру;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әлеуметтік-экономикалық әлеуеті жоғары елді мекендерге және</w:t>
      </w:r>
    </w:p>
    <w:p>
      <w:pPr>
        <w:spacing w:after="0"/>
        <w:ind w:left="0"/>
        <w:jc w:val="both"/>
      </w:pPr>
      <w:r>
        <w:rPr>
          <w:rFonts w:ascii="Times New Roman"/>
          <w:b w:val="false"/>
          <w:i w:val="false"/>
          <w:color w:val="000000"/>
          <w:sz w:val="28"/>
        </w:rPr>
        <w:t>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 _______________</w:t>
      </w:r>
    </w:p>
    <w:p>
      <w:pPr>
        <w:spacing w:after="0"/>
        <w:ind w:left="0"/>
        <w:jc w:val="both"/>
      </w:pPr>
      <w:r>
        <w:rPr>
          <w:rFonts w:ascii="Times New Roman"/>
          <w:b w:val="false"/>
          <w:i w:val="false"/>
          <w:color w:val="000000"/>
          <w:sz w:val="28"/>
        </w:rPr>
        <w:t>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w:t>
      </w:r>
    </w:p>
    <w:bookmarkStart w:name="z39" w:id="34"/>
    <w:p>
      <w:pPr>
        <w:spacing w:after="0"/>
        <w:ind w:left="0"/>
        <w:jc w:val="left"/>
      </w:pPr>
      <w:r>
        <w:rPr>
          <w:rFonts w:ascii="Times New Roman"/>
          <w:b/>
          <w:i w:val="false"/>
          <w:color w:val="000000"/>
        </w:rPr>
        <w:t xml:space="preserve"> Өтініш берушінің отбасы құрамы туралы мәліметтер</w:t>
      </w:r>
    </w:p>
    <w:bookmarkEnd w:id="34"/>
    <w:p>
      <w:pPr>
        <w:spacing w:after="0"/>
        <w:ind w:left="0"/>
        <w:jc w:val="both"/>
      </w:pPr>
      <w:r>
        <w:rPr>
          <w:rFonts w:ascii="Times New Roman"/>
          <w:b w:val="false"/>
          <w:i w:val="false"/>
          <w:color w:val="000000"/>
          <w:sz w:val="28"/>
        </w:rPr>
        <w:t>
      ____________________________ 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(үйінің</w:t>
      </w:r>
    </w:p>
    <w:p>
      <w:pPr>
        <w:spacing w:after="0"/>
        <w:ind w:left="0"/>
        <w:jc w:val="both"/>
      </w:pPr>
      <w:r>
        <w:rPr>
          <w:rFonts w:ascii="Times New Roman"/>
          <w:b w:val="false"/>
          <w:i w:val="false"/>
          <w:color w:val="000000"/>
          <w:sz w:val="28"/>
        </w:rPr>
        <w:t>
      мекенжайы,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653"/>
        <w:gridCol w:w="6092"/>
        <w:gridCol w:w="2113"/>
        <w:gridCol w:w="1194"/>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w:t>
      </w:r>
    </w:p>
    <w:p>
      <w:pPr>
        <w:spacing w:after="0"/>
        <w:ind w:left="0"/>
        <w:jc w:val="both"/>
      </w:pPr>
      <w:r>
        <w:rPr>
          <w:rFonts w:ascii="Times New Roman"/>
          <w:b w:val="false"/>
          <w:i w:val="false"/>
          <w:color w:val="000000"/>
          <w:sz w:val="28"/>
        </w:rPr>
        <w:t>
      уәкілетті органның лауазымды адамының тегі, аты, әкесінің аты (бар болса) 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Отбасының тіркеу нөмірі __________</w:t>
      </w:r>
    </w:p>
    <w:bookmarkStart w:name="z41" w:id="35"/>
    <w:p>
      <w:pPr>
        <w:spacing w:after="0"/>
        <w:ind w:left="0"/>
        <w:jc w:val="left"/>
      </w:pPr>
      <w:r>
        <w:rPr>
          <w:rFonts w:ascii="Times New Roman"/>
          <w:b/>
          <w:i w:val="false"/>
          <w:color w:val="000000"/>
        </w:rPr>
        <w:t xml:space="preserve"> Жеке қосалқы шаруашылығының бар-жоғы 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w:t>
      </w:r>
    </w:p>
    <w:p>
      <w:pPr>
        <w:spacing w:after="0"/>
        <w:ind w:left="0"/>
        <w:jc w:val="both"/>
      </w:pPr>
      <w:r>
        <w:rPr>
          <w:rFonts w:ascii="Times New Roman"/>
          <w:b w:val="false"/>
          <w:i w:val="false"/>
          <w:color w:val="000000"/>
          <w:sz w:val="28"/>
        </w:rPr>
        <w:t>
      жеке қосалқы шаруашылықтың көлемі</w:t>
      </w:r>
    </w:p>
    <w:p>
      <w:pPr>
        <w:spacing w:after="0"/>
        <w:ind w:left="0"/>
        <w:jc w:val="both"/>
      </w:pPr>
      <w:r>
        <w:rPr>
          <w:rFonts w:ascii="Times New Roman"/>
          <w:b w:val="false"/>
          <w:i w:val="false"/>
          <w:color w:val="000000"/>
          <w:sz w:val="28"/>
        </w:rPr>
        <w:t>
      туралы мәліметтерді растауға уәкілетті органның</w:t>
      </w:r>
    </w:p>
    <w:p>
      <w:pPr>
        <w:spacing w:after="0"/>
        <w:ind w:left="0"/>
        <w:jc w:val="both"/>
      </w:pPr>
      <w:r>
        <w:rPr>
          <w:rFonts w:ascii="Times New Roman"/>
          <w:b w:val="false"/>
          <w:i w:val="false"/>
          <w:color w:val="000000"/>
          <w:sz w:val="28"/>
        </w:rPr>
        <w:t>
      өзге де лауазымды адамының тегі, аты, әкесінің аты (бар болса)_______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43" w:id="36"/>
    <w:p>
      <w:pPr>
        <w:spacing w:after="0"/>
        <w:ind w:left="0"/>
        <w:jc w:val="left"/>
      </w:pPr>
      <w:r>
        <w:rPr>
          <w:rFonts w:ascii="Times New Roman"/>
          <w:b/>
          <w:i w:val="false"/>
          <w:color w:val="000000"/>
        </w:rPr>
        <w:t xml:space="preserve"> Үміткердің және отбасы мүшелерінің жеке сәйкестендіру нөмірі</w:t>
      </w:r>
      <w:r>
        <w:br/>
      </w:r>
      <w:r>
        <w:rPr>
          <w:rFonts w:ascii="Times New Roman"/>
          <w:b/>
          <w:i w:val="false"/>
          <w:color w:val="000000"/>
        </w:rPr>
        <w:t>бойынша мемлекеттік ақпараттық жүйелерге сұрау салу</w:t>
      </w:r>
    </w:p>
    <w:bookmarkEnd w:id="36"/>
    <w:bookmarkStart w:name="z44" w:id="37"/>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37"/>
    <w:bookmarkStart w:name="z45" w:id="38"/>
    <w:p>
      <w:pPr>
        <w:spacing w:after="0"/>
        <w:ind w:left="0"/>
        <w:jc w:val="both"/>
      </w:pPr>
      <w:r>
        <w:rPr>
          <w:rFonts w:ascii="Times New Roman"/>
          <w:b w:val="false"/>
          <w:i w:val="false"/>
          <w:color w:val="000000"/>
          <w:sz w:val="28"/>
        </w:rPr>
        <w:t>
      1) жеке басты куәландыратын;</w:t>
      </w:r>
    </w:p>
    <w:bookmarkEnd w:id="38"/>
    <w:bookmarkStart w:name="z46" w:id="39"/>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bookmarkEnd w:id="39"/>
    <w:bookmarkStart w:name="z47" w:id="40"/>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bookmarkEnd w:id="40"/>
    <w:bookmarkStart w:name="z48" w:id="41"/>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bookmarkEnd w:id="41"/>
    <w:bookmarkStart w:name="z49" w:id="42"/>
    <w:p>
      <w:pPr>
        <w:spacing w:after="0"/>
        <w:ind w:left="0"/>
        <w:jc w:val="both"/>
      </w:pPr>
      <w:r>
        <w:rPr>
          <w:rFonts w:ascii="Times New Roman"/>
          <w:b w:val="false"/>
          <w:i w:val="false"/>
          <w:color w:val="000000"/>
          <w:sz w:val="28"/>
        </w:rPr>
        <w:t>
      5) балаға қамқоршылық (қорғаншылық) белгілеу туралы;</w:t>
      </w:r>
    </w:p>
    <w:bookmarkEnd w:id="42"/>
    <w:bookmarkStart w:name="z50" w:id="43"/>
    <w:p>
      <w:pPr>
        <w:spacing w:after="0"/>
        <w:ind w:left="0"/>
        <w:jc w:val="both"/>
      </w:pPr>
      <w:r>
        <w:rPr>
          <w:rFonts w:ascii="Times New Roman"/>
          <w:b w:val="false"/>
          <w:i w:val="false"/>
          <w:color w:val="000000"/>
          <w:sz w:val="28"/>
        </w:rPr>
        <w:t>
      6) мүгедектікті растау туралы;</w:t>
      </w:r>
    </w:p>
    <w:bookmarkEnd w:id="43"/>
    <w:bookmarkStart w:name="z51" w:id="44"/>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bookmarkEnd w:id="44"/>
    <w:bookmarkStart w:name="z52" w:id="45"/>
    <w:p>
      <w:pPr>
        <w:spacing w:after="0"/>
        <w:ind w:left="0"/>
        <w:jc w:val="both"/>
      </w:pPr>
      <w:r>
        <w:rPr>
          <w:rFonts w:ascii="Times New Roman"/>
          <w:b w:val="false"/>
          <w:i w:val="false"/>
          <w:color w:val="000000"/>
          <w:sz w:val="28"/>
        </w:rPr>
        <w:t>
      8) стипендияның бар-жоғы туралы;</w:t>
      </w:r>
    </w:p>
    <w:bookmarkEnd w:id="45"/>
    <w:bookmarkStart w:name="z53" w:id="46"/>
    <w:p>
      <w:pPr>
        <w:spacing w:after="0"/>
        <w:ind w:left="0"/>
        <w:jc w:val="both"/>
      </w:pPr>
      <w:r>
        <w:rPr>
          <w:rFonts w:ascii="Times New Roman"/>
          <w:b w:val="false"/>
          <w:i w:val="false"/>
          <w:color w:val="000000"/>
          <w:sz w:val="28"/>
        </w:rPr>
        <w:t>
      9) жеке қосалқы шаруашылықтың бар-жоғы және саны туралы;</w:t>
      </w:r>
    </w:p>
    <w:bookmarkEnd w:id="46"/>
    <w:bookmarkStart w:name="z54" w:id="47"/>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bookmarkEnd w:id="47"/>
    <w:bookmarkStart w:name="z55" w:id="48"/>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7" w:id="49"/>
    <w:p>
      <w:pPr>
        <w:spacing w:after="0"/>
        <w:ind w:left="0"/>
        <w:jc w:val="left"/>
      </w:pPr>
      <w:r>
        <w:rPr>
          <w:rFonts w:ascii="Times New Roman"/>
          <w:b/>
          <w:i w:val="false"/>
          <w:color w:val="000000"/>
        </w:rPr>
        <w:t xml:space="preserve"> Өтініштерді тіркеу журналы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9" w:id="50"/>
    <w:p>
      <w:pPr>
        <w:spacing w:after="0"/>
        <w:ind w:left="0"/>
        <w:jc w:val="left"/>
      </w:pPr>
      <w:r>
        <w:rPr>
          <w:rFonts w:ascii="Times New Roman"/>
          <w:b/>
          <w:i w:val="false"/>
          <w:color w:val="000000"/>
        </w:rPr>
        <w:t xml:space="preserve"> "Өрлеу" жобасына қатысуға өтініш берушінің материалдық</w:t>
      </w:r>
      <w:r>
        <w:br/>
      </w:r>
      <w:r>
        <w:rPr>
          <w:rFonts w:ascii="Times New Roman"/>
          <w:b/>
          <w:i w:val="false"/>
          <w:color w:val="000000"/>
        </w:rPr>
        <w:t>жағдайын учаскелік комиссияның тексеру актісі</w:t>
      </w:r>
    </w:p>
    <w:bookmarkEnd w:id="50"/>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2. Тұрғылықты жерінің мекенжайы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3. Туған күні және жері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4. Жұмыс орны, лауазымы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Азаматтың орташа айлық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w:t>
      </w:r>
    </w:p>
    <w:p>
      <w:pPr>
        <w:spacing w:after="0"/>
        <w:ind w:left="0"/>
        <w:jc w:val="both"/>
      </w:pPr>
      <w:r>
        <w:rPr>
          <w:rFonts w:ascii="Times New Roman"/>
          <w:b w:val="false"/>
          <w:i w:val="false"/>
          <w:color w:val="000000"/>
          <w:sz w:val="28"/>
        </w:rPr>
        <w:t>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w:t>
      </w:r>
    </w:p>
    <w:p>
      <w:pPr>
        <w:spacing w:after="0"/>
        <w:ind w:left="0"/>
        <w:jc w:val="both"/>
      </w:pPr>
      <w:r>
        <w:rPr>
          <w:rFonts w:ascii="Times New Roman"/>
          <w:b w:val="false"/>
          <w:i w:val="false"/>
          <w:color w:val="000000"/>
          <w:sz w:val="28"/>
        </w:rPr>
        <w:t>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w:t>
      </w:r>
    </w:p>
    <w:p>
      <w:pPr>
        <w:spacing w:after="0"/>
        <w:ind w:left="0"/>
        <w:jc w:val="both"/>
      </w:pPr>
      <w:r>
        <w:rPr>
          <w:rFonts w:ascii="Times New Roman"/>
          <w:b w:val="false"/>
          <w:i w:val="false"/>
          <w:color w:val="000000"/>
          <w:sz w:val="28"/>
        </w:rPr>
        <w:t>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w:t>
      </w:r>
    </w:p>
    <w:p>
      <w:pPr>
        <w:spacing w:after="0"/>
        <w:ind w:left="0"/>
        <w:jc w:val="both"/>
      </w:pPr>
      <w:r>
        <w:rPr>
          <w:rFonts w:ascii="Times New Roman"/>
          <w:b w:val="false"/>
          <w:i w:val="false"/>
          <w:color w:val="000000"/>
          <w:sz w:val="28"/>
        </w:rPr>
        <w:t>
      оқитындар __________ адам, оқудың бір жылдық құны ____________ теңге.</w:t>
      </w:r>
    </w:p>
    <w:bookmarkStart w:name="z66" w:id="51"/>
    <w:p>
      <w:pPr>
        <w:spacing w:after="0"/>
        <w:ind w:left="0"/>
        <w:jc w:val="both"/>
      </w:pPr>
      <w:r>
        <w:rPr>
          <w:rFonts w:ascii="Times New Roman"/>
          <w:b w:val="false"/>
          <w:i w:val="false"/>
          <w:color w:val="000000"/>
          <w:sz w:val="28"/>
        </w:rPr>
        <w:t>
      8. Жұмыспен қамту 2020 жол картасы шеңберінде әлеуметтік</w:t>
      </w:r>
    </w:p>
    <w:bookmarkEnd w:id="51"/>
    <w:p>
      <w:pPr>
        <w:spacing w:after="0"/>
        <w:ind w:left="0"/>
        <w:jc w:val="both"/>
      </w:pPr>
      <w:r>
        <w:rPr>
          <w:rFonts w:ascii="Times New Roman"/>
          <w:b w:val="false"/>
          <w:i w:val="false"/>
          <w:color w:val="000000"/>
          <w:sz w:val="28"/>
        </w:rPr>
        <w:t>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w:t>
      </w:r>
    </w:p>
    <w:bookmarkStart w:name="z67" w:id="52"/>
    <w:p>
      <w:pPr>
        <w:spacing w:after="0"/>
        <w:ind w:left="0"/>
        <w:jc w:val="both"/>
      </w:pPr>
      <w:r>
        <w:rPr>
          <w:rFonts w:ascii="Times New Roman"/>
          <w:b w:val="false"/>
          <w:i w:val="false"/>
          <w:color w:val="000000"/>
          <w:sz w:val="28"/>
        </w:rPr>
        <w:t>
      9. "Бота" қоғамдық қорынан берілетін шартты ақшалай жәрдемақыны</w:t>
      </w:r>
    </w:p>
    <w:bookmarkEnd w:id="52"/>
    <w:p>
      <w:pPr>
        <w:spacing w:after="0"/>
        <w:ind w:left="0"/>
        <w:jc w:val="both"/>
      </w:pPr>
      <w:r>
        <w:rPr>
          <w:rFonts w:ascii="Times New Roman"/>
          <w:b w:val="false"/>
          <w:i w:val="false"/>
          <w:color w:val="000000"/>
          <w:sz w:val="28"/>
        </w:rPr>
        <w:t>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xml:space="preserve">
      10. Баспана жағдайы </w:t>
      </w:r>
      <w:r>
        <w:rPr>
          <w:rFonts w:ascii="Times New Roman"/>
          <w:b w:val="false"/>
          <w:i w:val="false"/>
          <w:color w:val="000000"/>
          <w:sz w:val="28"/>
          <w:u w:val="single"/>
        </w:rPr>
        <w:t xml:space="preserve"> </w:t>
      </w:r>
      <w:r>
        <w:rPr>
          <w:rFonts w:ascii="Times New Roman"/>
          <w:b w:val="false"/>
          <w:i w:val="false"/>
          <w:color w:val="000000"/>
          <w:sz w:val="28"/>
        </w:rPr>
        <w:t>(жатақхана, жалдамалы, жекешелендірілген</w:t>
      </w:r>
    </w:p>
    <w:bookmarkEnd w:id="53"/>
    <w:p>
      <w:pPr>
        <w:spacing w:after="0"/>
        <w:ind w:left="0"/>
        <w:jc w:val="both"/>
      </w:pPr>
      <w:r>
        <w:rPr>
          <w:rFonts w:ascii="Times New Roman"/>
          <w:b w:val="false"/>
          <w:i w:val="false"/>
          <w:color w:val="000000"/>
          <w:sz w:val="28"/>
        </w:rPr>
        <w:t>
      тұрғын үй, қызметтік тұрғын үй, тұрғын үй кооперативі, жеке тұрғын үй</w:t>
      </w:r>
    </w:p>
    <w:p>
      <w:pPr>
        <w:spacing w:after="0"/>
        <w:ind w:left="0"/>
        <w:jc w:val="both"/>
      </w:pPr>
      <w:r>
        <w:rPr>
          <w:rFonts w:ascii="Times New Roman"/>
          <w:b w:val="false"/>
          <w:i w:val="false"/>
          <w:color w:val="000000"/>
          <w:sz w:val="28"/>
        </w:rPr>
        <w:t>
      немесе өзгелер)</w:t>
      </w:r>
    </w:p>
    <w:p>
      <w:pPr>
        <w:spacing w:after="0"/>
        <w:ind w:left="0"/>
        <w:jc w:val="both"/>
      </w:pPr>
      <w:r>
        <w:rPr>
          <w:rFonts w:ascii="Times New Roman"/>
          <w:b w:val="false"/>
          <w:i w:val="false"/>
          <w:color w:val="000000"/>
          <w:sz w:val="28"/>
        </w:rPr>
        <w:t>
      (қажеттісін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w:t>
      </w:r>
    </w:p>
    <w:p>
      <w:pPr>
        <w:spacing w:after="0"/>
        <w:ind w:left="0"/>
        <w:jc w:val="both"/>
      </w:pPr>
      <w:r>
        <w:rPr>
          <w:rFonts w:ascii="Times New Roman"/>
          <w:b w:val="false"/>
          <w:i w:val="false"/>
          <w:color w:val="000000"/>
          <w:sz w:val="28"/>
        </w:rPr>
        <w:t>
      Тұрғын үйді ұстауға жұмсалатын шығыстар айына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69" w:id="54"/>
    <w:p>
      <w:pPr>
        <w:spacing w:after="0"/>
        <w:ind w:left="0"/>
        <w:jc w:val="both"/>
      </w:pPr>
      <w:r>
        <w:rPr>
          <w:rFonts w:ascii="Times New Roman"/>
          <w:b w:val="false"/>
          <w:i w:val="false"/>
          <w:color w:val="000000"/>
          <w:sz w:val="28"/>
        </w:rPr>
        <w:t>
      11. Отбасының табыстары: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w:t>
      </w:r>
    </w:p>
    <w:p>
      <w:pPr>
        <w:spacing w:after="0"/>
        <w:ind w:left="0"/>
        <w:jc w:val="both"/>
      </w:pPr>
      <w:r>
        <w:rPr>
          <w:rFonts w:ascii="Times New Roman"/>
          <w:b w:val="false"/>
          <w:i w:val="false"/>
          <w:color w:val="000000"/>
          <w:sz w:val="28"/>
        </w:rPr>
        <w:t>
      пайдаланудан түскен табыс) __________________________________________</w:t>
      </w:r>
    </w:p>
    <w:p>
      <w:pPr>
        <w:spacing w:after="0"/>
        <w:ind w:left="0"/>
        <w:jc w:val="both"/>
      </w:pPr>
      <w:r>
        <w:rPr>
          <w:rFonts w:ascii="Times New Roman"/>
          <w:b w:val="false"/>
          <w:i w:val="false"/>
          <w:color w:val="000000"/>
          <w:sz w:val="28"/>
        </w:rPr>
        <w:t>
      қазіргі уақытта тұратын баспанадан басқа, өзге тұрғын үйдің (оны</w:t>
      </w:r>
    </w:p>
    <w:p>
      <w:pPr>
        <w:spacing w:after="0"/>
        <w:ind w:left="0"/>
        <w:jc w:val="both"/>
      </w:pPr>
      <w:r>
        <w:rPr>
          <w:rFonts w:ascii="Times New Roman"/>
          <w:b w:val="false"/>
          <w:i w:val="false"/>
          <w:color w:val="000000"/>
          <w:sz w:val="28"/>
        </w:rPr>
        <w:t>
      пайдаланудан түскенғтабыс)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w:t>
      </w:r>
    </w:p>
    <w:p>
      <w:pPr>
        <w:spacing w:after="0"/>
        <w:ind w:left="0"/>
        <w:jc w:val="both"/>
      </w:pPr>
      <w:r>
        <w:rPr>
          <w:rFonts w:ascii="Times New Roman"/>
          <w:b w:val="false"/>
          <w:i w:val="false"/>
          <w:color w:val="000000"/>
          <w:sz w:val="28"/>
        </w:rPr>
        <w:t>
      үйдің, электр желілерінің жағдайы)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w:t>
      </w:r>
    </w:p>
    <w:p>
      <w:pPr>
        <w:spacing w:after="0"/>
        <w:ind w:left="0"/>
        <w:jc w:val="both"/>
      </w:pPr>
      <w:r>
        <w:rPr>
          <w:rFonts w:ascii="Times New Roman"/>
          <w:b w:val="false"/>
          <w:i w:val="false"/>
          <w:color w:val="000000"/>
          <w:sz w:val="28"/>
        </w:rPr>
        <w:t>
      тәрелкесі, кондиционер, қымбат жаңа жөндеу)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p>
      <w:pPr>
        <w:spacing w:after="0"/>
        <w:ind w:left="0"/>
        <w:jc w:val="both"/>
      </w:pPr>
      <w:r>
        <w:rPr>
          <w:rFonts w:ascii="Times New Roman"/>
          <w:b w:val="false"/>
          <w:i w:val="false"/>
          <w:color w:val="000000"/>
          <w:sz w:val="28"/>
        </w:rPr>
        <w:t>
      Тексеру жүргізуден бас тартамын 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w:t>
      </w:r>
    </w:p>
    <w:p>
      <w:pPr>
        <w:spacing w:after="0"/>
        <w:ind w:left="0"/>
        <w:jc w:val="both"/>
      </w:pPr>
      <w:r>
        <w:rPr>
          <w:rFonts w:ascii="Times New Roman"/>
          <w:b w:val="false"/>
          <w:i w:val="false"/>
          <w:color w:val="000000"/>
          <w:sz w:val="28"/>
        </w:rPr>
        <w:t>
      әкесінің аты (бар болса) және қолы, күні (өтініш беруші тексеру</w:t>
      </w:r>
    </w:p>
    <w:p>
      <w:pPr>
        <w:spacing w:after="0"/>
        <w:ind w:left="0"/>
        <w:jc w:val="both"/>
      </w:pPr>
      <w:r>
        <w:rPr>
          <w:rFonts w:ascii="Times New Roman"/>
          <w:b w:val="false"/>
          <w:i w:val="false"/>
          <w:color w:val="000000"/>
          <w:sz w:val="28"/>
        </w:rPr>
        <w:t>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8" w:id="55"/>
    <w:p>
      <w:pPr>
        <w:spacing w:after="0"/>
        <w:ind w:left="0"/>
        <w:jc w:val="left"/>
      </w:pPr>
      <w:r>
        <w:rPr>
          <w:rFonts w:ascii="Times New Roman"/>
          <w:b/>
          <w:i w:val="false"/>
          <w:color w:val="000000"/>
        </w:rPr>
        <w:t xml:space="preserve"> Өтініш берушінің "Өрлеу" жобасына қатысуына учаскелік</w:t>
      </w:r>
      <w:r>
        <w:br/>
      </w:r>
      <w:r>
        <w:rPr>
          <w:rFonts w:ascii="Times New Roman"/>
          <w:b/>
          <w:i w:val="false"/>
          <w:color w:val="000000"/>
        </w:rPr>
        <w:t>комиссияның № ____ қорытындысы</w:t>
      </w:r>
    </w:p>
    <w:bookmarkEnd w:id="55"/>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p>
      <w:pPr>
        <w:spacing w:after="0"/>
        <w:ind w:left="0"/>
        <w:jc w:val="both"/>
      </w:pPr>
      <w:r>
        <w:rPr>
          <w:rFonts w:ascii="Times New Roman"/>
          <w:b w:val="false"/>
          <w:i w:val="false"/>
          <w:color w:val="000000"/>
          <w:sz w:val="28"/>
        </w:rPr>
        <w:t>
      Учаскелік комиссия Қағидаларға сәйкес отбасының (өтініш</w:t>
      </w:r>
    </w:p>
    <w:p>
      <w:pPr>
        <w:spacing w:after="0"/>
        <w:ind w:left="0"/>
        <w:jc w:val="both"/>
      </w:pPr>
      <w:r>
        <w:rPr>
          <w:rFonts w:ascii="Times New Roman"/>
          <w:b w:val="false"/>
          <w:i w:val="false"/>
          <w:color w:val="000000"/>
          <w:sz w:val="28"/>
        </w:rPr>
        <w:t>
      берушінің)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w:t>
      </w:r>
    </w:p>
    <w:p>
      <w:pPr>
        <w:spacing w:after="0"/>
        <w:ind w:left="0"/>
        <w:jc w:val="both"/>
      </w:pPr>
      <w:r>
        <w:rPr>
          <w:rFonts w:ascii="Times New Roman"/>
          <w:b w:val="false"/>
          <w:i w:val="false"/>
          <w:color w:val="000000"/>
          <w:sz w:val="28"/>
        </w:rPr>
        <w:t>
      құжаттардың және өтініш берушінің (отбасының) материалдық жағдайын</w:t>
      </w:r>
    </w:p>
    <w:p>
      <w:pPr>
        <w:spacing w:after="0"/>
        <w:ind w:left="0"/>
        <w:jc w:val="both"/>
      </w:pPr>
      <w:r>
        <w:rPr>
          <w:rFonts w:ascii="Times New Roman"/>
          <w:b w:val="false"/>
          <w:i w:val="false"/>
          <w:color w:val="000000"/>
          <w:sz w:val="28"/>
        </w:rPr>
        <w:t>
      тексеру нәтижелерінің негізінде отбасын жобаға қосу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____ данада қоса берілген құжаттармен қорытынды 20__ жылғы "__"</w:t>
      </w:r>
    </w:p>
    <w:p>
      <w:pPr>
        <w:spacing w:after="0"/>
        <w:ind w:left="0"/>
        <w:jc w:val="both"/>
      </w:pPr>
      <w:r>
        <w:rPr>
          <w:rFonts w:ascii="Times New Roman"/>
          <w:b w:val="false"/>
          <w:i w:val="false"/>
          <w:color w:val="000000"/>
          <w:sz w:val="28"/>
        </w:rPr>
        <w:t>
      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p>
      <w:pPr>
        <w:spacing w:after="0"/>
        <w:ind w:left="0"/>
        <w:jc w:val="both"/>
      </w:pPr>
      <w:r>
        <w:rPr>
          <w:rFonts w:ascii="Times New Roman"/>
          <w:b w:val="false"/>
          <w:i w:val="false"/>
          <w:color w:val="000000"/>
          <w:sz w:val="28"/>
        </w:rPr>
        <w:t>
      жұмыспен қамту және әлеуметтік бағдарламалар бөлімі қызметкерінің</w:t>
      </w:r>
    </w:p>
    <w:p>
      <w:pPr>
        <w:spacing w:after="0"/>
        <w:ind w:left="0"/>
        <w:jc w:val="both"/>
      </w:pPr>
      <w:r>
        <w:rPr>
          <w:rFonts w:ascii="Times New Roman"/>
          <w:b w:val="false"/>
          <w:i w:val="false"/>
          <w:color w:val="000000"/>
          <w:sz w:val="28"/>
        </w:rPr>
        <w:t>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0" w:id="56"/>
    <w:p>
      <w:pPr>
        <w:spacing w:after="0"/>
        <w:ind w:left="0"/>
        <w:jc w:val="left"/>
      </w:pPr>
      <w:r>
        <w:rPr>
          <w:rFonts w:ascii="Times New Roman"/>
          <w:b/>
          <w:i w:val="false"/>
          <w:color w:val="000000"/>
        </w:rPr>
        <w:t xml:space="preserve"> Отбасының белсенділігін арттырудың</w:t>
      </w:r>
      <w:r>
        <w:br/>
      </w:r>
      <w:r>
        <w:rPr>
          <w:rFonts w:ascii="Times New Roman"/>
          <w:b/>
          <w:i w:val="false"/>
          <w:color w:val="000000"/>
        </w:rPr>
        <w:t>әлеуметтік келісімшарты</w:t>
      </w:r>
    </w:p>
    <w:bookmarkEnd w:id="56"/>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уәкілетті өкілдің</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бір тараптан және бұдан әрі "қатысушы" деп аталатын "Өрлеу" жобасына</w:t>
      </w:r>
    </w:p>
    <w:p>
      <w:pPr>
        <w:spacing w:after="0"/>
        <w:ind w:left="0"/>
        <w:jc w:val="both"/>
      </w:pPr>
      <w:r>
        <w:rPr>
          <w:rFonts w:ascii="Times New Roman"/>
          <w:b w:val="false"/>
          <w:i w:val="false"/>
          <w:color w:val="000000"/>
          <w:sz w:val="28"/>
        </w:rPr>
        <w:t>
      қатысушы отбасы атынан _____________________ мекенжай бойынша тұратын</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басын куәландыратын</w:t>
      </w:r>
    </w:p>
    <w:p>
      <w:pPr>
        <w:spacing w:after="0"/>
        <w:ind w:left="0"/>
        <w:jc w:val="both"/>
      </w:pPr>
      <w:r>
        <w:rPr>
          <w:rFonts w:ascii="Times New Roman"/>
          <w:b w:val="false"/>
          <w:i w:val="false"/>
          <w:color w:val="000000"/>
          <w:sz w:val="28"/>
        </w:rPr>
        <w:t>
      құжаттың атауы, жеке сәйкестендіру нөмірі, құжаттың сериясы, нөмірі,</w:t>
      </w:r>
    </w:p>
    <w:p>
      <w:pPr>
        <w:spacing w:after="0"/>
        <w:ind w:left="0"/>
        <w:jc w:val="both"/>
      </w:pPr>
      <w:r>
        <w:rPr>
          <w:rFonts w:ascii="Times New Roman"/>
          <w:b w:val="false"/>
          <w:i w:val="false"/>
          <w:color w:val="000000"/>
          <w:sz w:val="28"/>
        </w:rPr>
        <w:t>
      кім және қашан берді)</w:t>
      </w:r>
    </w:p>
    <w:p>
      <w:pPr>
        <w:spacing w:after="0"/>
        <w:ind w:left="0"/>
        <w:jc w:val="both"/>
      </w:pPr>
      <w:r>
        <w:rPr>
          <w:rFonts w:ascii="Times New Roman"/>
          <w:b w:val="false"/>
          <w:i w:val="false"/>
          <w:color w:val="000000"/>
          <w:sz w:val="28"/>
        </w:rPr>
        <w:t>
      екінші тараптан "Өрлеу" жобасына қатысуға отбасының белсенділігін</w:t>
      </w:r>
    </w:p>
    <w:p>
      <w:pPr>
        <w:spacing w:after="0"/>
        <w:ind w:left="0"/>
        <w:jc w:val="both"/>
      </w:pPr>
      <w:r>
        <w:rPr>
          <w:rFonts w:ascii="Times New Roman"/>
          <w:b w:val="false"/>
          <w:i w:val="false"/>
          <w:color w:val="000000"/>
          <w:sz w:val="28"/>
        </w:rPr>
        <w:t>
      арттырудың осы әлеуметтік келісімшартын (бұдан әрі – келісімшарт)</w:t>
      </w:r>
    </w:p>
    <w:p>
      <w:pPr>
        <w:spacing w:after="0"/>
        <w:ind w:left="0"/>
        <w:jc w:val="both"/>
      </w:pPr>
      <w:r>
        <w:rPr>
          <w:rFonts w:ascii="Times New Roman"/>
          <w:b w:val="false"/>
          <w:i w:val="false"/>
          <w:color w:val="000000"/>
          <w:sz w:val="28"/>
        </w:rPr>
        <w:t>
      жасасты:</w:t>
      </w:r>
    </w:p>
    <w:bookmarkStart w:name="z81" w:id="57"/>
    <w:p>
      <w:pPr>
        <w:spacing w:after="0"/>
        <w:ind w:left="0"/>
        <w:jc w:val="left"/>
      </w:pPr>
      <w:r>
        <w:rPr>
          <w:rFonts w:ascii="Times New Roman"/>
          <w:b/>
          <w:i w:val="false"/>
          <w:color w:val="000000"/>
        </w:rPr>
        <w:t xml:space="preserve"> 1. Келісімшарт мәні</w:t>
      </w:r>
    </w:p>
    <w:bookmarkEnd w:id="57"/>
    <w:bookmarkStart w:name="z82" w:id="58"/>
    <w:p>
      <w:pPr>
        <w:spacing w:after="0"/>
        <w:ind w:left="0"/>
        <w:jc w:val="both"/>
      </w:pPr>
      <w:r>
        <w:rPr>
          <w:rFonts w:ascii="Times New Roman"/>
          <w:b w:val="false"/>
          <w:i w:val="false"/>
          <w:color w:val="000000"/>
          <w:sz w:val="28"/>
        </w:rPr>
        <w:t>
      1. Келісімшарт мәні жұмыспен қамту және әлеуметтік</w:t>
      </w:r>
    </w:p>
    <w:bookmarkEnd w:id="58"/>
    <w:p>
      <w:pPr>
        <w:spacing w:after="0"/>
        <w:ind w:left="0"/>
        <w:jc w:val="both"/>
      </w:pPr>
      <w:r>
        <w:rPr>
          <w:rFonts w:ascii="Times New Roman"/>
          <w:b w:val="false"/>
          <w:i w:val="false"/>
          <w:color w:val="000000"/>
          <w:sz w:val="28"/>
        </w:rPr>
        <w:t>
      бағдарламалар бөлімі мен отбасы (адам) жүзеге асыратын қатысушыны</w:t>
      </w:r>
    </w:p>
    <w:p>
      <w:pPr>
        <w:spacing w:after="0"/>
        <w:ind w:left="0"/>
        <w:jc w:val="both"/>
      </w:pPr>
      <w:r>
        <w:rPr>
          <w:rFonts w:ascii="Times New Roman"/>
          <w:b w:val="false"/>
          <w:i w:val="false"/>
          <w:color w:val="000000"/>
          <w:sz w:val="28"/>
        </w:rPr>
        <w:t>
      өмірлік қиын жағдайдан шығаруға бағытталған іс-шаралар кешені болып</w:t>
      </w:r>
    </w:p>
    <w:p>
      <w:pPr>
        <w:spacing w:after="0"/>
        <w:ind w:left="0"/>
        <w:jc w:val="both"/>
      </w:pPr>
      <w:r>
        <w:rPr>
          <w:rFonts w:ascii="Times New Roman"/>
          <w:b w:val="false"/>
          <w:i w:val="false"/>
          <w:color w:val="000000"/>
          <w:sz w:val="28"/>
        </w:rPr>
        <w:t>
      табылады.</w:t>
      </w:r>
    </w:p>
    <w:bookmarkStart w:name="z83" w:id="59"/>
    <w:p>
      <w:pPr>
        <w:spacing w:after="0"/>
        <w:ind w:left="0"/>
        <w:jc w:val="left"/>
      </w:pPr>
      <w:r>
        <w:rPr>
          <w:rFonts w:ascii="Times New Roman"/>
          <w:b/>
          <w:i w:val="false"/>
          <w:color w:val="000000"/>
        </w:rPr>
        <w:t xml:space="preserve"> 2. Келісімшарт тараптарының міндеттері</w:t>
      </w:r>
    </w:p>
    <w:bookmarkEnd w:id="59"/>
    <w:bookmarkStart w:name="z84" w:id="60"/>
    <w:p>
      <w:pPr>
        <w:spacing w:after="0"/>
        <w:ind w:left="0"/>
        <w:jc w:val="both"/>
      </w:pPr>
      <w:r>
        <w:rPr>
          <w:rFonts w:ascii="Times New Roman"/>
          <w:b w:val="false"/>
          <w:i w:val="false"/>
          <w:color w:val="000000"/>
          <w:sz w:val="28"/>
        </w:rPr>
        <w:t>
      2. Аудандық/қалалық жұмыспен қамту және әлеуметтік</w:t>
      </w:r>
    </w:p>
    <w:bookmarkEnd w:id="60"/>
    <w:p>
      <w:pPr>
        <w:spacing w:after="0"/>
        <w:ind w:left="0"/>
        <w:jc w:val="both"/>
      </w:pPr>
      <w:r>
        <w:rPr>
          <w:rFonts w:ascii="Times New Roman"/>
          <w:b w:val="false"/>
          <w:i w:val="false"/>
          <w:color w:val="000000"/>
          <w:sz w:val="28"/>
        </w:rPr>
        <w:t>
      бағдарламалар бөлімі:</w:t>
      </w:r>
    </w:p>
    <w:bookmarkStart w:name="z85" w:id="61"/>
    <w:p>
      <w:pPr>
        <w:spacing w:after="0"/>
        <w:ind w:left="0"/>
        <w:jc w:val="both"/>
      </w:pPr>
      <w:r>
        <w:rPr>
          <w:rFonts w:ascii="Times New Roman"/>
          <w:b w:val="false"/>
          <w:i w:val="false"/>
          <w:color w:val="000000"/>
          <w:sz w:val="28"/>
        </w:rPr>
        <w:t>
      1) қатысушыға және (немесе) оның отбасы мүшелеріне, отбасының</w:t>
      </w:r>
    </w:p>
    <w:bookmarkEnd w:id="61"/>
    <w:p>
      <w:pPr>
        <w:spacing w:after="0"/>
        <w:ind w:left="0"/>
        <w:jc w:val="both"/>
      </w:pPr>
      <w:r>
        <w:rPr>
          <w:rFonts w:ascii="Times New Roman"/>
          <w:b w:val="false"/>
          <w:i w:val="false"/>
          <w:color w:val="000000"/>
          <w:sz w:val="28"/>
        </w:rPr>
        <w:t>
      еңбекке қабілетті мүшелері жұмыспен қамтуға жәрдемдесудің белсенді</w:t>
      </w:r>
    </w:p>
    <w:p>
      <w:pPr>
        <w:spacing w:after="0"/>
        <w:ind w:left="0"/>
        <w:jc w:val="both"/>
      </w:pPr>
      <w:r>
        <w:rPr>
          <w:rFonts w:ascii="Times New Roman"/>
          <w:b w:val="false"/>
          <w:i w:val="false"/>
          <w:color w:val="000000"/>
          <w:sz w:val="28"/>
        </w:rPr>
        <w:t>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әкесінің аты (бар болса)</w:t>
      </w:r>
    </w:p>
    <w:p>
      <w:pPr>
        <w:spacing w:after="0"/>
        <w:ind w:left="0"/>
        <w:jc w:val="both"/>
      </w:pPr>
      <w:r>
        <w:rPr>
          <w:rFonts w:ascii="Times New Roman"/>
          <w:b w:val="false"/>
          <w:i w:val="false"/>
          <w:color w:val="000000"/>
          <w:sz w:val="28"/>
        </w:rPr>
        <w:t>
      ______________________ бастап _____________________ дейінгі кезеңге</w:t>
      </w:r>
    </w:p>
    <w:p>
      <w:pPr>
        <w:spacing w:after="0"/>
        <w:ind w:left="0"/>
        <w:jc w:val="both"/>
      </w:pPr>
      <w:r>
        <w:rPr>
          <w:rFonts w:ascii="Times New Roman"/>
          <w:b w:val="false"/>
          <w:i w:val="false"/>
          <w:color w:val="000000"/>
          <w:sz w:val="28"/>
        </w:rPr>
        <w:t>
      ай сайын _____________ (___________________________) теңге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және (немесе) бір жолғы _________ (___________________________)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__________________________________________________________</w:t>
      </w:r>
    </w:p>
    <w:p>
      <w:pPr>
        <w:spacing w:after="0"/>
        <w:ind w:left="0"/>
        <w:jc w:val="both"/>
      </w:pPr>
      <w:r>
        <w:rPr>
          <w:rFonts w:ascii="Times New Roman"/>
          <w:b w:val="false"/>
          <w:i w:val="false"/>
          <w:color w:val="000000"/>
          <w:sz w:val="28"/>
        </w:rPr>
        <w:t>
      (жеке қосалқы шаруашылықты дамыту (үй малын, құсын сатып алу және</w:t>
      </w:r>
    </w:p>
    <w:p>
      <w:pPr>
        <w:spacing w:after="0"/>
        <w:ind w:left="0"/>
        <w:jc w:val="both"/>
      </w:pPr>
      <w:r>
        <w:rPr>
          <w:rFonts w:ascii="Times New Roman"/>
          <w:b w:val="false"/>
          <w:i w:val="false"/>
          <w:color w:val="000000"/>
          <w:sz w:val="28"/>
        </w:rPr>
        <w:t>
      жеке кәсіпкерлік қызметті ұйымдастыру)</w:t>
      </w:r>
    </w:p>
    <w:p>
      <w:pPr>
        <w:spacing w:after="0"/>
        <w:ind w:left="0"/>
        <w:jc w:val="both"/>
      </w:pPr>
      <w:r>
        <w:rPr>
          <w:rFonts w:ascii="Times New Roman"/>
          <w:b w:val="false"/>
          <w:i w:val="false"/>
          <w:color w:val="000000"/>
          <w:sz w:val="28"/>
        </w:rPr>
        <w:t>
      шартты ақшалай көмекті төлейді;</w:t>
      </w:r>
    </w:p>
    <w:bookmarkStart w:name="z86" w:id="62"/>
    <w:p>
      <w:pPr>
        <w:spacing w:after="0"/>
        <w:ind w:left="0"/>
        <w:jc w:val="both"/>
      </w:pPr>
      <w:r>
        <w:rPr>
          <w:rFonts w:ascii="Times New Roman"/>
          <w:b w:val="false"/>
          <w:i w:val="false"/>
          <w:color w:val="000000"/>
          <w:sz w:val="28"/>
        </w:rPr>
        <w:t>
           2) келісімшарттың ажырамас қосымшасы болып табылатын Отбасыға</w:t>
      </w:r>
    </w:p>
    <w:bookmarkEnd w:id="62"/>
    <w:p>
      <w:pPr>
        <w:spacing w:after="0"/>
        <w:ind w:left="0"/>
        <w:jc w:val="both"/>
      </w:pPr>
      <w:r>
        <w:rPr>
          <w:rFonts w:ascii="Times New Roman"/>
          <w:b w:val="false"/>
          <w:i w:val="false"/>
          <w:color w:val="000000"/>
          <w:sz w:val="28"/>
        </w:rPr>
        <w:t>
      көмектің жеке жоспарына (бұдан әрі – Жеке жоспар) сәйкес жұмыспен</w:t>
      </w:r>
    </w:p>
    <w:p>
      <w:pPr>
        <w:spacing w:after="0"/>
        <w:ind w:left="0"/>
        <w:jc w:val="both"/>
      </w:pPr>
      <w:r>
        <w:rPr>
          <w:rFonts w:ascii="Times New Roman"/>
          <w:b w:val="false"/>
          <w:i w:val="false"/>
          <w:color w:val="000000"/>
          <w:sz w:val="28"/>
        </w:rPr>
        <w:t>
      қамтуға жәрдемдесу және (немесе) әлеуметтік бейімдеу (қажет болған</w:t>
      </w:r>
    </w:p>
    <w:p>
      <w:pPr>
        <w:spacing w:after="0"/>
        <w:ind w:left="0"/>
        <w:jc w:val="both"/>
      </w:pPr>
      <w:r>
        <w:rPr>
          <w:rFonts w:ascii="Times New Roman"/>
          <w:b w:val="false"/>
          <w:i w:val="false"/>
          <w:color w:val="000000"/>
          <w:sz w:val="28"/>
        </w:rPr>
        <w:t>
      жағдайда) бойынша іс-шаралар ұсынуды ұйымдастырады;</w:t>
      </w:r>
    </w:p>
    <w:bookmarkStart w:name="z87" w:id="63"/>
    <w:p>
      <w:pPr>
        <w:spacing w:after="0"/>
        <w:ind w:left="0"/>
        <w:jc w:val="both"/>
      </w:pPr>
      <w:r>
        <w:rPr>
          <w:rFonts w:ascii="Times New Roman"/>
          <w:b w:val="false"/>
          <w:i w:val="false"/>
          <w:color w:val="000000"/>
          <w:sz w:val="28"/>
        </w:rPr>
        <w:t>
           3) отбасының (адамның) өзін-өзі қамтамасыз етуге өтуіне ықпал</w:t>
      </w:r>
    </w:p>
    <w:bookmarkEnd w:id="63"/>
    <w:p>
      <w:pPr>
        <w:spacing w:after="0"/>
        <w:ind w:left="0"/>
        <w:jc w:val="both"/>
      </w:pPr>
      <w:r>
        <w:rPr>
          <w:rFonts w:ascii="Times New Roman"/>
          <w:b w:val="false"/>
          <w:i w:val="false"/>
          <w:color w:val="000000"/>
          <w:sz w:val="28"/>
        </w:rPr>
        <w:t>
      және келісімшартты іске асыру мерзімі ішінде сүйемелдеуді қамтамасыз</w:t>
      </w:r>
    </w:p>
    <w:p>
      <w:pPr>
        <w:spacing w:after="0"/>
        <w:ind w:left="0"/>
        <w:jc w:val="both"/>
      </w:pPr>
      <w:r>
        <w:rPr>
          <w:rFonts w:ascii="Times New Roman"/>
          <w:b w:val="false"/>
          <w:i w:val="false"/>
          <w:color w:val="000000"/>
          <w:sz w:val="28"/>
        </w:rPr>
        <w:t xml:space="preserve">
      етеді; </w:t>
      </w:r>
    </w:p>
    <w:bookmarkStart w:name="z88" w:id="64"/>
    <w:p>
      <w:pPr>
        <w:spacing w:after="0"/>
        <w:ind w:left="0"/>
        <w:jc w:val="both"/>
      </w:pPr>
      <w:r>
        <w:rPr>
          <w:rFonts w:ascii="Times New Roman"/>
          <w:b w:val="false"/>
          <w:i w:val="false"/>
          <w:color w:val="000000"/>
          <w:sz w:val="28"/>
        </w:rPr>
        <w:t>
      4) Жеке жоспарда көзделген іс-шараларды іске асыруға</w:t>
      </w:r>
    </w:p>
    <w:bookmarkEnd w:id="64"/>
    <w:p>
      <w:pPr>
        <w:spacing w:after="0"/>
        <w:ind w:left="0"/>
        <w:jc w:val="both"/>
      </w:pPr>
      <w:r>
        <w:rPr>
          <w:rFonts w:ascii="Times New Roman"/>
          <w:b w:val="false"/>
          <w:i w:val="false"/>
          <w:color w:val="000000"/>
          <w:sz w:val="28"/>
        </w:rPr>
        <w:t>
      жұмылдырылған басқа да ұйымдармен өзара іс-әрекетті жүзеге асырады;</w:t>
      </w:r>
    </w:p>
    <w:bookmarkStart w:name="z89" w:id="65"/>
    <w:p>
      <w:pPr>
        <w:spacing w:after="0"/>
        <w:ind w:left="0"/>
        <w:jc w:val="both"/>
      </w:pPr>
      <w:r>
        <w:rPr>
          <w:rFonts w:ascii="Times New Roman"/>
          <w:b w:val="false"/>
          <w:i w:val="false"/>
          <w:color w:val="000000"/>
          <w:sz w:val="28"/>
        </w:rPr>
        <w:t>
      5) қатысушының және (немесе) оның отбасы мүшелерінің Жеке</w:t>
      </w:r>
    </w:p>
    <w:bookmarkEnd w:id="65"/>
    <w:p>
      <w:pPr>
        <w:spacing w:after="0"/>
        <w:ind w:left="0"/>
        <w:jc w:val="both"/>
      </w:pPr>
      <w:r>
        <w:rPr>
          <w:rFonts w:ascii="Times New Roman"/>
          <w:b w:val="false"/>
          <w:i w:val="false"/>
          <w:color w:val="000000"/>
          <w:sz w:val="28"/>
        </w:rPr>
        <w:t>
      жоспарды орындау бойынша (өзі немесе ассистенттерді тарта отырып)</w:t>
      </w:r>
    </w:p>
    <w:p>
      <w:pPr>
        <w:spacing w:after="0"/>
        <w:ind w:left="0"/>
        <w:jc w:val="both"/>
      </w:pPr>
      <w:r>
        <w:rPr>
          <w:rFonts w:ascii="Times New Roman"/>
          <w:b w:val="false"/>
          <w:i w:val="false"/>
          <w:color w:val="000000"/>
          <w:sz w:val="28"/>
        </w:rPr>
        <w:t>
      келісімшарттың міндеттемелерін орындауына тоқсан сайын мониторинг</w:t>
      </w:r>
    </w:p>
    <w:p>
      <w:pPr>
        <w:spacing w:after="0"/>
        <w:ind w:left="0"/>
        <w:jc w:val="both"/>
      </w:pPr>
      <w:r>
        <w:rPr>
          <w:rFonts w:ascii="Times New Roman"/>
          <w:b w:val="false"/>
          <w:i w:val="false"/>
          <w:color w:val="000000"/>
          <w:sz w:val="28"/>
        </w:rPr>
        <w:t>
      жүргізеді.</w:t>
      </w:r>
    </w:p>
    <w:bookmarkStart w:name="z90" w:id="66"/>
    <w:p>
      <w:pPr>
        <w:spacing w:after="0"/>
        <w:ind w:left="0"/>
        <w:jc w:val="both"/>
      </w:pPr>
      <w:r>
        <w:rPr>
          <w:rFonts w:ascii="Times New Roman"/>
          <w:b w:val="false"/>
          <w:i w:val="false"/>
          <w:color w:val="000000"/>
          <w:sz w:val="28"/>
        </w:rPr>
        <w:t>
      3. Қатысушы және (немесе) оның отбасы мүшелері:</w:t>
      </w:r>
    </w:p>
    <w:bookmarkEnd w:id="66"/>
    <w:bookmarkStart w:name="z91" w:id="67"/>
    <w:p>
      <w:pPr>
        <w:spacing w:after="0"/>
        <w:ind w:left="0"/>
        <w:jc w:val="both"/>
      </w:pPr>
      <w:r>
        <w:rPr>
          <w:rFonts w:ascii="Times New Roman"/>
          <w:b w:val="false"/>
          <w:i w:val="false"/>
          <w:color w:val="000000"/>
          <w:sz w:val="28"/>
        </w:rPr>
        <w:t>
      1) келісімшарт талаптарын және Жеке жоспар бойынша іс-шараларды</w:t>
      </w:r>
    </w:p>
    <w:bookmarkEnd w:id="67"/>
    <w:p>
      <w:pPr>
        <w:spacing w:after="0"/>
        <w:ind w:left="0"/>
        <w:jc w:val="both"/>
      </w:pPr>
      <w:r>
        <w:rPr>
          <w:rFonts w:ascii="Times New Roman"/>
          <w:b w:val="false"/>
          <w:i w:val="false"/>
          <w:color w:val="000000"/>
          <w:sz w:val="28"/>
        </w:rPr>
        <w:t>
      толық көлемде орындайды және өмірлік қиын жағдайдан шығу жөнінде</w:t>
      </w:r>
    </w:p>
    <w:p>
      <w:pPr>
        <w:spacing w:after="0"/>
        <w:ind w:left="0"/>
        <w:jc w:val="both"/>
      </w:pPr>
      <w:r>
        <w:rPr>
          <w:rFonts w:ascii="Times New Roman"/>
          <w:b w:val="false"/>
          <w:i w:val="false"/>
          <w:color w:val="000000"/>
          <w:sz w:val="28"/>
        </w:rPr>
        <w:t>
      белсенді іс-әрекеттер қабылдайды;</w:t>
      </w:r>
    </w:p>
    <w:bookmarkStart w:name="z92" w:id="68"/>
    <w:p>
      <w:pPr>
        <w:spacing w:after="0"/>
        <w:ind w:left="0"/>
        <w:jc w:val="both"/>
      </w:pPr>
      <w:r>
        <w:rPr>
          <w:rFonts w:ascii="Times New Roman"/>
          <w:b w:val="false"/>
          <w:i w:val="false"/>
          <w:color w:val="000000"/>
          <w:sz w:val="28"/>
        </w:rPr>
        <w:t>
      2) жұмыспен қамту орталығымен жасалған әлеуметтік келісімшарт</w:t>
      </w:r>
    </w:p>
    <w:bookmarkEnd w:id="68"/>
    <w:p>
      <w:pPr>
        <w:spacing w:after="0"/>
        <w:ind w:left="0"/>
        <w:jc w:val="both"/>
      </w:pPr>
      <w:r>
        <w:rPr>
          <w:rFonts w:ascii="Times New Roman"/>
          <w:b w:val="false"/>
          <w:i w:val="false"/>
          <w:color w:val="000000"/>
          <w:sz w:val="28"/>
        </w:rPr>
        <w:t>
      (келісімшарттар) талаптарын орындайды;</w:t>
      </w:r>
    </w:p>
    <w:bookmarkStart w:name="z93" w:id="69"/>
    <w:p>
      <w:pPr>
        <w:spacing w:after="0"/>
        <w:ind w:left="0"/>
        <w:jc w:val="both"/>
      </w:pPr>
      <w:r>
        <w:rPr>
          <w:rFonts w:ascii="Times New Roman"/>
          <w:b w:val="false"/>
          <w:i w:val="false"/>
          <w:color w:val="000000"/>
          <w:sz w:val="28"/>
        </w:rPr>
        <w:t>
      3) жұмыспен қамтуға жәрдемдесудің мемлекеттік шараларына қатысу</w:t>
      </w:r>
    </w:p>
    <w:bookmarkEnd w:id="69"/>
    <w:p>
      <w:pPr>
        <w:spacing w:after="0"/>
        <w:ind w:left="0"/>
        <w:jc w:val="both"/>
      </w:pPr>
      <w:r>
        <w:rPr>
          <w:rFonts w:ascii="Times New Roman"/>
          <w:b w:val="false"/>
          <w:i w:val="false"/>
          <w:color w:val="000000"/>
          <w:sz w:val="28"/>
        </w:rPr>
        <w:t>
      нәтижесінде жұмыспен қамту орталығы және (немесе) жұмыспен қамту және</w:t>
      </w:r>
    </w:p>
    <w:p>
      <w:pPr>
        <w:spacing w:after="0"/>
        <w:ind w:left="0"/>
        <w:jc w:val="both"/>
      </w:pPr>
      <w:r>
        <w:rPr>
          <w:rFonts w:ascii="Times New Roman"/>
          <w:b w:val="false"/>
          <w:i w:val="false"/>
          <w:color w:val="000000"/>
          <w:sz w:val="28"/>
        </w:rPr>
        <w:t>
      әлеуметтік бағдарламалар бөлімі ұсынған жұмыс орнына жұмысқа</w:t>
      </w:r>
    </w:p>
    <w:p>
      <w:pPr>
        <w:spacing w:after="0"/>
        <w:ind w:left="0"/>
        <w:jc w:val="both"/>
      </w:pPr>
      <w:r>
        <w:rPr>
          <w:rFonts w:ascii="Times New Roman"/>
          <w:b w:val="false"/>
          <w:i w:val="false"/>
          <w:color w:val="000000"/>
          <w:sz w:val="28"/>
        </w:rPr>
        <w:t>
      орналасады;</w:t>
      </w:r>
    </w:p>
    <w:bookmarkStart w:name="z94" w:id="70"/>
    <w:p>
      <w:pPr>
        <w:spacing w:after="0"/>
        <w:ind w:left="0"/>
        <w:jc w:val="both"/>
      </w:pPr>
      <w:r>
        <w:rPr>
          <w:rFonts w:ascii="Times New Roman"/>
          <w:b w:val="false"/>
          <w:i w:val="false"/>
          <w:color w:val="000000"/>
          <w:sz w:val="28"/>
        </w:rPr>
        <w:t>
      4) скринингтік тексеруден өтуі, әлеуметтік мәні бар аурулары</w:t>
      </w:r>
    </w:p>
    <w:bookmarkEnd w:id="70"/>
    <w:p>
      <w:pPr>
        <w:spacing w:after="0"/>
        <w:ind w:left="0"/>
        <w:jc w:val="both"/>
      </w:pPr>
      <w:r>
        <w:rPr>
          <w:rFonts w:ascii="Times New Roman"/>
          <w:b w:val="false"/>
          <w:i w:val="false"/>
          <w:color w:val="000000"/>
          <w:sz w:val="28"/>
        </w:rPr>
        <w:t>
      (маскүнемдік, нашақорлық, туберкулез) болған жағдайда емделуі тиіс,</w:t>
      </w:r>
    </w:p>
    <w:p>
      <w:pPr>
        <w:spacing w:after="0"/>
        <w:ind w:left="0"/>
        <w:jc w:val="both"/>
      </w:pPr>
      <w:r>
        <w:rPr>
          <w:rFonts w:ascii="Times New Roman"/>
          <w:b w:val="false"/>
          <w:i w:val="false"/>
          <w:color w:val="000000"/>
          <w:sz w:val="28"/>
        </w:rPr>
        <w:t>
      сондай-ақ жүктілігі кезінде уақытында жүктіліктің 12 аптасына дейін</w:t>
      </w:r>
    </w:p>
    <w:p>
      <w:pPr>
        <w:spacing w:after="0"/>
        <w:ind w:left="0"/>
        <w:jc w:val="both"/>
      </w:pPr>
      <w:r>
        <w:rPr>
          <w:rFonts w:ascii="Times New Roman"/>
          <w:b w:val="false"/>
          <w:i w:val="false"/>
          <w:color w:val="000000"/>
          <w:sz w:val="28"/>
        </w:rPr>
        <w:t>
      әйелдер консультациясында тіркеуге тұрып және жүктіліктің бүкіл</w:t>
      </w:r>
    </w:p>
    <w:p>
      <w:pPr>
        <w:spacing w:after="0"/>
        <w:ind w:left="0"/>
        <w:jc w:val="both"/>
      </w:pPr>
      <w:r>
        <w:rPr>
          <w:rFonts w:ascii="Times New Roman"/>
          <w:b w:val="false"/>
          <w:i w:val="false"/>
          <w:color w:val="000000"/>
          <w:sz w:val="28"/>
        </w:rPr>
        <w:t>
      кезеңі ішінде бақылауда болады;</w:t>
      </w:r>
    </w:p>
    <w:bookmarkStart w:name="z95" w:id="71"/>
    <w:p>
      <w:pPr>
        <w:spacing w:after="0"/>
        <w:ind w:left="0"/>
        <w:jc w:val="both"/>
      </w:pPr>
      <w:r>
        <w:rPr>
          <w:rFonts w:ascii="Times New Roman"/>
          <w:b w:val="false"/>
          <w:i w:val="false"/>
          <w:color w:val="000000"/>
          <w:sz w:val="28"/>
        </w:rPr>
        <w:t>
      5) жұмыспен қамту және әлеуметтік бағдарламалар бөліміне шартты</w:t>
      </w:r>
    </w:p>
    <w:bookmarkEnd w:id="71"/>
    <w:p>
      <w:pPr>
        <w:spacing w:after="0"/>
        <w:ind w:left="0"/>
        <w:jc w:val="both"/>
      </w:pPr>
      <w:r>
        <w:rPr>
          <w:rFonts w:ascii="Times New Roman"/>
          <w:b w:val="false"/>
          <w:i w:val="false"/>
          <w:color w:val="000000"/>
          <w:sz w:val="28"/>
        </w:rPr>
        <w:t>
      ақшалай көмек тағайындауға және оның мөлшеріне әсер ететін жағдайлар</w:t>
      </w:r>
    </w:p>
    <w:p>
      <w:pPr>
        <w:spacing w:after="0"/>
        <w:ind w:left="0"/>
        <w:jc w:val="both"/>
      </w:pPr>
      <w:r>
        <w:rPr>
          <w:rFonts w:ascii="Times New Roman"/>
          <w:b w:val="false"/>
          <w:i w:val="false"/>
          <w:color w:val="000000"/>
          <w:sz w:val="28"/>
        </w:rPr>
        <w:t>
      туындауы туралы ақпаратты көрсетілген жағдайлар туындаған күнінен</w:t>
      </w:r>
    </w:p>
    <w:p>
      <w:pPr>
        <w:spacing w:after="0"/>
        <w:ind w:left="0"/>
        <w:jc w:val="both"/>
      </w:pPr>
      <w:r>
        <w:rPr>
          <w:rFonts w:ascii="Times New Roman"/>
          <w:b w:val="false"/>
          <w:i w:val="false"/>
          <w:color w:val="000000"/>
          <w:sz w:val="28"/>
        </w:rPr>
        <w:t>
      бастап 15 (он бес) жұмыс күні ішінде ұсынады;</w:t>
      </w:r>
    </w:p>
    <w:bookmarkStart w:name="z96" w:id="72"/>
    <w:p>
      <w:pPr>
        <w:spacing w:after="0"/>
        <w:ind w:left="0"/>
        <w:jc w:val="both"/>
      </w:pPr>
      <w:r>
        <w:rPr>
          <w:rFonts w:ascii="Times New Roman"/>
          <w:b w:val="false"/>
          <w:i w:val="false"/>
          <w:color w:val="000000"/>
          <w:sz w:val="28"/>
        </w:rPr>
        <w:t>
      6) банк шотының нөмірі, тұрғылықты жері өзгерген жағдайда</w:t>
      </w:r>
    </w:p>
    <w:bookmarkEnd w:id="72"/>
    <w:p>
      <w:pPr>
        <w:spacing w:after="0"/>
        <w:ind w:left="0"/>
        <w:jc w:val="both"/>
      </w:pPr>
      <w:r>
        <w:rPr>
          <w:rFonts w:ascii="Times New Roman"/>
          <w:b w:val="false"/>
          <w:i w:val="false"/>
          <w:color w:val="000000"/>
          <w:sz w:val="28"/>
        </w:rPr>
        <w:t>
      жұмыспен қамту және әлеуметтік бағдарламалар бөліміне тиісті</w:t>
      </w:r>
    </w:p>
    <w:p>
      <w:pPr>
        <w:spacing w:after="0"/>
        <w:ind w:left="0"/>
        <w:jc w:val="both"/>
      </w:pPr>
      <w:r>
        <w:rPr>
          <w:rFonts w:ascii="Times New Roman"/>
          <w:b w:val="false"/>
          <w:i w:val="false"/>
          <w:color w:val="000000"/>
          <w:sz w:val="28"/>
        </w:rPr>
        <w:t>
      өзгерістерді растайтын құжаттармен осы өзгерістер туралы өтініш беру</w:t>
      </w:r>
    </w:p>
    <w:p>
      <w:pPr>
        <w:spacing w:after="0"/>
        <w:ind w:left="0"/>
        <w:jc w:val="both"/>
      </w:pPr>
      <w:r>
        <w:rPr>
          <w:rFonts w:ascii="Times New Roman"/>
          <w:b w:val="false"/>
          <w:i w:val="false"/>
          <w:color w:val="000000"/>
          <w:sz w:val="28"/>
        </w:rPr>
        <w:t>
      жолымен хабарлайды;</w:t>
      </w:r>
    </w:p>
    <w:bookmarkStart w:name="z97" w:id="73"/>
    <w:p>
      <w:pPr>
        <w:spacing w:after="0"/>
        <w:ind w:left="0"/>
        <w:jc w:val="both"/>
      </w:pPr>
      <w:r>
        <w:rPr>
          <w:rFonts w:ascii="Times New Roman"/>
          <w:b w:val="false"/>
          <w:i w:val="false"/>
          <w:color w:val="000000"/>
          <w:sz w:val="28"/>
        </w:rPr>
        <w:t>
      7) қолданылмаған немесе мақсатсыз қолданылған ақшалай</w:t>
      </w:r>
    </w:p>
    <w:bookmarkEnd w:id="73"/>
    <w:p>
      <w:pPr>
        <w:spacing w:after="0"/>
        <w:ind w:left="0"/>
        <w:jc w:val="both"/>
      </w:pPr>
      <w:r>
        <w:rPr>
          <w:rFonts w:ascii="Times New Roman"/>
          <w:b w:val="false"/>
          <w:i w:val="false"/>
          <w:color w:val="000000"/>
          <w:sz w:val="28"/>
        </w:rPr>
        <w:t>
      қаражатты, сондай-ақ ШАК-ты заңсыз тағайындауға әкеп соқтырған жалған</w:t>
      </w:r>
    </w:p>
    <w:p>
      <w:pPr>
        <w:spacing w:after="0"/>
        <w:ind w:left="0"/>
        <w:jc w:val="both"/>
      </w:pPr>
      <w:r>
        <w:rPr>
          <w:rFonts w:ascii="Times New Roman"/>
          <w:b w:val="false"/>
          <w:i w:val="false"/>
          <w:color w:val="000000"/>
          <w:sz w:val="28"/>
        </w:rPr>
        <w:t>
      мәліметтер ұсынғаны анықталған жағдайда, заңсыз алынған ақшалай</w:t>
      </w:r>
    </w:p>
    <w:p>
      <w:pPr>
        <w:spacing w:after="0"/>
        <w:ind w:left="0"/>
        <w:jc w:val="both"/>
      </w:pPr>
      <w:r>
        <w:rPr>
          <w:rFonts w:ascii="Times New Roman"/>
          <w:b w:val="false"/>
          <w:i w:val="false"/>
          <w:color w:val="000000"/>
          <w:sz w:val="28"/>
        </w:rPr>
        <w:t>
      қаражатты ерікті түрде қайтарады;</w:t>
      </w:r>
    </w:p>
    <w:bookmarkStart w:name="z98" w:id="74"/>
    <w:p>
      <w:pPr>
        <w:spacing w:after="0"/>
        <w:ind w:left="0"/>
        <w:jc w:val="both"/>
      </w:pPr>
      <w:r>
        <w:rPr>
          <w:rFonts w:ascii="Times New Roman"/>
          <w:b w:val="false"/>
          <w:i w:val="false"/>
          <w:color w:val="000000"/>
          <w:sz w:val="28"/>
        </w:rPr>
        <w:t>
      8) жұмыспен қамту және әлеуметтік бағдарламалар бөлімімен,</w:t>
      </w:r>
    </w:p>
    <w:bookmarkEnd w:id="74"/>
    <w:p>
      <w:pPr>
        <w:spacing w:after="0"/>
        <w:ind w:left="0"/>
        <w:jc w:val="both"/>
      </w:pPr>
      <w:r>
        <w:rPr>
          <w:rFonts w:ascii="Times New Roman"/>
          <w:b w:val="false"/>
          <w:i w:val="false"/>
          <w:color w:val="000000"/>
          <w:sz w:val="28"/>
        </w:rPr>
        <w:t>
      кент, ауыл, ауылдық округ әкімімен, әлеуметтік жұмыс жөніндегі</w:t>
      </w:r>
    </w:p>
    <w:p>
      <w:pPr>
        <w:spacing w:after="0"/>
        <w:ind w:left="0"/>
        <w:jc w:val="both"/>
      </w:pPr>
      <w:r>
        <w:rPr>
          <w:rFonts w:ascii="Times New Roman"/>
          <w:b w:val="false"/>
          <w:i w:val="false"/>
          <w:color w:val="000000"/>
          <w:sz w:val="28"/>
        </w:rPr>
        <w:t>
      консультантпен және келісімшартты сүйемелдеуді жүзеге асыратын</w:t>
      </w:r>
    </w:p>
    <w:p>
      <w:pPr>
        <w:spacing w:after="0"/>
        <w:ind w:left="0"/>
        <w:jc w:val="both"/>
      </w:pPr>
      <w:r>
        <w:rPr>
          <w:rFonts w:ascii="Times New Roman"/>
          <w:b w:val="false"/>
          <w:i w:val="false"/>
          <w:color w:val="000000"/>
          <w:sz w:val="28"/>
        </w:rPr>
        <w:t>
      ассистентпен (жұмыспен қамту және әлеуметтік бағдарламалар бөлімімен,</w:t>
      </w:r>
    </w:p>
    <w:p>
      <w:pPr>
        <w:spacing w:after="0"/>
        <w:ind w:left="0"/>
        <w:jc w:val="both"/>
      </w:pPr>
      <w:r>
        <w:rPr>
          <w:rFonts w:ascii="Times New Roman"/>
          <w:b w:val="false"/>
          <w:i w:val="false"/>
          <w:color w:val="000000"/>
          <w:sz w:val="28"/>
        </w:rPr>
        <w:t>
      кент, ауыл, ауылдық округ әкімімен келісім бойынша) өзара іс-қимыл</w:t>
      </w:r>
    </w:p>
    <w:p>
      <w:pPr>
        <w:spacing w:after="0"/>
        <w:ind w:left="0"/>
        <w:jc w:val="both"/>
      </w:pPr>
      <w:r>
        <w:rPr>
          <w:rFonts w:ascii="Times New Roman"/>
          <w:b w:val="false"/>
          <w:i w:val="false"/>
          <w:color w:val="000000"/>
          <w:sz w:val="28"/>
        </w:rPr>
        <w:t>
      жасайды, келісімшарттың орындалу барысы туралы барлық мәліметтерді</w:t>
      </w:r>
    </w:p>
    <w:p>
      <w:pPr>
        <w:spacing w:after="0"/>
        <w:ind w:left="0"/>
        <w:jc w:val="both"/>
      </w:pPr>
      <w:r>
        <w:rPr>
          <w:rFonts w:ascii="Times New Roman"/>
          <w:b w:val="false"/>
          <w:i w:val="false"/>
          <w:color w:val="000000"/>
          <w:sz w:val="28"/>
        </w:rPr>
        <w:t>
      ұдайы ұсынады.</w:t>
      </w:r>
    </w:p>
    <w:bookmarkStart w:name="z99" w:id="75"/>
    <w:p>
      <w:pPr>
        <w:spacing w:after="0"/>
        <w:ind w:left="0"/>
        <w:jc w:val="left"/>
      </w:pPr>
      <w:r>
        <w:rPr>
          <w:rFonts w:ascii="Times New Roman"/>
          <w:b/>
          <w:i w:val="false"/>
          <w:color w:val="000000"/>
        </w:rPr>
        <w:t xml:space="preserve"> 3. Тараптардың құқықтары</w:t>
      </w:r>
    </w:p>
    <w:bookmarkEnd w:id="75"/>
    <w:bookmarkStart w:name="z100" w:id="76"/>
    <w:p>
      <w:pPr>
        <w:spacing w:after="0"/>
        <w:ind w:left="0"/>
        <w:jc w:val="both"/>
      </w:pPr>
      <w:r>
        <w:rPr>
          <w:rFonts w:ascii="Times New Roman"/>
          <w:b w:val="false"/>
          <w:i w:val="false"/>
          <w:color w:val="000000"/>
          <w:sz w:val="28"/>
        </w:rPr>
        <w:t>
      4. Аудандық/қақалық жұмыспен қамту және әлеуметтік</w:t>
      </w:r>
    </w:p>
    <w:bookmarkEnd w:id="76"/>
    <w:p>
      <w:pPr>
        <w:spacing w:after="0"/>
        <w:ind w:left="0"/>
        <w:jc w:val="both"/>
      </w:pPr>
      <w:r>
        <w:rPr>
          <w:rFonts w:ascii="Times New Roman"/>
          <w:b w:val="false"/>
          <w:i w:val="false"/>
          <w:color w:val="000000"/>
          <w:sz w:val="28"/>
        </w:rPr>
        <w:t>
      бағдарламалар бөлімі:</w:t>
      </w:r>
    </w:p>
    <w:bookmarkStart w:name="z101" w:id="77"/>
    <w:p>
      <w:pPr>
        <w:spacing w:after="0"/>
        <w:ind w:left="0"/>
        <w:jc w:val="both"/>
      </w:pPr>
      <w:r>
        <w:rPr>
          <w:rFonts w:ascii="Times New Roman"/>
          <w:b w:val="false"/>
          <w:i w:val="false"/>
          <w:color w:val="000000"/>
          <w:sz w:val="28"/>
        </w:rPr>
        <w:t>
      1) отбасының (адамның) және оның отбасы мүшелерінің мұқтаждығын</w:t>
      </w:r>
    </w:p>
    <w:bookmarkEnd w:id="77"/>
    <w:p>
      <w:pPr>
        <w:spacing w:after="0"/>
        <w:ind w:left="0"/>
        <w:jc w:val="both"/>
      </w:pPr>
      <w:r>
        <w:rPr>
          <w:rFonts w:ascii="Times New Roman"/>
          <w:b w:val="false"/>
          <w:i w:val="false"/>
          <w:color w:val="000000"/>
          <w:sz w:val="28"/>
        </w:rPr>
        <w:t>
      тексеру және айқындау үшін үшінші адамдардан (кәсіпорындардан, салық</w:t>
      </w:r>
    </w:p>
    <w:p>
      <w:pPr>
        <w:spacing w:after="0"/>
        <w:ind w:left="0"/>
        <w:jc w:val="both"/>
      </w:pPr>
      <w:r>
        <w:rPr>
          <w:rFonts w:ascii="Times New Roman"/>
          <w:b w:val="false"/>
          <w:i w:val="false"/>
          <w:color w:val="000000"/>
          <w:sz w:val="28"/>
        </w:rPr>
        <w:t>
      органдарынан және басқа да ұйымдардан және мекемелерден) олардың</w:t>
      </w:r>
    </w:p>
    <w:p>
      <w:pPr>
        <w:spacing w:after="0"/>
        <w:ind w:left="0"/>
        <w:jc w:val="both"/>
      </w:pPr>
      <w:r>
        <w:rPr>
          <w:rFonts w:ascii="Times New Roman"/>
          <w:b w:val="false"/>
          <w:i w:val="false"/>
          <w:color w:val="000000"/>
          <w:sz w:val="28"/>
        </w:rPr>
        <w:t>
      табыстары мен мүлкі туралы қосымша мәліметтер, соның ішінде отбасының</w:t>
      </w:r>
    </w:p>
    <w:p>
      <w:pPr>
        <w:spacing w:after="0"/>
        <w:ind w:left="0"/>
        <w:jc w:val="both"/>
      </w:pPr>
      <w:r>
        <w:rPr>
          <w:rFonts w:ascii="Times New Roman"/>
          <w:b w:val="false"/>
          <w:i w:val="false"/>
          <w:color w:val="000000"/>
          <w:sz w:val="28"/>
        </w:rPr>
        <w:t>
      және оның отбасы мүшелерінің банк шоттарындағы ақша қозғалысы туралы,</w:t>
      </w:r>
    </w:p>
    <w:p>
      <w:pPr>
        <w:spacing w:after="0"/>
        <w:ind w:left="0"/>
        <w:jc w:val="both"/>
      </w:pPr>
      <w:r>
        <w:rPr>
          <w:rFonts w:ascii="Times New Roman"/>
          <w:b w:val="false"/>
          <w:i w:val="false"/>
          <w:color w:val="000000"/>
          <w:sz w:val="28"/>
        </w:rPr>
        <w:t>
      сондай-ақ осы отбасының белсенділігін арттырудың әлеуметтік</w:t>
      </w:r>
    </w:p>
    <w:p>
      <w:pPr>
        <w:spacing w:after="0"/>
        <w:ind w:left="0"/>
        <w:jc w:val="both"/>
      </w:pPr>
      <w:r>
        <w:rPr>
          <w:rFonts w:ascii="Times New Roman"/>
          <w:b w:val="false"/>
          <w:i w:val="false"/>
          <w:color w:val="000000"/>
          <w:sz w:val="28"/>
        </w:rPr>
        <w:t>
      келісімшарты бойынша қатысушыны оны міндеттерді орындау мәнін тексеру</w:t>
      </w:r>
    </w:p>
    <w:p>
      <w:pPr>
        <w:spacing w:after="0"/>
        <w:ind w:left="0"/>
        <w:jc w:val="both"/>
      </w:pPr>
      <w:r>
        <w:rPr>
          <w:rFonts w:ascii="Times New Roman"/>
          <w:b w:val="false"/>
          <w:i w:val="false"/>
          <w:color w:val="000000"/>
          <w:sz w:val="28"/>
        </w:rPr>
        <w:t>
      үшін әлеуметтік бейімделу шараларын алу туралы мәліметтерді сұратады;</w:t>
      </w:r>
    </w:p>
    <w:bookmarkStart w:name="z102" w:id="78"/>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78"/>
    <w:bookmarkStart w:name="z103" w:id="79"/>
    <w:p>
      <w:pPr>
        <w:spacing w:after="0"/>
        <w:ind w:left="0"/>
        <w:jc w:val="both"/>
      </w:pPr>
      <w:r>
        <w:rPr>
          <w:rFonts w:ascii="Times New Roman"/>
          <w:b w:val="false"/>
          <w:i w:val="false"/>
          <w:color w:val="000000"/>
          <w:sz w:val="28"/>
        </w:rPr>
        <w:t>
      3) алынған ақпаратты шартты ақшалай көмек тағайындау</w:t>
      </w:r>
    </w:p>
    <w:bookmarkEnd w:id="79"/>
    <w:p>
      <w:pPr>
        <w:spacing w:after="0"/>
        <w:ind w:left="0"/>
        <w:jc w:val="both"/>
      </w:pPr>
      <w:r>
        <w:rPr>
          <w:rFonts w:ascii="Times New Roman"/>
          <w:b w:val="false"/>
          <w:i w:val="false"/>
          <w:color w:val="000000"/>
          <w:sz w:val="28"/>
        </w:rPr>
        <w:t>
      (тағайындаудан бас тарту) туралы мәселені шешу кезінде пайдаланады;</w:t>
      </w:r>
    </w:p>
    <w:bookmarkStart w:name="z104" w:id="80"/>
    <w:p>
      <w:pPr>
        <w:spacing w:after="0"/>
        <w:ind w:left="0"/>
        <w:jc w:val="both"/>
      </w:pPr>
      <w:r>
        <w:rPr>
          <w:rFonts w:ascii="Times New Roman"/>
          <w:b w:val="false"/>
          <w:i w:val="false"/>
          <w:color w:val="000000"/>
          <w:sz w:val="28"/>
        </w:rPr>
        <w:t>
      4) егер отбасы (адам) жұмыспен қамту орталығымен жасалған</w:t>
      </w:r>
    </w:p>
    <w:bookmarkEnd w:id="80"/>
    <w:p>
      <w:pPr>
        <w:spacing w:after="0"/>
        <w:ind w:left="0"/>
        <w:jc w:val="both"/>
      </w:pPr>
      <w:r>
        <w:rPr>
          <w:rFonts w:ascii="Times New Roman"/>
          <w:b w:val="false"/>
          <w:i w:val="false"/>
          <w:color w:val="000000"/>
          <w:sz w:val="28"/>
        </w:rPr>
        <w:t>
      келісімшарттың және әлеуметтік келісімшарттың міндеттемелерін</w:t>
      </w:r>
    </w:p>
    <w:p>
      <w:pPr>
        <w:spacing w:after="0"/>
        <w:ind w:left="0"/>
        <w:jc w:val="both"/>
      </w:pPr>
      <w:r>
        <w:rPr>
          <w:rFonts w:ascii="Times New Roman"/>
          <w:b w:val="false"/>
          <w:i w:val="false"/>
          <w:color w:val="000000"/>
          <w:sz w:val="28"/>
        </w:rPr>
        <w:t>
      орындамаса, шартты ақшалай көмек төлеуді тоқтатады;</w:t>
      </w:r>
    </w:p>
    <w:bookmarkStart w:name="z105" w:id="81"/>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81"/>
    <w:bookmarkStart w:name="z106" w:id="82"/>
    <w:p>
      <w:pPr>
        <w:spacing w:after="0"/>
        <w:ind w:left="0"/>
        <w:jc w:val="both"/>
      </w:pPr>
      <w:r>
        <w:rPr>
          <w:rFonts w:ascii="Times New Roman"/>
          <w:b w:val="false"/>
          <w:i w:val="false"/>
          <w:color w:val="000000"/>
          <w:sz w:val="28"/>
        </w:rPr>
        <w:t>
      6) келісімшарт шеңберінде өзге де мәселелерді шешеді.</w:t>
      </w:r>
    </w:p>
    <w:bookmarkEnd w:id="82"/>
    <w:bookmarkStart w:name="z107" w:id="83"/>
    <w:p>
      <w:pPr>
        <w:spacing w:after="0"/>
        <w:ind w:left="0"/>
        <w:jc w:val="both"/>
      </w:pPr>
      <w:r>
        <w:rPr>
          <w:rFonts w:ascii="Times New Roman"/>
          <w:b w:val="false"/>
          <w:i w:val="false"/>
          <w:color w:val="000000"/>
          <w:sz w:val="28"/>
        </w:rPr>
        <w:t>
      5. Қатысушы:</w:t>
      </w:r>
    </w:p>
    <w:bookmarkEnd w:id="83"/>
    <w:bookmarkStart w:name="z108" w:id="84"/>
    <w:p>
      <w:pPr>
        <w:spacing w:after="0"/>
        <w:ind w:left="0"/>
        <w:jc w:val="both"/>
      </w:pPr>
      <w:r>
        <w:rPr>
          <w:rFonts w:ascii="Times New Roman"/>
          <w:b w:val="false"/>
          <w:i w:val="false"/>
          <w:color w:val="000000"/>
          <w:sz w:val="28"/>
        </w:rPr>
        <w:t>
      1) келісімшартта және Жеке жоспарда көзделген әлеуметтік қолдау</w:t>
      </w:r>
    </w:p>
    <w:bookmarkEnd w:id="84"/>
    <w:p>
      <w:pPr>
        <w:spacing w:after="0"/>
        <w:ind w:left="0"/>
        <w:jc w:val="both"/>
      </w:pPr>
      <w:r>
        <w:rPr>
          <w:rFonts w:ascii="Times New Roman"/>
          <w:b w:val="false"/>
          <w:i w:val="false"/>
          <w:color w:val="000000"/>
          <w:sz w:val="28"/>
        </w:rPr>
        <w:t>
      шараларын алады;</w:t>
      </w:r>
    </w:p>
    <w:bookmarkStart w:name="z109" w:id="85"/>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85"/>
    <w:bookmarkStart w:name="z110" w:id="86"/>
    <w:p>
      <w:pPr>
        <w:spacing w:after="0"/>
        <w:ind w:left="0"/>
        <w:jc w:val="both"/>
      </w:pPr>
      <w:r>
        <w:rPr>
          <w:rFonts w:ascii="Times New Roman"/>
          <w:b w:val="false"/>
          <w:i w:val="false"/>
          <w:color w:val="000000"/>
          <w:sz w:val="28"/>
        </w:rPr>
        <w:t>
      3) отбасы құрамының өзгеруіне байланысты шартты ақшалай көмекті</w:t>
      </w:r>
    </w:p>
    <w:bookmarkEnd w:id="86"/>
    <w:p>
      <w:pPr>
        <w:spacing w:after="0"/>
        <w:ind w:left="0"/>
        <w:jc w:val="both"/>
      </w:pPr>
      <w:r>
        <w:rPr>
          <w:rFonts w:ascii="Times New Roman"/>
          <w:b w:val="false"/>
          <w:i w:val="false"/>
          <w:color w:val="000000"/>
          <w:sz w:val="28"/>
        </w:rPr>
        <w:t>
      қайта есептеуді талап етеді;</w:t>
      </w:r>
    </w:p>
    <w:bookmarkStart w:name="z111" w:id="87"/>
    <w:p>
      <w:pPr>
        <w:spacing w:after="0"/>
        <w:ind w:left="0"/>
        <w:jc w:val="both"/>
      </w:pPr>
      <w:r>
        <w:rPr>
          <w:rFonts w:ascii="Times New Roman"/>
          <w:b w:val="false"/>
          <w:i w:val="false"/>
          <w:color w:val="000000"/>
          <w:sz w:val="28"/>
        </w:rPr>
        <w:t>
      4) Жеке жоспар іс-шараларының орындалуымен байланысты</w:t>
      </w:r>
    </w:p>
    <w:bookmarkEnd w:id="87"/>
    <w:p>
      <w:pPr>
        <w:spacing w:after="0"/>
        <w:ind w:left="0"/>
        <w:jc w:val="both"/>
      </w:pPr>
      <w:r>
        <w:rPr>
          <w:rFonts w:ascii="Times New Roman"/>
          <w:b w:val="false"/>
          <w:i w:val="false"/>
          <w:color w:val="000000"/>
          <w:sz w:val="28"/>
        </w:rPr>
        <w:t>
      консультация мен ақпарат алады.</w:t>
      </w:r>
    </w:p>
    <w:bookmarkStart w:name="z112" w:id="88"/>
    <w:p>
      <w:pPr>
        <w:spacing w:after="0"/>
        <w:ind w:left="0"/>
        <w:jc w:val="left"/>
      </w:pPr>
      <w:r>
        <w:rPr>
          <w:rFonts w:ascii="Times New Roman"/>
          <w:b/>
          <w:i w:val="false"/>
          <w:color w:val="000000"/>
        </w:rPr>
        <w:t xml:space="preserve"> 4. Келісімшарттың талаптарын орындамағаны үшін тараптардың</w:t>
      </w:r>
      <w:r>
        <w:br/>
      </w:r>
      <w:r>
        <w:rPr>
          <w:rFonts w:ascii="Times New Roman"/>
          <w:b/>
          <w:i w:val="false"/>
          <w:color w:val="000000"/>
        </w:rPr>
        <w:t>жауапкершілігі</w:t>
      </w:r>
    </w:p>
    <w:bookmarkEnd w:id="88"/>
    <w:bookmarkStart w:name="z113" w:id="89"/>
    <w:p>
      <w:pPr>
        <w:spacing w:after="0"/>
        <w:ind w:left="0"/>
        <w:jc w:val="both"/>
      </w:pPr>
      <w:r>
        <w:rPr>
          <w:rFonts w:ascii="Times New Roman"/>
          <w:b w:val="false"/>
          <w:i w:val="false"/>
          <w:color w:val="000000"/>
          <w:sz w:val="28"/>
        </w:rPr>
        <w:t>
      6. Қатысушы және (немесе) оның отбасы мүшелері шартты ақшалай</w:t>
      </w:r>
    </w:p>
    <w:bookmarkEnd w:id="89"/>
    <w:p>
      <w:pPr>
        <w:spacing w:after="0"/>
        <w:ind w:left="0"/>
        <w:jc w:val="both"/>
      </w:pPr>
      <w:r>
        <w:rPr>
          <w:rFonts w:ascii="Times New Roman"/>
          <w:b w:val="false"/>
          <w:i w:val="false"/>
          <w:color w:val="000000"/>
          <w:sz w:val="28"/>
        </w:rPr>
        <w:t>
      көмек тағайындауға берілген өтініште жалған немесе толық емес</w:t>
      </w:r>
    </w:p>
    <w:p>
      <w:pPr>
        <w:spacing w:after="0"/>
        <w:ind w:left="0"/>
        <w:jc w:val="both"/>
      </w:pPr>
      <w:r>
        <w:rPr>
          <w:rFonts w:ascii="Times New Roman"/>
          <w:b w:val="false"/>
          <w:i w:val="false"/>
          <w:color w:val="000000"/>
          <w:sz w:val="28"/>
        </w:rPr>
        <w:t>
      мәліметтер көрсеткені үшін қолданыстағы заңнамаға сәйкес жауапты</w:t>
      </w:r>
    </w:p>
    <w:p>
      <w:pPr>
        <w:spacing w:after="0"/>
        <w:ind w:left="0"/>
        <w:jc w:val="both"/>
      </w:pPr>
      <w:r>
        <w:rPr>
          <w:rFonts w:ascii="Times New Roman"/>
          <w:b w:val="false"/>
          <w:i w:val="false"/>
          <w:color w:val="000000"/>
          <w:sz w:val="28"/>
        </w:rPr>
        <w:t>
      болады.</w:t>
      </w:r>
    </w:p>
    <w:bookmarkStart w:name="z114" w:id="90"/>
    <w:p>
      <w:pPr>
        <w:spacing w:after="0"/>
        <w:ind w:left="0"/>
        <w:jc w:val="both"/>
      </w:pPr>
      <w:r>
        <w:rPr>
          <w:rFonts w:ascii="Times New Roman"/>
          <w:b w:val="false"/>
          <w:i w:val="false"/>
          <w:color w:val="000000"/>
          <w:sz w:val="28"/>
        </w:rPr>
        <w:t>
      7. Жұмыспен қамту және әлеуметтік бағдарламалар бөлімі мен</w:t>
      </w:r>
    </w:p>
    <w:bookmarkEnd w:id="90"/>
    <w:p>
      <w:pPr>
        <w:spacing w:after="0"/>
        <w:ind w:left="0"/>
        <w:jc w:val="both"/>
      </w:pPr>
      <w:r>
        <w:rPr>
          <w:rFonts w:ascii="Times New Roman"/>
          <w:b w:val="false"/>
          <w:i w:val="false"/>
          <w:color w:val="000000"/>
          <w:sz w:val="28"/>
        </w:rPr>
        <w:t>
      жұмыспен қамту орталығы отбасына (адамға) келісімшартта және</w:t>
      </w:r>
    </w:p>
    <w:p>
      <w:pPr>
        <w:spacing w:after="0"/>
        <w:ind w:left="0"/>
        <w:jc w:val="both"/>
      </w:pPr>
      <w:r>
        <w:rPr>
          <w:rFonts w:ascii="Times New Roman"/>
          <w:b w:val="false"/>
          <w:i w:val="false"/>
          <w:color w:val="000000"/>
          <w:sz w:val="28"/>
        </w:rPr>
        <w:t>
      әлеуметтік келісімшартта, сондай-ақ Жеке жоспарда көзделген көлемде</w:t>
      </w:r>
    </w:p>
    <w:p>
      <w:pPr>
        <w:spacing w:after="0"/>
        <w:ind w:left="0"/>
        <w:jc w:val="both"/>
      </w:pPr>
      <w:r>
        <w:rPr>
          <w:rFonts w:ascii="Times New Roman"/>
          <w:b w:val="false"/>
          <w:i w:val="false"/>
          <w:color w:val="000000"/>
          <w:sz w:val="28"/>
        </w:rPr>
        <w:t>
      әлеуметтік қолдау көрсетуге жауапты болады.</w:t>
      </w:r>
    </w:p>
    <w:bookmarkStart w:name="z115" w:id="91"/>
    <w:p>
      <w:pPr>
        <w:spacing w:after="0"/>
        <w:ind w:left="0"/>
        <w:jc w:val="both"/>
      </w:pPr>
      <w:r>
        <w:rPr>
          <w:rFonts w:ascii="Times New Roman"/>
          <w:b w:val="false"/>
          <w:i w:val="false"/>
          <w:color w:val="000000"/>
          <w:sz w:val="28"/>
        </w:rPr>
        <w:t>
      8. Осы келісімшартты және әлеуметтік келісімшартты сүйемелдеуді</w:t>
      </w:r>
    </w:p>
    <w:bookmarkEnd w:id="91"/>
    <w:p>
      <w:pPr>
        <w:spacing w:after="0"/>
        <w:ind w:left="0"/>
        <w:jc w:val="both"/>
      </w:pPr>
      <w:r>
        <w:rPr>
          <w:rFonts w:ascii="Times New Roman"/>
          <w:b w:val="false"/>
          <w:i w:val="false"/>
          <w:color w:val="000000"/>
          <w:sz w:val="28"/>
        </w:rPr>
        <w:t>
      және оның мониторингін жұмыспен қамту және әлеуметтік бағдарламалар</w:t>
      </w:r>
    </w:p>
    <w:p>
      <w:pPr>
        <w:spacing w:after="0"/>
        <w:ind w:left="0"/>
        <w:jc w:val="both"/>
      </w:pPr>
      <w:r>
        <w:rPr>
          <w:rFonts w:ascii="Times New Roman"/>
          <w:b w:val="false"/>
          <w:i w:val="false"/>
          <w:color w:val="000000"/>
          <w:sz w:val="28"/>
        </w:rPr>
        <w:t>
      бөлімі мен жұмыспен қамту орталығы жүргізеді.</w:t>
      </w:r>
    </w:p>
    <w:bookmarkStart w:name="z116" w:id="92"/>
    <w:p>
      <w:pPr>
        <w:spacing w:after="0"/>
        <w:ind w:left="0"/>
        <w:jc w:val="both"/>
      </w:pPr>
      <w:r>
        <w:rPr>
          <w:rFonts w:ascii="Times New Roman"/>
          <w:b w:val="false"/>
          <w:i w:val="false"/>
          <w:color w:val="000000"/>
          <w:sz w:val="28"/>
        </w:rPr>
        <w:t>
      9. Келісімшарт талаптарын орындамағаны және (немесе) тиісінше</w:t>
      </w:r>
    </w:p>
    <w:bookmarkEnd w:id="92"/>
    <w:p>
      <w:pPr>
        <w:spacing w:after="0"/>
        <w:ind w:left="0"/>
        <w:jc w:val="both"/>
      </w:pPr>
      <w:r>
        <w:rPr>
          <w:rFonts w:ascii="Times New Roman"/>
          <w:b w:val="false"/>
          <w:i w:val="false"/>
          <w:color w:val="000000"/>
          <w:sz w:val="28"/>
        </w:rPr>
        <w:t>
      орындамағаны үшін тараптар Қазақстан Республикасының қолданыстағы</w:t>
      </w:r>
    </w:p>
    <w:p>
      <w:pPr>
        <w:spacing w:after="0"/>
        <w:ind w:left="0"/>
        <w:jc w:val="both"/>
      </w:pPr>
      <w:r>
        <w:rPr>
          <w:rFonts w:ascii="Times New Roman"/>
          <w:b w:val="false"/>
          <w:i w:val="false"/>
          <w:color w:val="000000"/>
          <w:sz w:val="28"/>
        </w:rPr>
        <w:t>
      заңнамасына сәйкес жауапты болады.</w:t>
      </w:r>
    </w:p>
    <w:bookmarkStart w:name="z117" w:id="93"/>
    <w:p>
      <w:pPr>
        <w:spacing w:after="0"/>
        <w:ind w:left="0"/>
        <w:jc w:val="left"/>
      </w:pPr>
      <w:r>
        <w:rPr>
          <w:rFonts w:ascii="Times New Roman"/>
          <w:b/>
          <w:i w:val="false"/>
          <w:color w:val="000000"/>
        </w:rPr>
        <w:t xml:space="preserve"> 5. Күтпеген жағдайлар</w:t>
      </w:r>
    </w:p>
    <w:bookmarkEnd w:id="93"/>
    <w:bookmarkStart w:name="z118" w:id="94"/>
    <w:p>
      <w:pPr>
        <w:spacing w:after="0"/>
        <w:ind w:left="0"/>
        <w:jc w:val="both"/>
      </w:pPr>
      <w:r>
        <w:rPr>
          <w:rFonts w:ascii="Times New Roman"/>
          <w:b w:val="false"/>
          <w:i w:val="false"/>
          <w:color w:val="000000"/>
          <w:sz w:val="28"/>
        </w:rPr>
        <w:t>
      10. Тараптар азаматтық заңнамада көзделген күтпеген жағдайлар</w:t>
      </w:r>
    </w:p>
    <w:bookmarkEnd w:id="94"/>
    <w:p>
      <w:pPr>
        <w:spacing w:after="0"/>
        <w:ind w:left="0"/>
        <w:jc w:val="both"/>
      </w:pPr>
      <w:r>
        <w:rPr>
          <w:rFonts w:ascii="Times New Roman"/>
          <w:b w:val="false"/>
          <w:i w:val="false"/>
          <w:color w:val="000000"/>
          <w:sz w:val="28"/>
        </w:rPr>
        <w:t>
      туындаған кезде міндеттерін толық немесе ішінара орындамағаны үшін</w:t>
      </w:r>
    </w:p>
    <w:p>
      <w:pPr>
        <w:spacing w:after="0"/>
        <w:ind w:left="0"/>
        <w:jc w:val="both"/>
      </w:pPr>
      <w:r>
        <w:rPr>
          <w:rFonts w:ascii="Times New Roman"/>
          <w:b w:val="false"/>
          <w:i w:val="false"/>
          <w:color w:val="000000"/>
          <w:sz w:val="28"/>
        </w:rPr>
        <w:t>
      жауапкершіліктен босатылады.</w:t>
      </w:r>
    </w:p>
    <w:bookmarkStart w:name="z119" w:id="95"/>
    <w:p>
      <w:pPr>
        <w:spacing w:after="0"/>
        <w:ind w:left="0"/>
        <w:jc w:val="both"/>
      </w:pPr>
      <w:r>
        <w:rPr>
          <w:rFonts w:ascii="Times New Roman"/>
          <w:b w:val="false"/>
          <w:i w:val="false"/>
          <w:color w:val="000000"/>
          <w:sz w:val="28"/>
        </w:rPr>
        <w:t>
      11. Күтпеген жағдайлар туындаған кезде осы келісімшартқа сәйкес</w:t>
      </w:r>
    </w:p>
    <w:bookmarkEnd w:id="95"/>
    <w:p>
      <w:pPr>
        <w:spacing w:after="0"/>
        <w:ind w:left="0"/>
        <w:jc w:val="both"/>
      </w:pPr>
      <w:r>
        <w:rPr>
          <w:rFonts w:ascii="Times New Roman"/>
          <w:b w:val="false"/>
          <w:i w:val="false"/>
          <w:color w:val="000000"/>
          <w:sz w:val="28"/>
        </w:rPr>
        <w:t>
      қандай да болсын міндеттемелердің орындалуы осындай жағдайлардың</w:t>
      </w:r>
    </w:p>
    <w:p>
      <w:pPr>
        <w:spacing w:after="0"/>
        <w:ind w:left="0"/>
        <w:jc w:val="both"/>
      </w:pPr>
      <w:r>
        <w:rPr>
          <w:rFonts w:ascii="Times New Roman"/>
          <w:b w:val="false"/>
          <w:i w:val="false"/>
          <w:color w:val="000000"/>
          <w:sz w:val="28"/>
        </w:rPr>
        <w:t>
      туындауына байланысты мүмкін болмаған тарап күтпеген жағдайлар</w:t>
      </w:r>
    </w:p>
    <w:p>
      <w:pPr>
        <w:spacing w:after="0"/>
        <w:ind w:left="0"/>
        <w:jc w:val="both"/>
      </w:pPr>
      <w:r>
        <w:rPr>
          <w:rFonts w:ascii="Times New Roman"/>
          <w:b w:val="false"/>
          <w:i w:val="false"/>
          <w:color w:val="000000"/>
          <w:sz w:val="28"/>
        </w:rPr>
        <w:t>
      басталған немесе аяқталған сәттен бастап 3 (үш) жұмыс күні ішінде</w:t>
      </w:r>
    </w:p>
    <w:p>
      <w:pPr>
        <w:spacing w:after="0"/>
        <w:ind w:left="0"/>
        <w:jc w:val="both"/>
      </w:pPr>
      <w:r>
        <w:rPr>
          <w:rFonts w:ascii="Times New Roman"/>
          <w:b w:val="false"/>
          <w:i w:val="false"/>
          <w:color w:val="000000"/>
          <w:sz w:val="28"/>
        </w:rPr>
        <w:t>
      хабардар етуге міндетті.</w:t>
      </w:r>
    </w:p>
    <w:bookmarkStart w:name="z120" w:id="96"/>
    <w:p>
      <w:pPr>
        <w:spacing w:after="0"/>
        <w:ind w:left="0"/>
        <w:jc w:val="both"/>
      </w:pPr>
      <w:r>
        <w:rPr>
          <w:rFonts w:ascii="Times New Roman"/>
          <w:b w:val="false"/>
          <w:i w:val="false"/>
          <w:color w:val="000000"/>
          <w:sz w:val="28"/>
        </w:rPr>
        <w:t>
      12. Осы келісімшарт бойынша міндеттемелерді орындау мерзімі</w:t>
      </w:r>
    </w:p>
    <w:bookmarkEnd w:id="96"/>
    <w:p>
      <w:pPr>
        <w:spacing w:after="0"/>
        <w:ind w:left="0"/>
        <w:jc w:val="both"/>
      </w:pPr>
      <w:r>
        <w:rPr>
          <w:rFonts w:ascii="Times New Roman"/>
          <w:b w:val="false"/>
          <w:i w:val="false"/>
          <w:color w:val="000000"/>
          <w:sz w:val="28"/>
        </w:rPr>
        <w:t>
      күтпеген жағдайлар орын алған, сондай-ақ осы жағдайлардан туындаған</w:t>
      </w:r>
    </w:p>
    <w:p>
      <w:pPr>
        <w:spacing w:after="0"/>
        <w:ind w:left="0"/>
        <w:jc w:val="both"/>
      </w:pPr>
      <w:r>
        <w:rPr>
          <w:rFonts w:ascii="Times New Roman"/>
          <w:b w:val="false"/>
          <w:i w:val="false"/>
          <w:color w:val="000000"/>
          <w:sz w:val="28"/>
        </w:rPr>
        <w:t>
      салдардың әрекеті барысына шамалас уақытқа кейінге шегеріледі.</w:t>
      </w:r>
    </w:p>
    <w:bookmarkStart w:name="z121" w:id="97"/>
    <w:p>
      <w:pPr>
        <w:spacing w:after="0"/>
        <w:ind w:left="0"/>
        <w:jc w:val="both"/>
      </w:pPr>
      <w:r>
        <w:rPr>
          <w:rFonts w:ascii="Times New Roman"/>
          <w:b w:val="false"/>
          <w:i w:val="false"/>
          <w:color w:val="000000"/>
          <w:sz w:val="28"/>
        </w:rPr>
        <w:t>
      13. Егер күтпеген жағдайлардың туындауына байланысты</w:t>
      </w:r>
    </w:p>
    <w:bookmarkEnd w:id="97"/>
    <w:p>
      <w:pPr>
        <w:spacing w:after="0"/>
        <w:ind w:left="0"/>
        <w:jc w:val="both"/>
      </w:pPr>
      <w:r>
        <w:rPr>
          <w:rFonts w:ascii="Times New Roman"/>
          <w:b w:val="false"/>
          <w:i w:val="false"/>
          <w:color w:val="000000"/>
          <w:sz w:val="28"/>
        </w:rPr>
        <w:t>
      тараптардың осы келісімшарт бойынша міндеттемелерді толық немесе</w:t>
      </w:r>
    </w:p>
    <w:p>
      <w:pPr>
        <w:spacing w:after="0"/>
        <w:ind w:left="0"/>
        <w:jc w:val="both"/>
      </w:pPr>
      <w:r>
        <w:rPr>
          <w:rFonts w:ascii="Times New Roman"/>
          <w:b w:val="false"/>
          <w:i w:val="false"/>
          <w:color w:val="000000"/>
          <w:sz w:val="28"/>
        </w:rPr>
        <w:t>
      ішінара орындай алмауы _______ (кезеңді көрсету) асатын болса,</w:t>
      </w:r>
    </w:p>
    <w:p>
      <w:pPr>
        <w:spacing w:after="0"/>
        <w:ind w:left="0"/>
        <w:jc w:val="both"/>
      </w:pPr>
      <w:r>
        <w:rPr>
          <w:rFonts w:ascii="Times New Roman"/>
          <w:b w:val="false"/>
          <w:i w:val="false"/>
          <w:color w:val="000000"/>
          <w:sz w:val="28"/>
        </w:rPr>
        <w:t>
      тараптар осы келісімшартты бұзуға құқылы.</w:t>
      </w:r>
    </w:p>
    <w:bookmarkStart w:name="z122" w:id="98"/>
    <w:p>
      <w:pPr>
        <w:spacing w:after="0"/>
        <w:ind w:left="0"/>
        <w:jc w:val="left"/>
      </w:pPr>
      <w:r>
        <w:rPr>
          <w:rFonts w:ascii="Times New Roman"/>
          <w:b/>
          <w:i w:val="false"/>
          <w:color w:val="000000"/>
        </w:rPr>
        <w:t xml:space="preserve"> 6. Өзге де талаптар</w:t>
      </w:r>
    </w:p>
    <w:bookmarkEnd w:id="98"/>
    <w:bookmarkStart w:name="z123" w:id="99"/>
    <w:p>
      <w:pPr>
        <w:spacing w:after="0"/>
        <w:ind w:left="0"/>
        <w:jc w:val="both"/>
      </w:pPr>
      <w:r>
        <w:rPr>
          <w:rFonts w:ascii="Times New Roman"/>
          <w:b w:val="false"/>
          <w:i w:val="false"/>
          <w:color w:val="000000"/>
          <w:sz w:val="28"/>
        </w:rPr>
        <w:t>
      14. Келісімшартқа тараптардың келісімі бойынша қосымша</w:t>
      </w:r>
    </w:p>
    <w:bookmarkEnd w:id="99"/>
    <w:p>
      <w:pPr>
        <w:spacing w:after="0"/>
        <w:ind w:left="0"/>
        <w:jc w:val="both"/>
      </w:pPr>
      <w:r>
        <w:rPr>
          <w:rFonts w:ascii="Times New Roman"/>
          <w:b w:val="false"/>
          <w:i w:val="false"/>
          <w:color w:val="000000"/>
          <w:sz w:val="28"/>
        </w:rPr>
        <w:t>
      келісімге қол қою арқылы өзгерістер және (немесе) толықтырулар</w:t>
      </w:r>
    </w:p>
    <w:p>
      <w:pPr>
        <w:spacing w:after="0"/>
        <w:ind w:left="0"/>
        <w:jc w:val="both"/>
      </w:pPr>
      <w:r>
        <w:rPr>
          <w:rFonts w:ascii="Times New Roman"/>
          <w:b w:val="false"/>
          <w:i w:val="false"/>
          <w:color w:val="000000"/>
          <w:sz w:val="28"/>
        </w:rPr>
        <w:t>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w:t>
      </w:r>
    </w:p>
    <w:p>
      <w:pPr>
        <w:spacing w:after="0"/>
        <w:ind w:left="0"/>
        <w:jc w:val="both"/>
      </w:pPr>
      <w:r>
        <w:rPr>
          <w:rFonts w:ascii="Times New Roman"/>
          <w:b w:val="false"/>
          <w:i w:val="false"/>
          <w:color w:val="000000"/>
          <w:sz w:val="28"/>
        </w:rPr>
        <w:t>
      20 ____ жыл қоса қолданылады.</w:t>
      </w:r>
    </w:p>
    <w:bookmarkStart w:name="z124" w:id="100"/>
    <w:p>
      <w:pPr>
        <w:spacing w:after="0"/>
        <w:ind w:left="0"/>
        <w:jc w:val="both"/>
      </w:pPr>
      <w:r>
        <w:rPr>
          <w:rFonts w:ascii="Times New Roman"/>
          <w:b w:val="false"/>
          <w:i w:val="false"/>
          <w:color w:val="000000"/>
          <w:sz w:val="28"/>
        </w:rPr>
        <w:t>
      16. Келісімшартты жұмыспен қамту және әлеуметтік бағдарламалар</w:t>
      </w:r>
    </w:p>
    <w:bookmarkEnd w:id="100"/>
    <w:p>
      <w:pPr>
        <w:spacing w:after="0"/>
        <w:ind w:left="0"/>
        <w:jc w:val="both"/>
      </w:pPr>
      <w:r>
        <w:rPr>
          <w:rFonts w:ascii="Times New Roman"/>
          <w:b w:val="false"/>
          <w:i w:val="false"/>
          <w:color w:val="000000"/>
          <w:sz w:val="28"/>
        </w:rPr>
        <w:t>
      бөлімі отбасы (адам) осы келісімшарттың және жұмыспен қамту орталығы</w:t>
      </w:r>
    </w:p>
    <w:p>
      <w:pPr>
        <w:spacing w:after="0"/>
        <w:ind w:left="0"/>
        <w:jc w:val="both"/>
      </w:pPr>
      <w:r>
        <w:rPr>
          <w:rFonts w:ascii="Times New Roman"/>
          <w:b w:val="false"/>
          <w:i w:val="false"/>
          <w:color w:val="000000"/>
          <w:sz w:val="28"/>
        </w:rPr>
        <w:t>
      мен отбасының еңбекке қабілетті мүшелері арасында жасалған әлеуметтік</w:t>
      </w:r>
    </w:p>
    <w:p>
      <w:pPr>
        <w:spacing w:after="0"/>
        <w:ind w:left="0"/>
        <w:jc w:val="both"/>
      </w:pPr>
      <w:r>
        <w:rPr>
          <w:rFonts w:ascii="Times New Roman"/>
          <w:b w:val="false"/>
          <w:i w:val="false"/>
          <w:color w:val="000000"/>
          <w:sz w:val="28"/>
        </w:rPr>
        <w:t>
      келісімшарттың талаптарын орындамаған кезде бір жақты тәртіппен</w:t>
      </w:r>
    </w:p>
    <w:p>
      <w:pPr>
        <w:spacing w:after="0"/>
        <w:ind w:left="0"/>
        <w:jc w:val="both"/>
      </w:pPr>
      <w:r>
        <w:rPr>
          <w:rFonts w:ascii="Times New Roman"/>
          <w:b w:val="false"/>
          <w:i w:val="false"/>
          <w:color w:val="000000"/>
          <w:sz w:val="28"/>
        </w:rPr>
        <w:t>
      бұзылады.</w:t>
      </w:r>
    </w:p>
    <w:bookmarkStart w:name="z125" w:id="101"/>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101"/>
    <w:bookmarkStart w:name="z126" w:id="102"/>
    <w:p>
      <w:pPr>
        <w:spacing w:after="0"/>
        <w:ind w:left="0"/>
        <w:jc w:val="left"/>
      </w:pPr>
      <w:r>
        <w:rPr>
          <w:rFonts w:ascii="Times New Roman"/>
          <w:b/>
          <w:i w:val="false"/>
          <w:color w:val="000000"/>
        </w:rPr>
        <w:t xml:space="preserve"> 7. Тараптардың мекенжайлары мен деректемелері</w:t>
      </w:r>
    </w:p>
    <w:bookmarkEnd w:id="102"/>
    <w:tbl>
      <w:tblPr>
        <w:tblW w:w="0" w:type="auto"/>
        <w:tblCellSpacing w:w="0" w:type="auto"/>
        <w:tblBorders>
          <w:top w:val="none"/>
          <w:left w:val="none"/>
          <w:bottom w:val="none"/>
          <w:right w:val="none"/>
          <w:insideH w:val="none"/>
          <w:insideV w:val="none"/>
        </w:tblBorders>
      </w:tblPr>
      <w:tblGrid>
        <w:gridCol w:w="6714"/>
        <w:gridCol w:w="5586"/>
      </w:tblGrid>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жұмыспен қамту және</w:t>
            </w:r>
          </w:p>
          <w:p>
            <w:pPr>
              <w:spacing w:after="20"/>
              <w:ind w:left="20"/>
              <w:jc w:val="both"/>
            </w:pPr>
            <w:r>
              <w:rPr>
                <w:rFonts w:ascii="Times New Roman"/>
                <w:b w:val="false"/>
                <w:i w:val="false"/>
                <w:color w:val="000000"/>
                <w:sz w:val="20"/>
              </w:rPr>
              <w:t>
әлеуметтік бағдарламалар бөлімі</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органның толық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Мөрдің орны</w:t>
            </w:r>
          </w:p>
        </w:tc>
        <w:tc>
          <w:tcPr>
            <w:tcW w:w="55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болса)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28" w:id="103"/>
    <w:p>
      <w:pPr>
        <w:spacing w:after="0"/>
        <w:ind w:left="0"/>
        <w:jc w:val="left"/>
      </w:pPr>
      <w:r>
        <w:rPr>
          <w:rFonts w:ascii="Times New Roman"/>
          <w:b/>
          <w:i w:val="false"/>
          <w:color w:val="000000"/>
        </w:rPr>
        <w:t xml:space="preserve"> Отбасыға көмектің жеке жоспары</w:t>
      </w:r>
    </w:p>
    <w:bookmarkEnd w:id="103"/>
    <w:p>
      <w:pPr>
        <w:spacing w:after="0"/>
        <w:ind w:left="0"/>
        <w:jc w:val="both"/>
      </w:pPr>
      <w:r>
        <w:rPr>
          <w:rFonts w:ascii="Times New Roman"/>
          <w:b w:val="false"/>
          <w:i w:val="false"/>
          <w:color w:val="000000"/>
          <w:sz w:val="28"/>
        </w:rPr>
        <w:t>
      Уәкілетті орган _______________________________________________</w:t>
      </w:r>
    </w:p>
    <w:p>
      <w:pPr>
        <w:spacing w:after="0"/>
        <w:ind w:left="0"/>
        <w:jc w:val="both"/>
      </w:pPr>
      <w:r>
        <w:rPr>
          <w:rFonts w:ascii="Times New Roman"/>
          <w:b w:val="false"/>
          <w:i w:val="false"/>
          <w:color w:val="000000"/>
          <w:sz w:val="28"/>
        </w:rPr>
        <w:t>
      Көмекті алушы: 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w:t>
      </w:r>
    </w:p>
    <w:p>
      <w:pPr>
        <w:spacing w:after="0"/>
        <w:ind w:left="0"/>
        <w:jc w:val="both"/>
      </w:pPr>
      <w:r>
        <w:rPr>
          <w:rFonts w:ascii="Times New Roman"/>
          <w:b w:val="false"/>
          <w:i w:val="false"/>
          <w:color w:val="000000"/>
          <w:sz w:val="28"/>
        </w:rPr>
        <w:t>
      Келісімшарттың қолданылуы тоқтатылған күн:_____________________</w:t>
      </w:r>
    </w:p>
    <w:p>
      <w:pPr>
        <w:spacing w:after="0"/>
        <w:ind w:left="0"/>
        <w:jc w:val="both"/>
      </w:pPr>
      <w:r>
        <w:rPr>
          <w:rFonts w:ascii="Times New Roman"/>
          <w:b w:val="false"/>
          <w:i w:val="false"/>
          <w:color w:val="000000"/>
          <w:sz w:val="28"/>
        </w:rPr>
        <w:t>
      Қажетті іс-әрекеттер: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Отбасын өмірлік қиын жағдайдан шығаруға арналған көмектің 20</w:t>
      </w:r>
    </w:p>
    <w:p>
      <w:pPr>
        <w:spacing w:after="0"/>
        <w:ind w:left="0"/>
        <w:jc w:val="both"/>
      </w:pPr>
      <w:r>
        <w:rPr>
          <w:rFonts w:ascii="Times New Roman"/>
          <w:b w:val="false"/>
          <w:i w:val="false"/>
          <w:color w:val="000000"/>
          <w:sz w:val="28"/>
        </w:rPr>
        <w:t>
      жыл _________________ (айын көрсету) іс-шаралар жоспары және сол</w:t>
      </w:r>
    </w:p>
    <w:p>
      <w:pPr>
        <w:spacing w:after="0"/>
        <w:ind w:left="0"/>
        <w:jc w:val="both"/>
      </w:pPr>
      <w:r>
        <w:rPr>
          <w:rFonts w:ascii="Times New Roman"/>
          <w:b w:val="false"/>
          <w:i w:val="false"/>
          <w:color w:val="000000"/>
          <w:sz w:val="28"/>
        </w:rPr>
        <w:t>
      бойынша 20 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 бойынша келісімшартты сүйемелдеуді</w:t>
      </w:r>
    </w:p>
    <w:p>
      <w:pPr>
        <w:spacing w:after="0"/>
        <w:ind w:left="0"/>
        <w:jc w:val="both"/>
      </w:pPr>
      <w:r>
        <w:rPr>
          <w:rFonts w:ascii="Times New Roman"/>
          <w:b w:val="false"/>
          <w:i w:val="false"/>
          <w:color w:val="000000"/>
          <w:sz w:val="28"/>
        </w:rPr>
        <w:t>
      жүзеге асыратын әлеуметтік жұмыс жөніндегі консультанттың түпкілікті</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 жұмыспен қамту органымен 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w:t>
      </w:r>
    </w:p>
    <w:p>
      <w:pPr>
        <w:spacing w:after="0"/>
        <w:ind w:left="0"/>
        <w:jc w:val="both"/>
      </w:pPr>
      <w:r>
        <w:rPr>
          <w:rFonts w:ascii="Times New Roman"/>
          <w:b w:val="false"/>
          <w:i w:val="false"/>
          <w:color w:val="000000"/>
          <w:sz w:val="28"/>
        </w:rPr>
        <w:t>
      - басқа да байланыстар 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консультанттың қолы:_______________        Күні:_______________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w:t>
      </w:r>
    </w:p>
    <w:p>
      <w:pPr>
        <w:spacing w:after="0"/>
        <w:ind w:left="0"/>
        <w:jc w:val="both"/>
      </w:pPr>
      <w:r>
        <w:rPr>
          <w:rFonts w:ascii="Times New Roman"/>
          <w:b w:val="false"/>
          <w:i w:val="false"/>
          <w:color w:val="000000"/>
          <w:sz w:val="28"/>
        </w:rPr>
        <w:t>
      бағдарламасына байланысты)</w:t>
      </w:r>
    </w:p>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іс-шаралардың тиімділігі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Аудандық/қалалық жұмыспен қамту және әлеуметтік бағдарламалар</w:t>
      </w:r>
    </w:p>
    <w:p>
      <w:pPr>
        <w:spacing w:after="0"/>
        <w:ind w:left="0"/>
        <w:jc w:val="both"/>
      </w:pPr>
      <w:r>
        <w:rPr>
          <w:rFonts w:ascii="Times New Roman"/>
          <w:b w:val="false"/>
          <w:i w:val="false"/>
          <w:color w:val="000000"/>
          <w:sz w:val="28"/>
        </w:rPr>
        <w:t>
      бөлімі: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Уәкілетті өкілдің (тегі, аты, әкесінің аты (бар болса)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Коды ___________       </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 __________</w:t>
      </w:r>
    </w:p>
    <w:bookmarkStart w:name="z130" w:id="104"/>
    <w:p>
      <w:pPr>
        <w:spacing w:after="0"/>
        <w:ind w:left="0"/>
        <w:jc w:val="left"/>
      </w:pPr>
      <w:r>
        <w:rPr>
          <w:rFonts w:ascii="Times New Roman"/>
          <w:b/>
          <w:i w:val="false"/>
          <w:color w:val="000000"/>
        </w:rPr>
        <w:t xml:space="preserve"> "Өрлеу" жобасы бойынша шартты ақшалай көмекті</w:t>
      </w:r>
      <w:r>
        <w:br/>
      </w:r>
      <w:r>
        <w:rPr>
          <w:rFonts w:ascii="Times New Roman"/>
          <w:b/>
          <w:i w:val="false"/>
          <w:color w:val="000000"/>
        </w:rPr>
        <w:t>тағайындау (тағайындаудан бас тарту) туралы шешім</w:t>
      </w:r>
    </w:p>
    <w:bookmarkEnd w:id="104"/>
    <w:p>
      <w:pPr>
        <w:spacing w:after="0"/>
        <w:ind w:left="0"/>
        <w:jc w:val="both"/>
      </w:pPr>
      <w:r>
        <w:rPr>
          <w:rFonts w:ascii="Times New Roman"/>
          <w:b w:val="false"/>
          <w:i w:val="false"/>
          <w:color w:val="000000"/>
          <w:sz w:val="28"/>
        </w:rPr>
        <w:t>
      _____________________ (ауданы) бойынша жұмыспен қамту және әлеуметтік</w:t>
      </w:r>
    </w:p>
    <w:p>
      <w:pPr>
        <w:spacing w:after="0"/>
        <w:ind w:left="0"/>
        <w:jc w:val="both"/>
      </w:pPr>
      <w:r>
        <w:rPr>
          <w:rFonts w:ascii="Times New Roman"/>
          <w:b w:val="false"/>
          <w:i w:val="false"/>
          <w:color w:val="000000"/>
          <w:sz w:val="28"/>
        </w:rPr>
        <w:t>
      бағдарламалар бөлімінің</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 (мөлшерінің өзгеруі,</w:t>
      </w:r>
    </w:p>
    <w:p>
      <w:pPr>
        <w:spacing w:after="0"/>
        <w:ind w:left="0"/>
        <w:jc w:val="both"/>
      </w:pPr>
      <w:r>
        <w:rPr>
          <w:rFonts w:ascii="Times New Roman"/>
          <w:b w:val="false"/>
          <w:i w:val="false"/>
          <w:color w:val="000000"/>
          <w:sz w:val="28"/>
        </w:rPr>
        <w:t>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отбасына 20__ жылғы _________ бастап 20__ жылғы ____ қоса</w:t>
      </w:r>
    </w:p>
    <w:p>
      <w:pPr>
        <w:spacing w:after="0"/>
        <w:ind w:left="0"/>
        <w:jc w:val="both"/>
      </w:pPr>
      <w:r>
        <w:rPr>
          <w:rFonts w:ascii="Times New Roman"/>
          <w:b w:val="false"/>
          <w:i w:val="false"/>
          <w:color w:val="000000"/>
          <w:sz w:val="28"/>
        </w:rPr>
        <w:t>
      алғанда _________ теңге сомасында шартты ақшалай көмек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20__ жылғы ________ бастап 20__ жылғы ________ қоса алғанда</w:t>
      </w:r>
    </w:p>
    <w:p>
      <w:pPr>
        <w:spacing w:after="0"/>
        <w:ind w:left="0"/>
        <w:jc w:val="both"/>
      </w:pPr>
      <w:r>
        <w:rPr>
          <w:rFonts w:ascii="Times New Roman"/>
          <w:b w:val="false"/>
          <w:i w:val="false"/>
          <w:color w:val="000000"/>
          <w:sz w:val="28"/>
        </w:rPr>
        <w:t>
      шартты ақшалай көмек мөлшері өзгертілсін және</w:t>
      </w:r>
    </w:p>
    <w:p>
      <w:pPr>
        <w:spacing w:after="0"/>
        <w:ind w:left="0"/>
        <w:jc w:val="both"/>
      </w:pPr>
      <w:r>
        <w:rPr>
          <w:rFonts w:ascii="Times New Roman"/>
          <w:b w:val="false"/>
          <w:i w:val="false"/>
          <w:color w:val="000000"/>
          <w:sz w:val="28"/>
        </w:rPr>
        <w:t>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32" w:id="105"/>
    <w:p>
      <w:pPr>
        <w:spacing w:after="0"/>
        <w:ind w:left="0"/>
        <w:jc w:val="left"/>
      </w:pPr>
      <w:r>
        <w:rPr>
          <w:rFonts w:ascii="Times New Roman"/>
          <w:b/>
          <w:i w:val="false"/>
          <w:color w:val="000000"/>
        </w:rPr>
        <w:t xml:space="preserve"> "Өрлеу" жобасы бойынша шартты ақшалай көмекті тағайындаудан</w:t>
      </w:r>
      <w:r>
        <w:br/>
      </w:r>
      <w:r>
        <w:rPr>
          <w:rFonts w:ascii="Times New Roman"/>
          <w:b/>
          <w:i w:val="false"/>
          <w:color w:val="000000"/>
        </w:rPr>
        <w:t>бас тарту туралы</w:t>
      </w:r>
      <w:r>
        <w:br/>
      </w:r>
      <w:r>
        <w:rPr>
          <w:rFonts w:ascii="Times New Roman"/>
          <w:b/>
          <w:i w:val="false"/>
          <w:color w:val="000000"/>
        </w:rPr>
        <w:t>№ _____ хабарлама</w:t>
      </w:r>
    </w:p>
    <w:bookmarkEnd w:id="105"/>
    <w:p>
      <w:pPr>
        <w:spacing w:after="0"/>
        <w:ind w:left="0"/>
        <w:jc w:val="both"/>
      </w:pPr>
      <w:r>
        <w:rPr>
          <w:rFonts w:ascii="Times New Roman"/>
          <w:b w:val="false"/>
          <w:i w:val="false"/>
          <w:color w:val="000000"/>
          <w:sz w:val="28"/>
        </w:rPr>
        <w:t>
      20__ жылғы "_____" 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w:t>
      </w:r>
    </w:p>
    <w:p>
      <w:pPr>
        <w:spacing w:after="0"/>
        <w:ind w:left="0"/>
        <w:jc w:val="both"/>
      </w:pPr>
      <w:r>
        <w:rPr>
          <w:rFonts w:ascii="Times New Roman"/>
          <w:b w:val="false"/>
          <w:i w:val="false"/>
          <w:color w:val="000000"/>
          <w:sz w:val="28"/>
        </w:rPr>
        <w:t>
      Өтініш берушінің туған күні 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w:t>
      </w:r>
    </w:p>
    <w:p>
      <w:pPr>
        <w:spacing w:after="0"/>
        <w:ind w:left="0"/>
        <w:jc w:val="both"/>
      </w:pPr>
      <w:r>
        <w:rPr>
          <w:rFonts w:ascii="Times New Roman"/>
          <w:b w:val="false"/>
          <w:i w:val="false"/>
          <w:color w:val="000000"/>
          <w:sz w:val="28"/>
        </w:rPr>
        <w:t>
      жан басына шаққандағы табысы ең төмен күнкөріс деңгейінен 60 %</w:t>
      </w:r>
    </w:p>
    <w:p>
      <w:pPr>
        <w:spacing w:after="0"/>
        <w:ind w:left="0"/>
        <w:jc w:val="both"/>
      </w:pPr>
      <w:r>
        <w:rPr>
          <w:rFonts w:ascii="Times New Roman"/>
          <w:b w:val="false"/>
          <w:i w:val="false"/>
          <w:color w:val="000000"/>
          <w:sz w:val="28"/>
        </w:rPr>
        <w:t>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w:t>
      </w:r>
    </w:p>
    <w:p>
      <w:pPr>
        <w:spacing w:after="0"/>
        <w:ind w:left="0"/>
        <w:jc w:val="both"/>
      </w:pPr>
      <w:r>
        <w:rPr>
          <w:rFonts w:ascii="Times New Roman"/>
          <w:b w:val="false"/>
          <w:i w:val="false"/>
          <w:color w:val="000000"/>
          <w:sz w:val="28"/>
        </w:rPr>
        <w:t>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w:t>
      </w:r>
    </w:p>
    <w:p>
      <w:pPr>
        <w:spacing w:after="0"/>
        <w:ind w:left="0"/>
        <w:jc w:val="both"/>
      </w:pPr>
      <w:r>
        <w:rPr>
          <w:rFonts w:ascii="Times New Roman"/>
          <w:b w:val="false"/>
          <w:i w:val="false"/>
          <w:color w:val="000000"/>
          <w:sz w:val="28"/>
        </w:rPr>
        <w:t>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w:t>
      </w:r>
    </w:p>
    <w:p>
      <w:pPr>
        <w:spacing w:after="0"/>
        <w:ind w:left="0"/>
        <w:jc w:val="both"/>
      </w:pPr>
      <w:r>
        <w:rPr>
          <w:rFonts w:ascii="Times New Roman"/>
          <w:b w:val="false"/>
          <w:i w:val="false"/>
          <w:color w:val="000000"/>
          <w:sz w:val="28"/>
        </w:rPr>
        <w:t>
      анықталған жағдайда;</w:t>
      </w:r>
    </w:p>
    <w:p>
      <w:pPr>
        <w:spacing w:after="0"/>
        <w:ind w:left="0"/>
        <w:jc w:val="both"/>
      </w:pPr>
      <w:r>
        <w:rPr>
          <w:rFonts w:ascii="Times New Roman"/>
          <w:b w:val="false"/>
          <w:i w:val="false"/>
          <w:color w:val="000000"/>
          <w:sz w:val="28"/>
        </w:rPr>
        <w:t>
      шартты ақшалай көмекті тағайындау немесе тағайындауға өтініш</w:t>
      </w:r>
    </w:p>
    <w:p>
      <w:pPr>
        <w:spacing w:after="0"/>
        <w:ind w:left="0"/>
        <w:jc w:val="both"/>
      </w:pPr>
      <w:r>
        <w:rPr>
          <w:rFonts w:ascii="Times New Roman"/>
          <w:b w:val="false"/>
          <w:i w:val="false"/>
          <w:color w:val="000000"/>
          <w:sz w:val="28"/>
        </w:rPr>
        <w:t>
      беру фактісінің болуы;</w:t>
      </w:r>
    </w:p>
    <w:p>
      <w:pPr>
        <w:spacing w:after="0"/>
        <w:ind w:left="0"/>
        <w:jc w:val="both"/>
      </w:pPr>
      <w:r>
        <w:rPr>
          <w:rFonts w:ascii="Times New Roman"/>
          <w:b w:val="false"/>
          <w:i w:val="false"/>
          <w:color w:val="000000"/>
          <w:sz w:val="28"/>
        </w:rPr>
        <w:t>
      өтініш беруші, отбасы мүшесі (мүшелері) атаулы әлеуметтік көмек</w:t>
      </w:r>
    </w:p>
    <w:p>
      <w:pPr>
        <w:spacing w:after="0"/>
        <w:ind w:left="0"/>
        <w:jc w:val="both"/>
      </w:pPr>
      <w:r>
        <w:rPr>
          <w:rFonts w:ascii="Times New Roman"/>
          <w:b w:val="false"/>
          <w:i w:val="false"/>
          <w:color w:val="000000"/>
          <w:sz w:val="28"/>
        </w:rPr>
        <w:t>
      төлемін тоқтатудан бас тарту себептері (қажеттісінің астын сызу)</w:t>
      </w:r>
    </w:p>
    <w:p>
      <w:pPr>
        <w:spacing w:after="0"/>
        <w:ind w:left="0"/>
        <w:jc w:val="both"/>
      </w:pPr>
      <w:r>
        <w:rPr>
          <w:rFonts w:ascii="Times New Roman"/>
          <w:b w:val="false"/>
          <w:i w:val="false"/>
          <w:color w:val="000000"/>
          <w:sz w:val="28"/>
        </w:rPr>
        <w:t>
      бойынша "Өрлеу" жобасы шеңберінде Сізге шартты ақшалай көмек</w:t>
      </w:r>
    </w:p>
    <w:p>
      <w:pPr>
        <w:spacing w:after="0"/>
        <w:ind w:left="0"/>
        <w:jc w:val="both"/>
      </w:pPr>
      <w:r>
        <w:rPr>
          <w:rFonts w:ascii="Times New Roman"/>
          <w:b w:val="false"/>
          <w:i w:val="false"/>
          <w:color w:val="000000"/>
          <w:sz w:val="28"/>
        </w:rPr>
        <w:t>
      тағайындаудан бас тартылғанын назарыңызға жеткізеді.</w:t>
      </w:r>
    </w:p>
    <w:p>
      <w:pPr>
        <w:spacing w:after="0"/>
        <w:ind w:left="0"/>
        <w:jc w:val="both"/>
      </w:pPr>
      <w:r>
        <w:rPr>
          <w:rFonts w:ascii="Times New Roman"/>
          <w:b w:val="false"/>
          <w:i w:val="false"/>
          <w:color w:val="000000"/>
          <w:sz w:val="28"/>
        </w:rPr>
        <w:t>
      Құжаттарды қайтару күні 20__ жылғы "____" _______________.</w:t>
      </w:r>
    </w:p>
    <w:p>
      <w:pPr>
        <w:spacing w:after="0"/>
        <w:ind w:left="0"/>
        <w:jc w:val="both"/>
      </w:pPr>
      <w:r>
        <w:rPr>
          <w:rFonts w:ascii="Times New Roman"/>
          <w:b w:val="false"/>
          <w:i w:val="false"/>
          <w:color w:val="000000"/>
          <w:sz w:val="28"/>
        </w:rPr>
        <w:t>
      Хабарлама жоба жөніндегі жұмыспен қамту және әлеуметтік</w:t>
      </w:r>
    </w:p>
    <w:p>
      <w:pPr>
        <w:spacing w:after="0"/>
        <w:ind w:left="0"/>
        <w:jc w:val="both"/>
      </w:pPr>
      <w:r>
        <w:rPr>
          <w:rFonts w:ascii="Times New Roman"/>
          <w:b w:val="false"/>
          <w:i w:val="false"/>
          <w:color w:val="000000"/>
          <w:sz w:val="28"/>
        </w:rPr>
        <w:t>
      бағдарламалар бөлімінің жауапты адамының Электронды сандық</w:t>
      </w:r>
    </w:p>
    <w:p>
      <w:pPr>
        <w:spacing w:after="0"/>
        <w:ind w:left="0"/>
        <w:jc w:val="both"/>
      </w:pPr>
      <w:r>
        <w:rPr>
          <w:rFonts w:ascii="Times New Roman"/>
          <w:b w:val="false"/>
          <w:i w:val="false"/>
          <w:color w:val="000000"/>
          <w:sz w:val="28"/>
        </w:rPr>
        <w:t>
      қолтаңбасымен куәландырылды.</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_____________________________________ 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"Өрлеу" жобасы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 (ауданы) бойынша</w:t>
      </w:r>
      <w:r>
        <w:br/>
      </w:r>
      <w:r>
        <w:rPr>
          <w:rFonts w:ascii="Times New Roman"/>
          <w:b/>
          <w:i w:val="false"/>
          <w:color w:val="000000"/>
        </w:rPr>
        <w:t>жұмыспен қамту және әлеуметтік бағдарламалар бөлімінің шартты</w:t>
      </w:r>
      <w:r>
        <w:br/>
      </w:r>
      <w:r>
        <w:rPr>
          <w:rFonts w:ascii="Times New Roman"/>
          <w:b/>
          <w:i w:val="false"/>
          <w:color w:val="000000"/>
        </w:rPr>
        <w:t>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p>
      <w:pPr>
        <w:spacing w:after="0"/>
        <w:ind w:left="0"/>
        <w:jc w:val="both"/>
      </w:pPr>
      <w:r>
        <w:rPr>
          <w:rFonts w:ascii="Times New Roman"/>
          <w:b w:val="false"/>
          <w:i w:val="false"/>
          <w:color w:val="000000"/>
          <w:sz w:val="28"/>
        </w:rPr>
        <w:t>
      Iс №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Туған күнi 19__ жылғы "___" __________________</w:t>
      </w:r>
    </w:p>
    <w:p>
      <w:pPr>
        <w:spacing w:after="0"/>
        <w:ind w:left="0"/>
        <w:jc w:val="both"/>
      </w:pPr>
      <w:r>
        <w:rPr>
          <w:rFonts w:ascii="Times New Roman"/>
          <w:b w:val="false"/>
          <w:i w:val="false"/>
          <w:color w:val="000000"/>
          <w:sz w:val="28"/>
        </w:rPr>
        <w:t>
      Төлем 20__ жылғы "___" ____________ бастап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(себебiн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себебi бойынша тоқтатыла тұрсын.</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Аудандық (қалалық) жұмыспен қамту және</w:t>
      </w:r>
    </w:p>
    <w:p>
      <w:pPr>
        <w:spacing w:after="0"/>
        <w:ind w:left="0"/>
        <w:jc w:val="both"/>
      </w:pPr>
      <w:r>
        <w:rPr>
          <w:rFonts w:ascii="Times New Roman"/>
          <w:b w:val="false"/>
          <w:i w:val="false"/>
          <w:color w:val="000000"/>
          <w:sz w:val="28"/>
        </w:rPr>
        <w:t>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Шартты ақшалай көмек тағайындау</w:t>
      </w:r>
    </w:p>
    <w:p>
      <w:pPr>
        <w:spacing w:after="0"/>
        <w:ind w:left="0"/>
        <w:jc w:val="both"/>
      </w:pPr>
      <w:r>
        <w:rPr>
          <w:rFonts w:ascii="Times New Roman"/>
          <w:b w:val="false"/>
          <w:i w:val="false"/>
          <w:color w:val="000000"/>
          <w:sz w:val="28"/>
        </w:rPr>
        <w:t>
      жөніндегі маман</w:t>
      </w:r>
    </w:p>
    <w:p>
      <w:pPr>
        <w:spacing w:after="0"/>
        <w:ind w:left="0"/>
        <w:jc w:val="both"/>
      </w:pPr>
      <w:r>
        <w:rPr>
          <w:rFonts w:ascii="Times New Roman"/>
          <w:b w:val="false"/>
          <w:i w:val="false"/>
          <w:color w:val="000000"/>
          <w:sz w:val="28"/>
        </w:rPr>
        <w:t>
      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 __ жылға отбасының белсенділігін арттыру бойынша жасалған</w:t>
      </w:r>
      <w:r>
        <w:br/>
      </w:r>
      <w:r>
        <w:rPr>
          <w:rFonts w:ascii="Times New Roman"/>
          <w:b/>
          <w:i w:val="false"/>
          <w:color w:val="000000"/>
        </w:rPr>
        <w:t>әлеуметтік келісімшарттары мен әлеуметтік келісімшарттар туралы</w:t>
      </w:r>
      <w:r>
        <w:br/>
      </w:r>
      <w:r>
        <w:rPr>
          <w:rFonts w:ascii="Times New Roman"/>
          <w:b/>
          <w:i w:val="false"/>
          <w:color w:val="000000"/>
        </w:rPr>
        <w:t>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отбасы атаулы әлеуметтік көмек (бұдан әрі - АӘК) және</w:t>
      </w:r>
    </w:p>
    <w:p>
      <w:pPr>
        <w:spacing w:after="0"/>
        <w:ind w:left="0"/>
        <w:jc w:val="both"/>
      </w:pPr>
      <w:r>
        <w:rPr>
          <w:rFonts w:ascii="Times New Roman"/>
          <w:b w:val="false"/>
          <w:i w:val="false"/>
          <w:color w:val="000000"/>
          <w:sz w:val="28"/>
        </w:rPr>
        <w:t>
      18 жасқа дейінгі балаларға мемлекеттік жәрдемақы (бұдан әрі - МБЖ)</w:t>
      </w:r>
    </w:p>
    <w:p>
      <w:pPr>
        <w:spacing w:after="0"/>
        <w:ind w:left="0"/>
        <w:jc w:val="both"/>
      </w:pPr>
      <w:r>
        <w:rPr>
          <w:rFonts w:ascii="Times New Roman"/>
          <w:b w:val="false"/>
          <w:i w:val="false"/>
          <w:color w:val="000000"/>
          <w:sz w:val="28"/>
        </w:rPr>
        <w:t>
      алушы болса, онда тек отбасы мүшелері АӘК-де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Шартты ақшалай көмекті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бағдарлау шаралары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385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Ассистенттің отбасының белсенділігін арттырудың әлеуметтік</w:t>
      </w:r>
      <w:r>
        <w:br/>
      </w:r>
      <w:r>
        <w:rPr>
          <w:rFonts w:ascii="Times New Roman"/>
          <w:b/>
          <w:i w:val="false"/>
          <w:color w:val="000000"/>
        </w:rPr>
        <w:t>келісімшартын сүйемелдеу туралы</w:t>
      </w:r>
      <w:r>
        <w:br/>
      </w:r>
      <w:r>
        <w:rPr>
          <w:rFonts w:ascii="Times New Roman"/>
          <w:b/>
          <w:i w:val="false"/>
          <w:color w:val="000000"/>
        </w:rPr>
        <w:t>ай сайынғы есебі</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w:t>
      </w:r>
      <w:r>
        <w:rPr>
          <w:rFonts w:ascii="Times New Roman"/>
          <w:b w:val="false"/>
          <w:i w:val="false"/>
          <w:color w:val="000000"/>
          <w:sz w:val="28"/>
        </w:rPr>
        <w:t xml:space="preserve">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есеп қай ай үшін                   есепті дайындау күні</w:t>
      </w:r>
    </w:p>
    <w:p>
      <w:pPr>
        <w:spacing w:after="0"/>
        <w:ind w:left="0"/>
        <w:jc w:val="both"/>
      </w:pPr>
      <w:r>
        <w:rPr>
          <w:rFonts w:ascii="Times New Roman"/>
          <w:b w:val="false"/>
          <w:i w:val="false"/>
          <w:color w:val="000000"/>
          <w:sz w:val="28"/>
        </w:rPr>
        <w:t>
      Жүргізілген әңгімелер: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отағасының тегі, аты, әкесінің аты (бар болса)</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Жүргізілген мониторинг: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түсініктемелер (егер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Есепті дайындаған адамның тегі, аты, әкесінің аты (бар болса) және</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