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d8e2" w14:textId="397d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ұланын әскери қызметшілерді киім-кешек мүлкімен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7 сәуірдегі № 368 бұйрығы. Қазақстан Республикасының Әділет министрлігінде 2016 жылы 3 маусымда № 13772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44-бабына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Ұлттық ұланын әскери қызметшілерді киім-кешек мүлкімен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ұланының Бас қолбасшылығы (Р.Ф. Жақсылықов)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тіркегеннен кейін күнтізбелік он күн ішінде мерзімді баспа басылымдарында және "Әділет" ақпараттық-құқықтық жүйесінде ресми жариялауға жодауды;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Ішкі істер министрлігінің интернет-ресурсында орналастыруды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ұланының Бас қолбасшысы генерал-лейтенант Р.Ф. Жақсылықовқа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 Б.Т. Сұлтанов   </w:t>
      </w:r>
    </w:p>
    <w:p>
      <w:pPr>
        <w:spacing w:after="0"/>
        <w:ind w:left="0"/>
        <w:jc w:val="both"/>
      </w:pPr>
      <w:r>
        <w:rPr>
          <w:rFonts w:ascii="Times New Roman"/>
          <w:b w:val="false"/>
          <w:i w:val="false"/>
          <w:color w:val="000000"/>
          <w:sz w:val="28"/>
        </w:rPr>
        <w:t>
      20__ жылғы "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2016 жылғы 7 сәуірдегі</w:t>
            </w:r>
            <w:r>
              <w:br/>
            </w:r>
            <w:r>
              <w:rPr>
                <w:rFonts w:ascii="Times New Roman"/>
                <w:b w:val="false"/>
                <w:i w:val="false"/>
                <w:color w:val="000000"/>
                <w:sz w:val="20"/>
              </w:rPr>
              <w:t>№ 368 бұйрығымен 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ұланының әскери қызметшілерін</w:t>
      </w:r>
      <w:r>
        <w:br/>
      </w:r>
      <w:r>
        <w:rPr>
          <w:rFonts w:ascii="Times New Roman"/>
          <w:b/>
          <w:i w:val="false"/>
          <w:color w:val="000000"/>
        </w:rPr>
        <w:t>заттай мүлікпен қамтамасыз ету қағидалары</w:t>
      </w:r>
      <w:r>
        <w:br/>
      </w:r>
      <w:r>
        <w:rPr>
          <w:rFonts w:ascii="Times New Roman"/>
          <w:b/>
          <w:i w:val="false"/>
          <w:color w:val="000000"/>
        </w:rPr>
        <w:t>1-тарау. Жалпы ережелер</w:t>
      </w:r>
    </w:p>
    <w:bookmarkEnd w:id="8"/>
    <w:bookmarkStart w:name="z12" w:id="9"/>
    <w:p>
      <w:pPr>
        <w:spacing w:after="0"/>
        <w:ind w:left="0"/>
        <w:jc w:val="both"/>
      </w:pPr>
      <w:r>
        <w:rPr>
          <w:rFonts w:ascii="Times New Roman"/>
          <w:b w:val="false"/>
          <w:i w:val="false"/>
          <w:color w:val="000000"/>
          <w:sz w:val="28"/>
        </w:rPr>
        <w:t xml:space="preserve">
      1. Қазақстан Республикасы Ішкі істер министрінің 2016 жылғы 7 сәуірдегі № 368 бұйрығымен бекітілген Қазақстан Республикасы Ұлттық ұланының әскери қызметшілерін заттай мүлікпен қамтамасыз ету қағидалары "Әскери қызмет және әскери қызметшілердің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Ұлттық ұланының әскери қызметшілерін заттай мүлікпен қамтамасыз ету тәртібін айқындайды. </w:t>
      </w:r>
    </w:p>
    <w:bookmarkEnd w:id="9"/>
    <w:bookmarkStart w:name="z13" w:id="10"/>
    <w:p>
      <w:pPr>
        <w:spacing w:after="0"/>
        <w:ind w:left="0"/>
        <w:jc w:val="both"/>
      </w:pPr>
      <w:r>
        <w:rPr>
          <w:rFonts w:ascii="Times New Roman"/>
          <w:b w:val="false"/>
          <w:i w:val="false"/>
          <w:color w:val="000000"/>
          <w:sz w:val="28"/>
        </w:rPr>
        <w:t xml:space="preserve">
      2. Осы Қағидаларда мазмұндалған ұғымдар Заңда көрсетілген мағынада қолданылады: </w:t>
      </w:r>
    </w:p>
    <w:bookmarkEnd w:id="10"/>
    <w:p>
      <w:pPr>
        <w:spacing w:after="0"/>
        <w:ind w:left="0"/>
        <w:jc w:val="both"/>
      </w:pPr>
      <w:r>
        <w:rPr>
          <w:rFonts w:ascii="Times New Roman"/>
          <w:b w:val="false"/>
          <w:i w:val="false"/>
          <w:color w:val="000000"/>
          <w:sz w:val="28"/>
        </w:rPr>
        <w:t>
      аттестат – материалдық құралдарды алу құқығын беретін құжат, әскери қызметшіге (әскери қызметшілер тобына) қызмет бойынша ауысу, іссапар, сондай-ақ әскери бөлімге ол басқа өңірлік колбасшылыққа кетер кезінде беріледі;</w:t>
      </w:r>
    </w:p>
    <w:p>
      <w:pPr>
        <w:spacing w:after="0"/>
        <w:ind w:left="0"/>
        <w:jc w:val="both"/>
      </w:pPr>
      <w:r>
        <w:rPr>
          <w:rFonts w:ascii="Times New Roman"/>
          <w:b w:val="false"/>
          <w:i w:val="false"/>
          <w:color w:val="000000"/>
          <w:sz w:val="28"/>
        </w:rPr>
        <w:t xml:space="preserve">
      ағымдағы жабдықтаудың материалдық құралдар қоры – әскердің күнделікті тұрмыс-тіршілігін қамтамасыз етуге арналған материалдық құралдар; </w:t>
      </w:r>
    </w:p>
    <w:p>
      <w:pPr>
        <w:spacing w:after="0"/>
        <w:ind w:left="0"/>
        <w:jc w:val="both"/>
      </w:pPr>
      <w:r>
        <w:rPr>
          <w:rFonts w:ascii="Times New Roman"/>
          <w:b w:val="false"/>
          <w:i w:val="false"/>
          <w:color w:val="000000"/>
          <w:sz w:val="28"/>
        </w:rPr>
        <w:t xml:space="preserve">
      арнайы киім – әскери қызметшілердің әскери-кәсіптік және функционалдық міндеттерінің (мамандығы) ерекшеліктеріне, әскери еңбектің сипаты мен шартына негізделген спецификалық міндеттерді орындау кезінде киюіне арналған жеке (дербес) және ұжымдық қолданыстағы мүкәммалдық заттай мүлік бұйымдары; </w:t>
      </w:r>
    </w:p>
    <w:p>
      <w:pPr>
        <w:spacing w:after="0"/>
        <w:ind w:left="0"/>
        <w:jc w:val="both"/>
      </w:pPr>
      <w:r>
        <w:rPr>
          <w:rFonts w:ascii="Times New Roman"/>
          <w:b w:val="false"/>
          <w:i w:val="false"/>
          <w:color w:val="000000"/>
          <w:sz w:val="28"/>
        </w:rPr>
        <w:t xml:space="preserve">
      арнайы мүлік (арнайы киім) – заттай мүлікке жататын өзге мүлікті қоспағанда, әскери қызметшілерді қоршаған ортаның қолайсыз әсерінен қорғауға және олардың лауазымдық және арнайы міндеттерді орындауын қамтамасыз етуге арналған мүкәммалдық мүлік; </w:t>
      </w:r>
    </w:p>
    <w:p>
      <w:pPr>
        <w:spacing w:after="0"/>
        <w:ind w:left="0"/>
        <w:jc w:val="both"/>
      </w:pPr>
      <w:r>
        <w:rPr>
          <w:rFonts w:ascii="Times New Roman"/>
          <w:b w:val="false"/>
          <w:i w:val="false"/>
          <w:color w:val="000000"/>
          <w:sz w:val="28"/>
        </w:rPr>
        <w:t>
      артық шығулар – материалдық құндылықтардың құжатта көрсетілген саны мен олардың нақты түгелдігі арасындағы сәйкессіздік, нақты санның құжатта көрсетілген саннан артық шығуы;</w:t>
      </w:r>
    </w:p>
    <w:p>
      <w:pPr>
        <w:spacing w:after="0"/>
        <w:ind w:left="0"/>
        <w:jc w:val="both"/>
      </w:pPr>
      <w:r>
        <w:rPr>
          <w:rFonts w:ascii="Times New Roman"/>
          <w:b w:val="false"/>
          <w:i w:val="false"/>
          <w:color w:val="000000"/>
          <w:sz w:val="28"/>
        </w:rPr>
        <w:t>
      әскери киім-кешек – әскери қызметшілердің нысандық киімі бұйымдарының жиынтық атауы, бірқатар ерекше белгілері бар: белгіленген түсі, құрылысы (үлгісі), материалдың сапасы, айыру белгілері және әскери атрибутиканың басқа да элементтері;</w:t>
      </w:r>
    </w:p>
    <w:p>
      <w:pPr>
        <w:spacing w:after="0"/>
        <w:ind w:left="0"/>
        <w:jc w:val="both"/>
      </w:pPr>
      <w:r>
        <w:rPr>
          <w:rFonts w:ascii="Times New Roman"/>
          <w:b w:val="false"/>
          <w:i w:val="false"/>
          <w:color w:val="000000"/>
          <w:sz w:val="28"/>
        </w:rPr>
        <w:t xml:space="preserve">
      әскери киім мен аяқ киімді таңбалау – бояулы таңбалардың көмегімен заттай мүлік бұйымдарына шартты белгілер түсіру процесі, киім және аяқ киім бұйымдарын, мүкәммалдық заттарды әскери бөлімге (бөлімшеге) және әскери қызметшілерге бекіту, оларды иесіз қолдануға жол бермеу, сондай-ақ бұйымдардың нақты киюде (пайдалануда) болу мерзімін анықтау мақсатында жүзеге асырылады; </w:t>
      </w:r>
    </w:p>
    <w:p>
      <w:pPr>
        <w:spacing w:after="0"/>
        <w:ind w:left="0"/>
        <w:jc w:val="both"/>
      </w:pPr>
      <w:r>
        <w:rPr>
          <w:rFonts w:ascii="Times New Roman"/>
          <w:b w:val="false"/>
          <w:i w:val="false"/>
          <w:color w:val="000000"/>
          <w:sz w:val="28"/>
        </w:rPr>
        <w:t xml:space="preserve">
      әскери қызметшілердің, қызметшілер мен жұмысшылардың материалдық жауапкершілігі – заңды жауапкершілік түрі, ол мемлекетке келтірілген материалдық зиянды кінәлі адамдардың өтеуін көздейді; </w:t>
      </w:r>
    </w:p>
    <w:p>
      <w:pPr>
        <w:spacing w:after="0"/>
        <w:ind w:left="0"/>
        <w:jc w:val="both"/>
      </w:pPr>
      <w:r>
        <w:rPr>
          <w:rFonts w:ascii="Times New Roman"/>
          <w:b w:val="false"/>
          <w:i w:val="false"/>
          <w:color w:val="000000"/>
          <w:sz w:val="28"/>
        </w:rPr>
        <w:t xml:space="preserve">
      әскери материалдық құралдар қоры (материалдық құралдардың әскери қоры) – әскери бөлімдердің қоймаларында сақталады, жауынгерлік, көліктік және басқа да машиналарда және жеке құрамда болады, бөлімдер мен бөлімшелердің тұрақты орналасу пункттерінен тыс және шоғырландыру ауданындағы іс-әрекетін өнім берушілердің жаңа қоймаларына және базаларына бекіткенге дейін қамтамасыз етуге арналған; </w:t>
      </w:r>
    </w:p>
    <w:p>
      <w:pPr>
        <w:spacing w:after="0"/>
        <w:ind w:left="0"/>
        <w:jc w:val="both"/>
      </w:pPr>
      <w:r>
        <w:rPr>
          <w:rFonts w:ascii="Times New Roman"/>
          <w:b w:val="false"/>
          <w:i w:val="false"/>
          <w:color w:val="000000"/>
          <w:sz w:val="28"/>
        </w:rPr>
        <w:t>
      бой өлшемдері – дайындау, сақтау және тарату үшін белгіленген киім-кешек бұйымдарының, аяқ киім мен жабдық-тұрман өлшемдерінің, бойлары мен толықтығының пайыздық қатынасы;</w:t>
      </w:r>
    </w:p>
    <w:p>
      <w:pPr>
        <w:spacing w:after="0"/>
        <w:ind w:left="0"/>
        <w:jc w:val="both"/>
      </w:pPr>
      <w:r>
        <w:rPr>
          <w:rFonts w:ascii="Times New Roman"/>
          <w:b w:val="false"/>
          <w:i w:val="false"/>
          <w:color w:val="000000"/>
          <w:sz w:val="28"/>
        </w:rPr>
        <w:t xml:space="preserve">
      жабдықтау нормасы - бір адамға (бір бекетке – бекеттік киіммен және киім-кешекпен, емдеу мекемелері мен бөлімшелерде – бір штаттық кереуетке) немесе бір әскери бөлімге (бөлімшеге) босатылатын заттай мүлік бұйымдарының тізбесі мен саны және оны пайдалану мерзімдері; </w:t>
      </w:r>
    </w:p>
    <w:p>
      <w:pPr>
        <w:spacing w:after="0"/>
        <w:ind w:left="0"/>
        <w:jc w:val="both"/>
      </w:pPr>
      <w:r>
        <w:rPr>
          <w:rFonts w:ascii="Times New Roman"/>
          <w:b w:val="false"/>
          <w:i w:val="false"/>
          <w:color w:val="000000"/>
          <w:sz w:val="28"/>
        </w:rPr>
        <w:t xml:space="preserve">
      жедел есеп – тылдың жай-күйі мен мүмкіндіктерін есепке алудың бір түрі, жедел жоспарлауға арналған есептік-жабдықтау бірліктерін пайдалана отырып, жүзеге асырылады; </w:t>
      </w:r>
    </w:p>
    <w:p>
      <w:pPr>
        <w:spacing w:after="0"/>
        <w:ind w:left="0"/>
        <w:jc w:val="both"/>
      </w:pPr>
      <w:r>
        <w:rPr>
          <w:rFonts w:ascii="Times New Roman"/>
          <w:b w:val="false"/>
          <w:i w:val="false"/>
          <w:color w:val="000000"/>
          <w:sz w:val="28"/>
        </w:rPr>
        <w:t>
      жедел материалдық құралдар қоры – арнайы операцияларды орындау және төтенше жағдайлардың зардаптарын жою кезіндегі іс-әрекетті қамтамасыз етуге арналған, әскери бөлімдерде ұсталатын материалдық құралдар қоры есебінен құрылады;</w:t>
      </w:r>
    </w:p>
    <w:p>
      <w:pPr>
        <w:spacing w:after="0"/>
        <w:ind w:left="0"/>
        <w:jc w:val="both"/>
      </w:pPr>
      <w:r>
        <w:rPr>
          <w:rFonts w:ascii="Times New Roman"/>
          <w:b w:val="false"/>
          <w:i w:val="false"/>
          <w:color w:val="000000"/>
          <w:sz w:val="28"/>
        </w:rPr>
        <w:t xml:space="preserve">
      жеке пайдалану мүлкі – Қазақстан Республикасы Ішкі істер министрінің 2015 жылғы 13 сәуірдегі № 416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Ұлттық ұланының әскери қызметшілерін бейбіт уақытқа арналған заттай мүлікпен жабдықтаудың нормалары бойынша (Нормативтік құқықтық актілерді мемлекеттік тіркеу тізілімінде № 12913 болып тіркелген) (бұдан әрі – жабдықтау нормалары) әскери қызметшілерге әскери қызмет өткеру кезеңінде берілетін киім-кешек мүлкінің заттары, сондай-ақ әскери қызметшілердің жеке ақшалай қаражаты есебінен алынған жеке заттары; </w:t>
      </w:r>
    </w:p>
    <w:p>
      <w:pPr>
        <w:spacing w:after="0"/>
        <w:ind w:left="0"/>
        <w:jc w:val="both"/>
      </w:pPr>
      <w:r>
        <w:rPr>
          <w:rFonts w:ascii="Times New Roman"/>
          <w:b w:val="false"/>
          <w:i w:val="false"/>
          <w:color w:val="000000"/>
          <w:sz w:val="28"/>
        </w:rPr>
        <w:t xml:space="preserve">
      жеткізу – материалдық құралдарды жеткізу үшін өнім беруші мен тұтынушының арасында жасалатын келісімшарттық қатынастарға негізделген материалдық-техникалық жабдықтаудың технологиялық процесінің түрі; </w:t>
      </w:r>
    </w:p>
    <w:p>
      <w:pPr>
        <w:spacing w:after="0"/>
        <w:ind w:left="0"/>
        <w:jc w:val="both"/>
      </w:pPr>
      <w:r>
        <w:rPr>
          <w:rFonts w:ascii="Times New Roman"/>
          <w:b w:val="false"/>
          <w:i w:val="false"/>
          <w:color w:val="000000"/>
          <w:sz w:val="28"/>
        </w:rPr>
        <w:t xml:space="preserve">
      жетіспеушілік – құжатта көрсетілген материалдық құндылықтардың құжатта көрсетілген саны мен олардың нақты түгелдігі арасындағы сәйкессіздік, нақты санның құжатта көрсетілген саннан аз болуы; </w:t>
      </w:r>
    </w:p>
    <w:p>
      <w:pPr>
        <w:spacing w:after="0"/>
        <w:ind w:left="0"/>
        <w:jc w:val="both"/>
      </w:pPr>
      <w:r>
        <w:rPr>
          <w:rFonts w:ascii="Times New Roman"/>
          <w:b w:val="false"/>
          <w:i w:val="false"/>
          <w:color w:val="000000"/>
          <w:sz w:val="28"/>
        </w:rPr>
        <w:t xml:space="preserve">
      жиынтық – ортақ мақсатта пайдаланылатын заттай немесе шаруашылық мүлкі бұйымдарының жинағы; </w:t>
      </w:r>
    </w:p>
    <w:p>
      <w:pPr>
        <w:spacing w:after="0"/>
        <w:ind w:left="0"/>
        <w:jc w:val="both"/>
      </w:pPr>
      <w:r>
        <w:rPr>
          <w:rFonts w:ascii="Times New Roman"/>
          <w:b w:val="false"/>
          <w:i w:val="false"/>
          <w:color w:val="000000"/>
          <w:sz w:val="28"/>
        </w:rPr>
        <w:t xml:space="preserve">
      жылжымалы қорлар – штаттық көлік құралдарында, жауынгерлік және басқа да машиналарда, жеке құрамда ұсталатын материалдық құралдар; </w:t>
      </w:r>
    </w:p>
    <w:p>
      <w:pPr>
        <w:spacing w:after="0"/>
        <w:ind w:left="0"/>
        <w:jc w:val="both"/>
      </w:pPr>
      <w:r>
        <w:rPr>
          <w:rFonts w:ascii="Times New Roman"/>
          <w:b w:val="false"/>
          <w:i w:val="false"/>
          <w:color w:val="000000"/>
          <w:sz w:val="28"/>
        </w:rPr>
        <w:t>
      заттай қамтамасыз ету – әскерді материалдық қамтамасыз ету түрі, киім-кешек қызметін мүлікпен және техникалық құралдармен қамтамасыз етуді және жабдықтауды жоспарлау, оларды әзірлеу, сатып алу (дайындау), ұстау (сақтау), кию (пайдалану), шығындау, жаңғырту, жөндеу және кәдеге жарату (сату), монша-кір жуу қызметін көрсету, сондай-ақ Ұлттық ұлан киім-кешек қызметтерінің заттай қамтамасыз ету мәселелері жөніндегі жұмысы туралы басшылықты жүзеге асыру бойынша іс-шаралар кешенін қамтиды;</w:t>
      </w:r>
    </w:p>
    <w:p>
      <w:pPr>
        <w:spacing w:after="0"/>
        <w:ind w:left="0"/>
        <w:jc w:val="both"/>
      </w:pPr>
      <w:r>
        <w:rPr>
          <w:rFonts w:ascii="Times New Roman"/>
          <w:b w:val="false"/>
          <w:i w:val="false"/>
          <w:color w:val="000000"/>
          <w:sz w:val="28"/>
        </w:rPr>
        <w:t>
      киім-кешек қызметі – тылдың әскерді заттай қамтамасыз етуге арналған қызметі және тиісті қоймаларды, монша-кір жуу комбинаттарын, моншаларды, киім-кешекті жөндеу шеберханаларын қамтиды;</w:t>
      </w:r>
    </w:p>
    <w:p>
      <w:pPr>
        <w:spacing w:after="0"/>
        <w:ind w:left="0"/>
        <w:jc w:val="both"/>
      </w:pPr>
      <w:r>
        <w:rPr>
          <w:rFonts w:ascii="Times New Roman"/>
          <w:b w:val="false"/>
          <w:i w:val="false"/>
          <w:color w:val="000000"/>
          <w:sz w:val="28"/>
        </w:rPr>
        <w:t>
      киім-кешек қызметінің техникалық құралдары – заттай мүлікті жууға, химиялық тазалауға және жөндеуге, жеке құрамның жуынуына және киім-кешек қызметінің техникалық құралдарын жөндеуге және қызмет көрсетуіне арналған техникалық құралдар, далалық моншалар, далалық кір жуу орындары, киім-кешекті химиялық тазалауға арналған далалық шеберханалар, заттай мүлікті жөндеу бойынша далалық шеберханалар, көрсетілген техникалық құралдарға және жабдықтарға қосалқы бөлшектер мен жөндеу-пайдалану материалдары;</w:t>
      </w:r>
    </w:p>
    <w:p>
      <w:pPr>
        <w:spacing w:after="0"/>
        <w:ind w:left="0"/>
        <w:jc w:val="both"/>
      </w:pPr>
      <w:r>
        <w:rPr>
          <w:rFonts w:ascii="Times New Roman"/>
          <w:b w:val="false"/>
          <w:i w:val="false"/>
          <w:color w:val="000000"/>
          <w:sz w:val="28"/>
        </w:rPr>
        <w:t>
      заттай мүлік – әскери киім нысаны, аяқ киім, іш киім, төсек жабдықтары, жабдық-тұрман, жылы киімдер, арнайы киімдер мен мүлік, ұшу және инженерлік-техникалық киім-кешек, шығындау материалдары, фурнитура, санитарлық-шаруашылық мүлік, спорттық киім және аяқ киім;</w:t>
      </w:r>
    </w:p>
    <w:p>
      <w:pPr>
        <w:spacing w:after="0"/>
        <w:ind w:left="0"/>
        <w:jc w:val="both"/>
      </w:pPr>
      <w:r>
        <w:rPr>
          <w:rFonts w:ascii="Times New Roman"/>
          <w:b w:val="false"/>
          <w:i w:val="false"/>
          <w:color w:val="000000"/>
          <w:sz w:val="28"/>
        </w:rPr>
        <w:t>
      заттай мүліктің ауыспалы қоры – кию мерзімі өткен, пайдалануда болған, бірақ пайдалануға жарамды, әскери бөлімдердің қоймаларында және бөлімшелерде тұрған жөндеу кезінде мерзімді қызметтегі әскери қызметшілердің жекелеген киім-кешек заттарын ауыстыруға, сондай-ақ жоғалған заттардың орнына беруге арналған киім-кешек пен аяқ киімнің белгілі бір саны;</w:t>
      </w:r>
    </w:p>
    <w:p>
      <w:pPr>
        <w:spacing w:after="0"/>
        <w:ind w:left="0"/>
        <w:jc w:val="both"/>
      </w:pPr>
      <w:r>
        <w:rPr>
          <w:rFonts w:ascii="Times New Roman"/>
          <w:b w:val="false"/>
          <w:i w:val="false"/>
          <w:color w:val="000000"/>
          <w:sz w:val="28"/>
        </w:rPr>
        <w:t xml:space="preserve">
      киім-кешек пен аяқ киімді шақтап тігу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Ұлттық ұланының әскери қызметшілеріне олардың киім өлшемі мен бойы бойынша киім-кешекті жеке таңдау үшін жүргізілетін іс-шаралар; </w:t>
      </w:r>
    </w:p>
    <w:p>
      <w:pPr>
        <w:spacing w:after="0"/>
        <w:ind w:left="0"/>
        <w:jc w:val="both"/>
      </w:pPr>
      <w:r>
        <w:rPr>
          <w:rFonts w:ascii="Times New Roman"/>
          <w:b w:val="false"/>
          <w:i w:val="false"/>
          <w:color w:val="000000"/>
          <w:sz w:val="28"/>
        </w:rPr>
        <w:t>
      кию (пайдалану) мерзімі – бұйымның қалыпты пайдалану, күту, уақтылы және сапалы жөндеу жағдайында пайдалануда болуы тиіс ең төменгі уақыт аралығы;</w:t>
      </w:r>
    </w:p>
    <w:p>
      <w:pPr>
        <w:spacing w:after="0"/>
        <w:ind w:left="0"/>
        <w:jc w:val="both"/>
      </w:pPr>
      <w:r>
        <w:rPr>
          <w:rFonts w:ascii="Times New Roman"/>
          <w:b w:val="false"/>
          <w:i w:val="false"/>
          <w:color w:val="000000"/>
          <w:sz w:val="28"/>
        </w:rPr>
        <w:t>
      заттай мүлікті күрделі жөндеу – жөндеудің бұйымдарды толық бөлшектеуді және ақаусыздандыруды, барлық жарамсыз агрегаттарды, тораптарды және бөлшектерді ауыстыру немесе жөндеуді, жинақтауды, кешенді тексеруді, ретке келтіруді және сынақтан өткізуді көздейтін түрі;</w:t>
      </w:r>
    </w:p>
    <w:p>
      <w:pPr>
        <w:spacing w:after="0"/>
        <w:ind w:left="0"/>
        <w:jc w:val="both"/>
      </w:pPr>
      <w:r>
        <w:rPr>
          <w:rFonts w:ascii="Times New Roman"/>
          <w:b w:val="false"/>
          <w:i w:val="false"/>
          <w:color w:val="000000"/>
          <w:sz w:val="28"/>
        </w:rPr>
        <w:t>
      материалдық құралдар – әскерді қамтамасыз ету үшін пайдаланылатын әскери өнім;</w:t>
      </w:r>
    </w:p>
    <w:p>
      <w:pPr>
        <w:spacing w:after="0"/>
        <w:ind w:left="0"/>
        <w:jc w:val="both"/>
      </w:pPr>
      <w:r>
        <w:rPr>
          <w:rFonts w:ascii="Times New Roman"/>
          <w:b w:val="false"/>
          <w:i w:val="false"/>
          <w:color w:val="000000"/>
          <w:sz w:val="28"/>
        </w:rPr>
        <w:t>
      материалдық құралдар қоры – қарудың, әскери техниканың, оқ-дәрілердің, жанар-жағармайдың, азық-түліктің, инженерлік, киім-кешек, медициналық және әскердің бейбіт және соғыс уақытына арналған материалдық қажеттілігін қанағаттандыруға арналған басқа да әскери мүліктің белгілі бір саны;</w:t>
      </w:r>
    </w:p>
    <w:p>
      <w:pPr>
        <w:spacing w:after="0"/>
        <w:ind w:left="0"/>
        <w:jc w:val="both"/>
      </w:pPr>
      <w:r>
        <w:rPr>
          <w:rFonts w:ascii="Times New Roman"/>
          <w:b w:val="false"/>
          <w:i w:val="false"/>
          <w:color w:val="000000"/>
          <w:sz w:val="28"/>
        </w:rPr>
        <w:t xml:space="preserve">
      материалдық құралдарды есепке алу – мемлекеттік меншік болып табылатын бейбіт және соғыс уақытында қолданылатын материалдық құралдардың барлық түрін бухгалтерлік есепке алу түрі; </w:t>
      </w:r>
    </w:p>
    <w:p>
      <w:pPr>
        <w:spacing w:after="0"/>
        <w:ind w:left="0"/>
        <w:jc w:val="both"/>
      </w:pPr>
      <w:r>
        <w:rPr>
          <w:rFonts w:ascii="Times New Roman"/>
          <w:b w:val="false"/>
          <w:i w:val="false"/>
          <w:color w:val="000000"/>
          <w:sz w:val="28"/>
        </w:rPr>
        <w:t xml:space="preserve">
      материалдық құралдарды жеткізу – қажеттіліктерді қанағаттандыру, қорлар құру, шығыстар мен шығындардың орнын толтыру мақсатында бейбіт және соғыс уақытында материалдық құралдар дайындау және әскерге жеткізу жөніндегі іс-шаралар кешені; </w:t>
      </w:r>
    </w:p>
    <w:p>
      <w:pPr>
        <w:spacing w:after="0"/>
        <w:ind w:left="0"/>
        <w:jc w:val="both"/>
      </w:pPr>
      <w:r>
        <w:rPr>
          <w:rFonts w:ascii="Times New Roman"/>
          <w:b w:val="false"/>
          <w:i w:val="false"/>
          <w:color w:val="000000"/>
          <w:sz w:val="28"/>
        </w:rPr>
        <w:t xml:space="preserve">
      материалдық құралдарды шығындау нормалары – уақыт бірлігіне бір тұтынушыға (қару-жарақ, әскери қызметші, бекет, штаттық кереует, бөлімше) арналған ресурстарды шығындаудың барынша рұқсат етілген деңгейін айқындайтын жоспарлы мән; </w:t>
      </w:r>
    </w:p>
    <w:p>
      <w:pPr>
        <w:spacing w:after="0"/>
        <w:ind w:left="0"/>
        <w:jc w:val="both"/>
      </w:pPr>
      <w:r>
        <w:rPr>
          <w:rFonts w:ascii="Times New Roman"/>
          <w:b w:val="false"/>
          <w:i w:val="false"/>
          <w:color w:val="000000"/>
          <w:sz w:val="28"/>
        </w:rPr>
        <w:t>
      материалдық құралдардың қол сұғылмайтын қоры – Ұлттық ұланды жұмылдырып өрістетуді және олардың қызметтік-жауынгерлік міндеттерді орындауын қамтамасыз етуге арналған. Жаңарту сақтаудың шекті мерзімінің аяқталуына немесе әскери киім нысанының жаңа заттарының қолданысқа енгізілуіне қарай ағымдағы үлестің қоймаға түсетін мүлкі есебінен жүргізіледі;</w:t>
      </w:r>
    </w:p>
    <w:p>
      <w:pPr>
        <w:spacing w:after="0"/>
        <w:ind w:left="0"/>
        <w:jc w:val="both"/>
      </w:pPr>
      <w:r>
        <w:rPr>
          <w:rFonts w:ascii="Times New Roman"/>
          <w:b w:val="false"/>
          <w:i w:val="false"/>
          <w:color w:val="000000"/>
          <w:sz w:val="28"/>
        </w:rPr>
        <w:t xml:space="preserve">
      мүкәммалдық заттар – әскери қызметшілерге уақытша жеке немесе топтасып пайдалануға берілетін заттай мүлік бұйымдары. </w:t>
      </w:r>
    </w:p>
    <w:p>
      <w:pPr>
        <w:spacing w:after="0"/>
        <w:ind w:left="0"/>
        <w:jc w:val="both"/>
      </w:pPr>
      <w:r>
        <w:rPr>
          <w:rFonts w:ascii="Times New Roman"/>
          <w:b w:val="false"/>
          <w:i w:val="false"/>
          <w:color w:val="000000"/>
          <w:sz w:val="28"/>
        </w:rPr>
        <w:t>
      паспорт – қару-жарақ, техника және әртүрлі материалдық құралдардың негізгі мәліметтері мен сапасын, сипаттамасын және мүмкіндіктерін көрсететін құжат;</w:t>
      </w:r>
    </w:p>
    <w:p>
      <w:pPr>
        <w:spacing w:after="0"/>
        <w:ind w:left="0"/>
        <w:jc w:val="both"/>
      </w:pPr>
      <w:r>
        <w:rPr>
          <w:rFonts w:ascii="Times New Roman"/>
          <w:b w:val="false"/>
          <w:i w:val="false"/>
          <w:color w:val="000000"/>
          <w:sz w:val="28"/>
        </w:rPr>
        <w:t>
      табель – әскери бөлімде ұсталуы тиіс саны көрсетілген заттардың тізбесі немесе мүліктер жиынтығы;</w:t>
      </w:r>
    </w:p>
    <w:p>
      <w:pPr>
        <w:spacing w:after="0"/>
        <w:ind w:left="0"/>
        <w:jc w:val="both"/>
      </w:pPr>
      <w:r>
        <w:rPr>
          <w:rFonts w:ascii="Times New Roman"/>
          <w:b w:val="false"/>
          <w:i w:val="false"/>
          <w:color w:val="000000"/>
          <w:sz w:val="28"/>
        </w:rPr>
        <w:t xml:space="preserve">
      шығындау материалдары – бұл әскери киім нысаны бұйымдарының жиынтығына кіретін (бет орамалдар, жаға астарлары, шұлғаулар, ұйықтар, қолғаптар, фурнитура, ағымды және орта жөндеуге және жеке құрамның киім-кешегі мен аяқ киімін күтуге арналған материалдар, дәретхана қағазы, иіс сабын, кір сабын, тіс сықпасы, тіс щеткасы, сабын салғыш, синтетикалық жуу құралдары, монша белбеулері, жіптер, инелер), әскери қызметшілердің күнделікті мұқтаждығын қанағаттандыруға және жеке гигиенасын ұстауға арналған заттай шаруашылық мүлкі; </w:t>
      </w:r>
    </w:p>
    <w:bookmarkStart w:name="z14" w:id="11"/>
    <w:p>
      <w:pPr>
        <w:spacing w:after="0"/>
        <w:ind w:left="0"/>
        <w:jc w:val="both"/>
      </w:pPr>
      <w:r>
        <w:rPr>
          <w:rFonts w:ascii="Times New Roman"/>
          <w:b w:val="false"/>
          <w:i w:val="false"/>
          <w:color w:val="000000"/>
          <w:sz w:val="28"/>
        </w:rPr>
        <w:t xml:space="preserve">
      3. Заттай мүлікпен қамтамасыз етудің мақсаты Ұлттық ұлан әскери қызметшілерінің, бөлімшелерінің, әскери бөлімдері мен әскери білім беру ұйымдарының заттай қызметтің мүлкіне және техникалық құралдарына қажеттіліктерін қанағаттандыру болып табылады, ол жауынгерлік және арнайы даярлық міндеттерін орындау, оларды тұрақты жауынгерлік және жұмылдыру әзірлікте ұстау үшін жағдай жасауға мүмкіндік береді. </w:t>
      </w:r>
    </w:p>
    <w:bookmarkEnd w:id="11"/>
    <w:bookmarkStart w:name="z15" w:id="12"/>
    <w:p>
      <w:pPr>
        <w:spacing w:after="0"/>
        <w:ind w:left="0"/>
        <w:jc w:val="both"/>
      </w:pPr>
      <w:r>
        <w:rPr>
          <w:rFonts w:ascii="Times New Roman"/>
          <w:b w:val="false"/>
          <w:i w:val="false"/>
          <w:color w:val="000000"/>
          <w:sz w:val="28"/>
        </w:rPr>
        <w:t xml:space="preserve">
      4. Номенклатуралық топтарға бөлуді қоспағанда, дұрыс талап ету, алу, сақтау, жеке құрамды қамтамасыз ету және есепке алу мақсатында барлық заттай мүлік мынадай белгілері: </w:t>
      </w:r>
    </w:p>
    <w:bookmarkEnd w:id="12"/>
    <w:bookmarkStart w:name="z16" w:id="13"/>
    <w:p>
      <w:pPr>
        <w:spacing w:after="0"/>
        <w:ind w:left="0"/>
        <w:jc w:val="both"/>
      </w:pPr>
      <w:r>
        <w:rPr>
          <w:rFonts w:ascii="Times New Roman"/>
          <w:b w:val="false"/>
          <w:i w:val="false"/>
          <w:color w:val="000000"/>
          <w:sz w:val="28"/>
        </w:rPr>
        <w:t xml:space="preserve">
      1) мақсаты бойынша; </w:t>
      </w:r>
    </w:p>
    <w:bookmarkEnd w:id="13"/>
    <w:bookmarkStart w:name="z17" w:id="14"/>
    <w:p>
      <w:pPr>
        <w:spacing w:after="0"/>
        <w:ind w:left="0"/>
        <w:jc w:val="both"/>
      </w:pPr>
      <w:r>
        <w:rPr>
          <w:rFonts w:ascii="Times New Roman"/>
          <w:b w:val="false"/>
          <w:i w:val="false"/>
          <w:color w:val="000000"/>
          <w:sz w:val="28"/>
        </w:rPr>
        <w:t xml:space="preserve">
      2) қолдану құқығы бойынша; </w:t>
      </w:r>
    </w:p>
    <w:bookmarkEnd w:id="14"/>
    <w:bookmarkStart w:name="z18" w:id="15"/>
    <w:p>
      <w:pPr>
        <w:spacing w:after="0"/>
        <w:ind w:left="0"/>
        <w:jc w:val="both"/>
      </w:pPr>
      <w:r>
        <w:rPr>
          <w:rFonts w:ascii="Times New Roman"/>
          <w:b w:val="false"/>
          <w:i w:val="false"/>
          <w:color w:val="000000"/>
          <w:sz w:val="28"/>
        </w:rPr>
        <w:t xml:space="preserve">
      3) сапалық жай-күйі бойынша бөлінеді немесе жіктеледі. </w:t>
      </w:r>
    </w:p>
    <w:bookmarkEnd w:id="15"/>
    <w:p>
      <w:pPr>
        <w:spacing w:after="0"/>
        <w:ind w:left="0"/>
        <w:jc w:val="both"/>
      </w:pPr>
      <w:r>
        <w:rPr>
          <w:rFonts w:ascii="Times New Roman"/>
          <w:b w:val="false"/>
          <w:i w:val="false"/>
          <w:color w:val="000000"/>
          <w:sz w:val="28"/>
        </w:rPr>
        <w:t>
      Мақсаты бойынша заттай мүлік мынадай мүліктерге бөлінеді:</w:t>
      </w:r>
    </w:p>
    <w:bookmarkStart w:name="z19" w:id="16"/>
    <w:p>
      <w:pPr>
        <w:spacing w:after="0"/>
        <w:ind w:left="0"/>
        <w:jc w:val="both"/>
      </w:pPr>
      <w:r>
        <w:rPr>
          <w:rFonts w:ascii="Times New Roman"/>
          <w:b w:val="false"/>
          <w:i w:val="false"/>
          <w:color w:val="000000"/>
          <w:sz w:val="28"/>
        </w:rPr>
        <w:t>
      1) Қазақстан Республикасының Ұлттық ұланы әскери бөлімдерінің, әскери білім беру ұйымдарын жеке құрамын қамтамасыз етуге арналған ағымдағы қамтамасыз ету мүлкі. Ол жеке құрамның пайдалануында болады, бөлімшелердің сақтау орындарында, бөлімдердің киім-кешек қызметтерінің қоймаларында және сақтау базаларында ағымдағы немесе ауыспалы қор түрінде сақталады. Бұл топқа жеке құрамды ағымдағы қамтамасыз етуге арналған мүкәммалдық мүлік те кіреді;</w:t>
      </w:r>
    </w:p>
    <w:bookmarkEnd w:id="16"/>
    <w:bookmarkStart w:name="z20" w:id="17"/>
    <w:p>
      <w:pPr>
        <w:spacing w:after="0"/>
        <w:ind w:left="0"/>
        <w:jc w:val="both"/>
      </w:pPr>
      <w:r>
        <w:rPr>
          <w:rFonts w:ascii="Times New Roman"/>
          <w:b w:val="false"/>
          <w:i w:val="false"/>
          <w:color w:val="000000"/>
          <w:sz w:val="28"/>
        </w:rPr>
        <w:t>
      2) ұзақтығы 15 және одан да көп тәулік оқу жиындарына тартылатын запастағы әскери міндеттілерді қамтамасыз етуге арналған жиын қоры мүліктері. Осы мүлік қорлары Қазақстан Республикасы Ішкі істер министрінің жазбаша нұсқауы бойынша құрылады. Оқу жиындарын өткізу кезінде аталған заттай мүлік әскери міндеттілерге уақытша жеке пайдалануға беріледі. Жиын аяқталысымен жиын қоры мүлкі киім-кешек қоймасына өткізіледі және ағымдағы қамтамасыз ету мүліктерінен бөлек сақталады;</w:t>
      </w:r>
    </w:p>
    <w:bookmarkEnd w:id="17"/>
    <w:bookmarkStart w:name="z21" w:id="18"/>
    <w:p>
      <w:pPr>
        <w:spacing w:after="0"/>
        <w:ind w:left="0"/>
        <w:jc w:val="both"/>
      </w:pPr>
      <w:r>
        <w:rPr>
          <w:rFonts w:ascii="Times New Roman"/>
          <w:b w:val="false"/>
          <w:i w:val="false"/>
          <w:color w:val="000000"/>
          <w:sz w:val="28"/>
        </w:rPr>
        <w:t>
      3) Ұлттық ұланның құрылатын әскери бөлімдерінің жеке құрамын жұмылдыру кезінде қамтамасыз етуге арналған қол сұғылмайтын қор мүлкі.</w:t>
      </w:r>
    </w:p>
    <w:bookmarkEnd w:id="18"/>
    <w:p>
      <w:pPr>
        <w:spacing w:after="0"/>
        <w:ind w:left="0"/>
        <w:jc w:val="both"/>
      </w:pPr>
      <w:r>
        <w:rPr>
          <w:rFonts w:ascii="Times New Roman"/>
          <w:b w:val="false"/>
          <w:i w:val="false"/>
          <w:color w:val="000000"/>
          <w:sz w:val="28"/>
        </w:rPr>
        <w:t xml:space="preserve">
      Қол сұғылмайтын қор мүлкі жеке қоймада сақталады. Оны ағымдағы қамтамасыз ету мүлкімен бірге сақтауға жол берілмейді. </w:t>
      </w:r>
    </w:p>
    <w:p>
      <w:pPr>
        <w:spacing w:after="0"/>
        <w:ind w:left="0"/>
        <w:jc w:val="both"/>
      </w:pPr>
      <w:r>
        <w:rPr>
          <w:rFonts w:ascii="Times New Roman"/>
          <w:b w:val="false"/>
          <w:i w:val="false"/>
          <w:color w:val="000000"/>
          <w:sz w:val="28"/>
        </w:rPr>
        <w:t>
      Пайдалану құқығы бойынша заттай мүлік жеке пайдалану және мүкәммалдық мүлік бұйымдарына бөлінеді:</w:t>
      </w:r>
    </w:p>
    <w:p>
      <w:pPr>
        <w:spacing w:after="0"/>
        <w:ind w:left="0"/>
        <w:jc w:val="both"/>
      </w:pPr>
      <w:r>
        <w:rPr>
          <w:rFonts w:ascii="Times New Roman"/>
          <w:b w:val="false"/>
          <w:i w:val="false"/>
          <w:color w:val="000000"/>
          <w:sz w:val="28"/>
        </w:rPr>
        <w:t xml:space="preserve">
      Жеке пайдалану бұйымдарына – белгіленген қамтамасыз ету нормалары бойынша барлық санаттағы әскери қызметшілерге ұдайы жеке пайдалануға берілетін заттай мүлік бұйымдары жатады. </w:t>
      </w:r>
    </w:p>
    <w:p>
      <w:pPr>
        <w:spacing w:after="0"/>
        <w:ind w:left="0"/>
        <w:jc w:val="both"/>
      </w:pPr>
      <w:r>
        <w:rPr>
          <w:rFonts w:ascii="Times New Roman"/>
          <w:b w:val="false"/>
          <w:i w:val="false"/>
          <w:color w:val="000000"/>
          <w:sz w:val="28"/>
        </w:rPr>
        <w:t>
      Мүкәммалдық заттарға – плащ-жамылғы, далалық сөмке, жатын қабы, "каримат" жылу ұстайтын кілемше, ақ түсті белбеу, далалық жабдық-тұрман (иық аспалары), рюкзак (заттық қап), жақпарлы кеудеше, қоғамдық тәртіп пен қауіпсіздікті қорғау қызметін атқаруға арналған азаматтық қорғаныс әскери бөлімдерінің әскери қызметшілерінің бекеттік киімі, спорттық мүліктер, төсек жабдықтары, қой терісінен жасалған тон бұйымдары, тері пима, емдеу мекемелері мен бөлімшелерінің заттай және санитарлық-шаруашылық мүлкі, медициналық және ветеринарлық мекемелер мен бөлімшелердің әскери қызметшілерінің арнайы киімі, әртүрлі арнайы жұмыстарды орындауға тартылған әскери қызметшілер мен қызметшілердің арнайы киімі, құрмет қарауылы әскери қызметшілерінің салтанатты киім-кешектері, әскери дирижерлар мен үрмелі оркестр әскери қызметшілерінің салтанатты киім-кешегі, штаттық ән-би ансамблінің шығармашылық құрамының киім-кешек мүлкі, ұшу және инженерлік-техникалық киім-кешек, штаттық коменданттық бөлімдер мен бөлімшелердің әскери қызметшілерінің, әскери полиция инспекторларының арнайы киімі, арнайы мақсаттағы бөлімдер мен бөлімшелердің амунициясы, арнайы (жеке және топтық), әуе-десанттық мүлкі, альпинистік, тау және сүңгуір жабдық-тұрманы және жабдығы жатады;</w:t>
      </w:r>
    </w:p>
    <w:p>
      <w:pPr>
        <w:spacing w:after="0"/>
        <w:ind w:left="0"/>
        <w:jc w:val="both"/>
      </w:pPr>
      <w:r>
        <w:rPr>
          <w:rFonts w:ascii="Times New Roman"/>
          <w:b w:val="false"/>
          <w:i w:val="false"/>
          <w:color w:val="000000"/>
          <w:sz w:val="28"/>
        </w:rPr>
        <w:t>
      Сапалық жай-күйі бойынша барлық заттай мүлік үш санатқа бөлінеді:</w:t>
      </w:r>
    </w:p>
    <w:p>
      <w:pPr>
        <w:spacing w:after="0"/>
        <w:ind w:left="0"/>
        <w:jc w:val="both"/>
      </w:pPr>
      <w:r>
        <w:rPr>
          <w:rFonts w:ascii="Times New Roman"/>
          <w:b w:val="false"/>
          <w:i w:val="false"/>
          <w:color w:val="000000"/>
          <w:sz w:val="28"/>
        </w:rPr>
        <w:t xml:space="preserve">
      Бірінші санат – жаңа мүлік (киілмеген немесе пайдаланылмаған); </w:t>
      </w:r>
    </w:p>
    <w:p>
      <w:pPr>
        <w:spacing w:after="0"/>
        <w:ind w:left="0"/>
        <w:jc w:val="both"/>
      </w:pPr>
      <w:r>
        <w:rPr>
          <w:rFonts w:ascii="Times New Roman"/>
          <w:b w:val="false"/>
          <w:i w:val="false"/>
          <w:color w:val="000000"/>
          <w:sz w:val="28"/>
        </w:rPr>
        <w:t xml:space="preserve">
      Екінші санат – киім-кешек қызметінің киіліп жүрген (пайдаланудағы), осы бұйымдар үшін белгіленген кию мерзімінің өту-өтпеуіне қарамастан жөндеусіз немесе жөндеуден кейін пайдалануға жарамды мүлкі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сақтау мерзімі өткен бірінші санаттағы мүлік; </w:t>
      </w:r>
    </w:p>
    <w:p>
      <w:pPr>
        <w:spacing w:after="0"/>
        <w:ind w:left="0"/>
        <w:jc w:val="both"/>
      </w:pPr>
      <w:r>
        <w:rPr>
          <w:rFonts w:ascii="Times New Roman"/>
          <w:b w:val="false"/>
          <w:i w:val="false"/>
          <w:color w:val="000000"/>
          <w:sz w:val="28"/>
        </w:rPr>
        <w:t xml:space="preserve">
      Үшінші санат – тікелей мақсаты бойынша одан әрі пайдалануға жарамсыз, кию (пайдалану) мерзімдері өткен, белгіленген тәртіппен есептен шығаруға жататын, сақтаудың белгіленген мерзімі өткен немесе екі есе өткен екінші санатты (киілмеген немесе пайдаланылмаған сақтаудағы) мүлік; </w:t>
      </w:r>
    </w:p>
    <w:p>
      <w:pPr>
        <w:spacing w:after="0"/>
        <w:ind w:left="0"/>
        <w:jc w:val="both"/>
      </w:pPr>
      <w:r>
        <w:rPr>
          <w:rFonts w:ascii="Times New Roman"/>
          <w:b w:val="false"/>
          <w:i w:val="false"/>
          <w:color w:val="000000"/>
          <w:sz w:val="28"/>
        </w:rPr>
        <w:t xml:space="preserve">
      Шығындау материалдары, шүберектер беру кезінде жабдықтау нормалары шегінде, тікелей шығындай отырып, есептен шығарылады. </w:t>
      </w:r>
    </w:p>
    <w:p>
      <w:pPr>
        <w:spacing w:after="0"/>
        <w:ind w:left="0"/>
        <w:jc w:val="both"/>
      </w:pPr>
      <w:r>
        <w:rPr>
          <w:rFonts w:ascii="Times New Roman"/>
          <w:b w:val="false"/>
          <w:i w:val="false"/>
          <w:color w:val="000000"/>
          <w:sz w:val="28"/>
        </w:rPr>
        <w:t>
      Киім-кешек қызметінің техникалық құралдары техникалық жай-күйі бойынша бес санатқа бөлінеді:</w:t>
      </w:r>
    </w:p>
    <w:bookmarkStart w:name="z22" w:id="19"/>
    <w:p>
      <w:pPr>
        <w:spacing w:after="0"/>
        <w:ind w:left="0"/>
        <w:jc w:val="both"/>
      </w:pPr>
      <w:r>
        <w:rPr>
          <w:rFonts w:ascii="Times New Roman"/>
          <w:b w:val="false"/>
          <w:i w:val="false"/>
          <w:color w:val="000000"/>
          <w:sz w:val="28"/>
        </w:rPr>
        <w:t>
      1) бірінші санат – жаңа (пайдаланылмаған немесе қолданылмаған);</w:t>
      </w:r>
    </w:p>
    <w:bookmarkEnd w:id="19"/>
    <w:bookmarkStart w:name="z23" w:id="20"/>
    <w:p>
      <w:pPr>
        <w:spacing w:after="0"/>
        <w:ind w:left="0"/>
        <w:jc w:val="both"/>
      </w:pPr>
      <w:r>
        <w:rPr>
          <w:rFonts w:ascii="Times New Roman"/>
          <w:b w:val="false"/>
          <w:i w:val="false"/>
          <w:color w:val="000000"/>
          <w:sz w:val="28"/>
        </w:rPr>
        <w:t>
      2) екінші санат – пайдаланылған немесе пайдаланудағы, жарамды немесе кішігірім жөндеуге жататын;</w:t>
      </w:r>
    </w:p>
    <w:bookmarkEnd w:id="20"/>
    <w:bookmarkStart w:name="z24" w:id="21"/>
    <w:p>
      <w:pPr>
        <w:spacing w:after="0"/>
        <w:ind w:left="0"/>
        <w:jc w:val="both"/>
      </w:pPr>
      <w:r>
        <w:rPr>
          <w:rFonts w:ascii="Times New Roman"/>
          <w:b w:val="false"/>
          <w:i w:val="false"/>
          <w:color w:val="000000"/>
          <w:sz w:val="28"/>
        </w:rPr>
        <w:t>
      3) үшінші санат – орташа жөндеуді талап етеді;</w:t>
      </w:r>
    </w:p>
    <w:bookmarkEnd w:id="21"/>
    <w:bookmarkStart w:name="z25" w:id="22"/>
    <w:p>
      <w:pPr>
        <w:spacing w:after="0"/>
        <w:ind w:left="0"/>
        <w:jc w:val="both"/>
      </w:pPr>
      <w:r>
        <w:rPr>
          <w:rFonts w:ascii="Times New Roman"/>
          <w:b w:val="false"/>
          <w:i w:val="false"/>
          <w:color w:val="000000"/>
          <w:sz w:val="28"/>
        </w:rPr>
        <w:t>
      4) төртінші санат – күрделі жөндеуді талап етеді;</w:t>
      </w:r>
    </w:p>
    <w:bookmarkEnd w:id="22"/>
    <w:bookmarkStart w:name="z26" w:id="23"/>
    <w:p>
      <w:pPr>
        <w:spacing w:after="0"/>
        <w:ind w:left="0"/>
        <w:jc w:val="both"/>
      </w:pPr>
      <w:r>
        <w:rPr>
          <w:rFonts w:ascii="Times New Roman"/>
          <w:b w:val="false"/>
          <w:i w:val="false"/>
          <w:color w:val="000000"/>
          <w:sz w:val="28"/>
        </w:rPr>
        <w:t>
      5) бесінші санат – одан әрі пайдалануға жарамсыз.</w:t>
      </w:r>
    </w:p>
    <w:bookmarkEnd w:id="23"/>
    <w:bookmarkStart w:name="z27" w:id="24"/>
    <w:p>
      <w:pPr>
        <w:spacing w:after="0"/>
        <w:ind w:left="0"/>
        <w:jc w:val="left"/>
      </w:pPr>
      <w:r>
        <w:rPr>
          <w:rFonts w:ascii="Times New Roman"/>
          <w:b/>
          <w:i w:val="false"/>
          <w:color w:val="000000"/>
        </w:rPr>
        <w:t xml:space="preserve"> 2-тарау. Заттай мүлікпен қамтамасыз ету</w:t>
      </w:r>
    </w:p>
    <w:bookmarkEnd w:id="24"/>
    <w:bookmarkStart w:name="z28" w:id="25"/>
    <w:p>
      <w:pPr>
        <w:spacing w:after="0"/>
        <w:ind w:left="0"/>
        <w:jc w:val="both"/>
      </w:pPr>
      <w:r>
        <w:rPr>
          <w:rFonts w:ascii="Times New Roman"/>
          <w:b w:val="false"/>
          <w:i w:val="false"/>
          <w:color w:val="000000"/>
          <w:sz w:val="28"/>
        </w:rPr>
        <w:t xml:space="preserve">
      5. Заттай мүлік әскери бөлімдерде жабдықтау нормаларына сәйкес беріледі. </w:t>
      </w:r>
    </w:p>
    <w:bookmarkEnd w:id="25"/>
    <w:p>
      <w:pPr>
        <w:spacing w:after="0"/>
        <w:ind w:left="0"/>
        <w:jc w:val="both"/>
      </w:pPr>
      <w:r>
        <w:rPr>
          <w:rFonts w:ascii="Times New Roman"/>
          <w:b w:val="false"/>
          <w:i w:val="false"/>
          <w:color w:val="000000"/>
          <w:sz w:val="28"/>
        </w:rPr>
        <w:t xml:space="preserve">
      Заттай мүлікпен қамтамасыз етуді Ұлттық ұлан Бас қолбасшылығы Тыл басқармасының киім-кешекпен қамтамасыз ету бөлімі мынадай сызба бойынша ұйымдастырады: Тыл басқармасының киім-кешекпен қамтамасыз ету бөлімі – өңірлік колбасшылық - сақтау базасы (орталық қойма) – әскери бөлім – бөлімше – әскери қызметші. </w:t>
      </w:r>
    </w:p>
    <w:bookmarkStart w:name="z29" w:id="26"/>
    <w:p>
      <w:pPr>
        <w:spacing w:after="0"/>
        <w:ind w:left="0"/>
        <w:jc w:val="both"/>
      </w:pPr>
      <w:r>
        <w:rPr>
          <w:rFonts w:ascii="Times New Roman"/>
          <w:b w:val="false"/>
          <w:i w:val="false"/>
          <w:color w:val="000000"/>
          <w:sz w:val="28"/>
        </w:rPr>
        <w:t xml:space="preserve">
      6. Киім-кешек мүлкіне қажеттілікті есептеу жабдықтау жоспарларында жеке құрамның штат саны бойынша жүргізіледі, ал штат саны артқан кезде өткізілетін ұйымдастырушылық іс-шараларды ескере отырып, жабдықтау нормаларына сәйкес тізімдік саны бойынша жүргізіледі. </w:t>
      </w:r>
    </w:p>
    <w:bookmarkEnd w:id="26"/>
    <w:p>
      <w:pPr>
        <w:spacing w:after="0"/>
        <w:ind w:left="0"/>
        <w:jc w:val="both"/>
      </w:pPr>
      <w:r>
        <w:rPr>
          <w:rFonts w:ascii="Times New Roman"/>
          <w:b w:val="false"/>
          <w:i w:val="false"/>
          <w:color w:val="000000"/>
          <w:sz w:val="28"/>
        </w:rPr>
        <w:t>
      Әскерді жазғы және қысқы жабдықтау жоспарлары бойынша уақтылы қамтамасыз ету үшін орталық базалар мен қоймаларда, сондай-ақ басқа да әскерлер мен әскери құралымдардың орталық базалары мен қоймалары жоқ әскери бөлімдерінің қоймаларында жылдық қажеттіліктің 50 пайызы мөлшерінде заттай мүліктің ауыспалы қорын ұстау қажет.</w:t>
      </w:r>
    </w:p>
    <w:p>
      <w:pPr>
        <w:spacing w:after="0"/>
        <w:ind w:left="0"/>
        <w:jc w:val="both"/>
      </w:pPr>
      <w:r>
        <w:rPr>
          <w:rFonts w:ascii="Times New Roman"/>
          <w:b w:val="false"/>
          <w:i w:val="false"/>
          <w:color w:val="000000"/>
          <w:sz w:val="28"/>
        </w:rPr>
        <w:t>
      Әскери бөлімдерде шақтап және үйлестіріп пішу үшін осы заттарға жылдық (біржолғы) қажеттіліктен 10 пайыз мөлшерінде киім-кешек пен аяқ киім заттарының азаймайтын қоры бар.</w:t>
      </w:r>
    </w:p>
    <w:p>
      <w:pPr>
        <w:spacing w:after="0"/>
        <w:ind w:left="0"/>
        <w:jc w:val="both"/>
      </w:pPr>
      <w:r>
        <w:rPr>
          <w:rFonts w:ascii="Times New Roman"/>
          <w:b w:val="false"/>
          <w:i w:val="false"/>
          <w:color w:val="000000"/>
          <w:sz w:val="28"/>
        </w:rPr>
        <w:t xml:space="preserve">
      Әскери бөлімдердің қамтылуына барлық жаңа, сондай-ақ жоспарлаған кезеңде пайдалану мерзімі өтпеген қолданылған заттай мүліктердің барлығы есептеледі. Бұдан басқа, қамтамасыз етілуге пайдалану мерзімі өткен, бірақ жөндеусіз немесе жөндеуден кейін тікелей мақсаты бойынша қолдануға жарамды мүкәммалдық заттар да кіреді. </w:t>
      </w:r>
    </w:p>
    <w:p>
      <w:pPr>
        <w:spacing w:after="0"/>
        <w:ind w:left="0"/>
        <w:jc w:val="both"/>
      </w:pPr>
      <w:r>
        <w:rPr>
          <w:rFonts w:ascii="Times New Roman"/>
          <w:b w:val="false"/>
          <w:i w:val="false"/>
          <w:color w:val="000000"/>
          <w:sz w:val="28"/>
        </w:rPr>
        <w:t xml:space="preserve">
      Жеке құрам санының өзгеруі және әскери бөлімнің таратылуы нәтижесінде артық шыққан заттай мүлік Ұлттық ұлан Бас қолбасшылығы Тыл басқармасының нұсқауы бойынша пайдаланылады. </w:t>
      </w:r>
    </w:p>
    <w:p>
      <w:pPr>
        <w:spacing w:after="0"/>
        <w:ind w:left="0"/>
        <w:jc w:val="both"/>
      </w:pPr>
      <w:r>
        <w:rPr>
          <w:rFonts w:ascii="Times New Roman"/>
          <w:b w:val="false"/>
          <w:i w:val="false"/>
          <w:color w:val="000000"/>
          <w:sz w:val="28"/>
        </w:rPr>
        <w:t>
      Табельдік емес және жабдықтаудан алынған заттай мүлік Қазақстан Республикасының қолданыстағы заңнамасына сәйкес сатылады (кәдеге жаратылады).</w:t>
      </w:r>
    </w:p>
    <w:bookmarkStart w:name="z30" w:id="27"/>
    <w:p>
      <w:pPr>
        <w:spacing w:after="0"/>
        <w:ind w:left="0"/>
        <w:jc w:val="both"/>
      </w:pPr>
      <w:r>
        <w:rPr>
          <w:rFonts w:ascii="Times New Roman"/>
          <w:b w:val="false"/>
          <w:i w:val="false"/>
          <w:color w:val="000000"/>
          <w:sz w:val="28"/>
        </w:rPr>
        <w:t>
      7. Шақыру бойынша әскери қызметшілер заттай мүлікпен: жазғы кезеңде:</w:t>
      </w:r>
    </w:p>
    <w:bookmarkEnd w:id="27"/>
    <w:p>
      <w:pPr>
        <w:spacing w:after="0"/>
        <w:ind w:left="0"/>
        <w:jc w:val="both"/>
      </w:pPr>
      <w:r>
        <w:rPr>
          <w:rFonts w:ascii="Times New Roman"/>
          <w:b w:val="false"/>
          <w:i w:val="false"/>
          <w:color w:val="000000"/>
          <w:sz w:val="28"/>
        </w:rPr>
        <w:t>
      климаты ыстық аудандарда (Қызылорда, Оңтүстік Қазақстан, Жамбыл облыстары. Балқаш көлінен оңтүстікке қарай орналасқан Алматы облысының аумағы, сондай-ақ Қарағанды облысының Жезді және Приозерный аудандары. Каспий теңізі ауданы.) – 1 сәуірге қарай;</w:t>
      </w:r>
    </w:p>
    <w:p>
      <w:pPr>
        <w:spacing w:after="0"/>
        <w:ind w:left="0"/>
        <w:jc w:val="both"/>
      </w:pPr>
      <w:r>
        <w:rPr>
          <w:rFonts w:ascii="Times New Roman"/>
          <w:b w:val="false"/>
          <w:i w:val="false"/>
          <w:color w:val="000000"/>
          <w:sz w:val="28"/>
        </w:rPr>
        <w:t>
      қоңыржай климатты аудандарда (Осы тізбеге сәйкес климаты ыстық және суық аудандарға жатқызылмаған Қазақстан Республикасының барлық жергілікті жерлері.) – 15 сәуірге қарай;</w:t>
      </w:r>
    </w:p>
    <w:p>
      <w:pPr>
        <w:spacing w:after="0"/>
        <w:ind w:left="0"/>
        <w:jc w:val="both"/>
      </w:pPr>
      <w:r>
        <w:rPr>
          <w:rFonts w:ascii="Times New Roman"/>
          <w:b w:val="false"/>
          <w:i w:val="false"/>
          <w:color w:val="000000"/>
          <w:sz w:val="28"/>
        </w:rPr>
        <w:t>
      климаты салқын аудандарда (Қостанай, Солтүстік Қазақстан, Ақмола, Қарағанды, Павлодар, Шығыс Қазақстан облыстары. Балқаш көлінен солтүстікке қарай және Алакөл көлінен шығысқа қарай (Іле, Қаратал, Бөрілітөбе, Алакөл аудандары) орналасқан Алматы облысының аумағы.) – 30 сәуірге қарай.</w:t>
      </w:r>
    </w:p>
    <w:p>
      <w:pPr>
        <w:spacing w:after="0"/>
        <w:ind w:left="0"/>
        <w:jc w:val="both"/>
      </w:pPr>
      <w:r>
        <w:rPr>
          <w:rFonts w:ascii="Times New Roman"/>
          <w:b w:val="false"/>
          <w:i w:val="false"/>
          <w:color w:val="000000"/>
          <w:sz w:val="28"/>
        </w:rPr>
        <w:t>
      қысқы кезеңде:</w:t>
      </w:r>
    </w:p>
    <w:p>
      <w:pPr>
        <w:spacing w:after="0"/>
        <w:ind w:left="0"/>
        <w:jc w:val="both"/>
      </w:pPr>
      <w:r>
        <w:rPr>
          <w:rFonts w:ascii="Times New Roman"/>
          <w:b w:val="false"/>
          <w:i w:val="false"/>
          <w:color w:val="000000"/>
          <w:sz w:val="28"/>
        </w:rPr>
        <w:t>
      климаты салқын аудандарда (Қостанай, Солтүстік Қазақстан, Ақмола, Қарағанды, Павлодар, Шығыс Қазақстан облыстары. Балқаш көлінен солтүстікке қарай және Алакөл көлінен шығысқа қарай (Іле, Қаратал, Бөрілітөбе, Алакөл аудандары) орналасқан Алматы облысының аумағы.) – 1 қазанға қарай;</w:t>
      </w:r>
    </w:p>
    <w:p>
      <w:pPr>
        <w:spacing w:after="0"/>
        <w:ind w:left="0"/>
        <w:jc w:val="both"/>
      </w:pPr>
      <w:r>
        <w:rPr>
          <w:rFonts w:ascii="Times New Roman"/>
          <w:b w:val="false"/>
          <w:i w:val="false"/>
          <w:color w:val="000000"/>
          <w:sz w:val="28"/>
        </w:rPr>
        <w:t>
      климаты қалыпты аудандарда (Осы тізбеге сәйкес климаты ыстық және суық аудандарға жатқызылмаған Қазақстан Республикасының барлық жергілікті жерлері.) – 15 қазанға қарай;</w:t>
      </w:r>
    </w:p>
    <w:p>
      <w:pPr>
        <w:spacing w:after="0"/>
        <w:ind w:left="0"/>
        <w:jc w:val="both"/>
      </w:pPr>
      <w:r>
        <w:rPr>
          <w:rFonts w:ascii="Times New Roman"/>
          <w:b w:val="false"/>
          <w:i w:val="false"/>
          <w:color w:val="000000"/>
          <w:sz w:val="28"/>
        </w:rPr>
        <w:t>
      климаты ыстық аудандарда (Қызылорда, Оңтүстік Қазақстан, Жамбыл облыстары. Балқаш көлінен оңтүстікке қарай орналасқан Алматы облысының аумағы, сондай-ақ Қарағанды облысының Жезді және Приозерный аудандары. Каспий теңізі ауданы.) – 30 қазанға қарай.</w:t>
      </w:r>
    </w:p>
    <w:p>
      <w:pPr>
        <w:spacing w:after="0"/>
        <w:ind w:left="0"/>
        <w:jc w:val="both"/>
      </w:pPr>
      <w:r>
        <w:rPr>
          <w:rFonts w:ascii="Times New Roman"/>
          <w:b w:val="false"/>
          <w:i w:val="false"/>
          <w:color w:val="000000"/>
          <w:sz w:val="28"/>
        </w:rPr>
        <w:t>
      Әкімшілік-аумақтық бөліну өзгерген (қысқартылған, қайта аталған, біріктірілген, жаңа әкімшілік бірліктер құрылған) кезде жабдықтау нормалары климаттық аудандардың шегінде қолданылады.</w:t>
      </w:r>
    </w:p>
    <w:bookmarkStart w:name="z31" w:id="28"/>
    <w:p>
      <w:pPr>
        <w:spacing w:after="0"/>
        <w:ind w:left="0"/>
        <w:jc w:val="both"/>
      </w:pPr>
      <w:r>
        <w:rPr>
          <w:rFonts w:ascii="Times New Roman"/>
          <w:b w:val="false"/>
          <w:i w:val="false"/>
          <w:color w:val="000000"/>
          <w:sz w:val="28"/>
        </w:rPr>
        <w:t xml:space="preserve">
      8. Киім-кешек мүлкі әскери қызметшілердің әскери қызмет өткеру аудандарындағы климатты ескере отырып, орталықтандырылған түрде дайындалады және босатылады. </w:t>
      </w:r>
    </w:p>
    <w:bookmarkEnd w:id="28"/>
    <w:bookmarkStart w:name="z32" w:id="29"/>
    <w:p>
      <w:pPr>
        <w:spacing w:after="0"/>
        <w:ind w:left="0"/>
        <w:jc w:val="both"/>
      </w:pPr>
      <w:r>
        <w:rPr>
          <w:rFonts w:ascii="Times New Roman"/>
          <w:b w:val="false"/>
          <w:i w:val="false"/>
          <w:color w:val="000000"/>
          <w:sz w:val="28"/>
        </w:rPr>
        <w:t xml:space="preserve">
      9. Әскери бөлімнің тізіміне енгізілген күннен бастап барлық әскери қызметшілер белгіленген жабдықтау нормаларына сәйкес киім-кешек мүлкімен қамтамасыз етілуі тиіс. </w:t>
      </w:r>
    </w:p>
    <w:bookmarkEnd w:id="29"/>
    <w:p>
      <w:pPr>
        <w:spacing w:after="0"/>
        <w:ind w:left="0"/>
        <w:jc w:val="both"/>
      </w:pPr>
      <w:r>
        <w:rPr>
          <w:rFonts w:ascii="Times New Roman"/>
          <w:b w:val="false"/>
          <w:i w:val="false"/>
          <w:color w:val="000000"/>
          <w:sz w:val="28"/>
        </w:rPr>
        <w:t xml:space="preserve">
      Басқа әскери бөлімге кеткен кезде киім-кешек қызметі әскери қызметшілерге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киім-кешек мүлкі заттарының аттестатын береді. Әскери қызметшілерді заттай мүлікпен жабдықтауға тіркеу әскери бөлім командирінің әскери бөлімнің тізіміне енгізу туралы бұйрығы және киім-кешек мүлкі заттарының аттестаты негізінде жүргізіледі. Әскери қызметшіні заттай мүлікпен жабдықтауға тіркеген соң, киім-кешек қызметінде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қызметшіге арматуралық карточка жүргізіледі. Жаңа қызмет орнына келген әскери қызметшілер киім-кешек мүлкі заттарының аттестатынсыз бұрынғы қызмет орнынан киім-кешек мүлкі заттарының аттестатын алғанға дейін заттай мүлікпен қамтамасыз етілмейді.</w:t>
      </w:r>
    </w:p>
    <w:p>
      <w:pPr>
        <w:spacing w:after="0"/>
        <w:ind w:left="0"/>
        <w:jc w:val="both"/>
      </w:pPr>
      <w:r>
        <w:rPr>
          <w:rFonts w:ascii="Times New Roman"/>
          <w:b w:val="false"/>
          <w:i w:val="false"/>
          <w:color w:val="000000"/>
          <w:sz w:val="28"/>
        </w:rPr>
        <w:t>
      Ұлттық ұланның әскери қызметшілерін заттай мүлікпен өздері тізімінде тұрған әскери бөлім қамтамасыз етеді:</w:t>
      </w:r>
    </w:p>
    <w:bookmarkStart w:name="z33" w:id="30"/>
    <w:p>
      <w:pPr>
        <w:spacing w:after="0"/>
        <w:ind w:left="0"/>
        <w:jc w:val="both"/>
      </w:pPr>
      <w:r>
        <w:rPr>
          <w:rFonts w:ascii="Times New Roman"/>
          <w:b w:val="false"/>
          <w:i w:val="false"/>
          <w:color w:val="000000"/>
          <w:sz w:val="28"/>
        </w:rPr>
        <w:t xml:space="preserve">
      1) Ұлттық ұлан Бас қолбасшылығының генералдары заттай мүлікпен Тыл басқармасының киім-кешекпен қамтамасыз ету бөлімі арқылы орталықтандырылған түрде қамтамасыз етіледі; </w:t>
      </w:r>
    </w:p>
    <w:bookmarkEnd w:id="30"/>
    <w:bookmarkStart w:name="z34" w:id="31"/>
    <w:p>
      <w:pPr>
        <w:spacing w:after="0"/>
        <w:ind w:left="0"/>
        <w:jc w:val="both"/>
      </w:pPr>
      <w:r>
        <w:rPr>
          <w:rFonts w:ascii="Times New Roman"/>
          <w:b w:val="false"/>
          <w:i w:val="false"/>
          <w:color w:val="000000"/>
          <w:sz w:val="28"/>
        </w:rPr>
        <w:t xml:space="preserve">
      2) өңірлік қолбасшылықтардың генералдары заттай мүлікпен өңірлік қолбасшылықтардың киім-кешек қызметтері арқылы орталықтандырылған түрде қамтамасыз етіледі; </w:t>
      </w:r>
    </w:p>
    <w:bookmarkEnd w:id="31"/>
    <w:bookmarkStart w:name="z35" w:id="32"/>
    <w:p>
      <w:pPr>
        <w:spacing w:after="0"/>
        <w:ind w:left="0"/>
        <w:jc w:val="both"/>
      </w:pPr>
      <w:r>
        <w:rPr>
          <w:rFonts w:ascii="Times New Roman"/>
          <w:b w:val="false"/>
          <w:i w:val="false"/>
          <w:color w:val="000000"/>
          <w:sz w:val="28"/>
        </w:rPr>
        <w:t>
      3) әскери қызметті келісімшарт бойынша өткеретін әскери қызметшілер - әскери бөлімнің киім-кешек қызметі арқылы;</w:t>
      </w:r>
    </w:p>
    <w:bookmarkEnd w:id="32"/>
    <w:bookmarkStart w:name="z36" w:id="33"/>
    <w:p>
      <w:pPr>
        <w:spacing w:after="0"/>
        <w:ind w:left="0"/>
        <w:jc w:val="both"/>
      </w:pPr>
      <w:r>
        <w:rPr>
          <w:rFonts w:ascii="Times New Roman"/>
          <w:b w:val="false"/>
          <w:i w:val="false"/>
          <w:color w:val="000000"/>
          <w:sz w:val="28"/>
        </w:rPr>
        <w:t>
      4) әскери қызметті шақыру бойынша өткеретін әскери қызметшілер әскери бөлімнің бөлімшелері арқылы;</w:t>
      </w:r>
    </w:p>
    <w:bookmarkEnd w:id="33"/>
    <w:bookmarkStart w:name="z37" w:id="34"/>
    <w:p>
      <w:pPr>
        <w:spacing w:after="0"/>
        <w:ind w:left="0"/>
        <w:jc w:val="both"/>
      </w:pPr>
      <w:r>
        <w:rPr>
          <w:rFonts w:ascii="Times New Roman"/>
          <w:b w:val="false"/>
          <w:i w:val="false"/>
          <w:color w:val="000000"/>
          <w:sz w:val="28"/>
        </w:rPr>
        <w:t>
      5) жұмысшылар мен қызметшілер арнайы киім бұйымдарымен және аяқ-киіммен тікелей әскери бөлімнің киім-кешек қызметі арқылы қамтамасыз етіледі.</w:t>
      </w:r>
    </w:p>
    <w:bookmarkEnd w:id="34"/>
    <w:p>
      <w:pPr>
        <w:spacing w:after="0"/>
        <w:ind w:left="0"/>
        <w:jc w:val="both"/>
      </w:pPr>
      <w:r>
        <w:rPr>
          <w:rFonts w:ascii="Times New Roman"/>
          <w:b w:val="false"/>
          <w:i w:val="false"/>
          <w:color w:val="000000"/>
          <w:sz w:val="28"/>
        </w:rPr>
        <w:t>
      Киім-кешек мүлкін беру алушының қол қоюы арқылы жүргізіледі. Қызметке жаңадан қабылданған және әскери қызметте тұрған әскери қызметшілерді киім-кешек мүлкімен қамтамасыз ету алдын ала, алдағы қызмет ету мерзіміне жүргізіледі.</w:t>
      </w:r>
    </w:p>
    <w:p>
      <w:pPr>
        <w:spacing w:after="0"/>
        <w:ind w:left="0"/>
        <w:jc w:val="both"/>
      </w:pPr>
      <w:r>
        <w:rPr>
          <w:rFonts w:ascii="Times New Roman"/>
          <w:b w:val="false"/>
          <w:i w:val="false"/>
          <w:color w:val="000000"/>
          <w:sz w:val="28"/>
        </w:rPr>
        <w:t>
      Әскери қызметшілерге жеке пайдаланатын киім-кешек мүлкін берудің екі түрі бар, бастапқы және одан кейінгі:</w:t>
      </w:r>
    </w:p>
    <w:bookmarkStart w:name="z38" w:id="35"/>
    <w:p>
      <w:pPr>
        <w:spacing w:after="0"/>
        <w:ind w:left="0"/>
        <w:jc w:val="both"/>
      </w:pPr>
      <w:r>
        <w:rPr>
          <w:rFonts w:ascii="Times New Roman"/>
          <w:b w:val="false"/>
          <w:i w:val="false"/>
          <w:color w:val="000000"/>
          <w:sz w:val="28"/>
        </w:rPr>
        <w:t xml:space="preserve">
      1) келісімшарт бойынша және шақыру бойынша әскери қызметшілерге киім-кешек мүлкін бастапқы беру мүліктік үлеске құқығы пайда болуы бойынша жүргізіледі. </w:t>
      </w:r>
    </w:p>
    <w:bookmarkEnd w:id="35"/>
    <w:bookmarkStart w:name="z39" w:id="36"/>
    <w:p>
      <w:pPr>
        <w:spacing w:after="0"/>
        <w:ind w:left="0"/>
        <w:jc w:val="both"/>
      </w:pPr>
      <w:r>
        <w:rPr>
          <w:rFonts w:ascii="Times New Roman"/>
          <w:b w:val="false"/>
          <w:i w:val="false"/>
          <w:color w:val="000000"/>
          <w:sz w:val="28"/>
        </w:rPr>
        <w:t>
      2) заттай мүлікті кейінгі беру бұрын берілген заттардың пайдалану мерзімі аяқталғаннан кейін жүргізіледі.</w:t>
      </w:r>
    </w:p>
    <w:bookmarkEnd w:id="36"/>
    <w:bookmarkStart w:name="z40" w:id="37"/>
    <w:p>
      <w:pPr>
        <w:spacing w:after="0"/>
        <w:ind w:left="0"/>
        <w:jc w:val="both"/>
      </w:pPr>
      <w:r>
        <w:rPr>
          <w:rFonts w:ascii="Times New Roman"/>
          <w:b w:val="false"/>
          <w:i w:val="false"/>
          <w:color w:val="000000"/>
          <w:sz w:val="28"/>
        </w:rPr>
        <w:t>
      10. Келісімшарт бойынша әскери қызметшілерге жеке пайдалануға берілетін заттардың пайдалану мерзімі үлеске құқығы пайда болған күннен бастап есептеледі, ал шақыру бойынша әскери қызмет өткеретін әскери қызметшілерге – нақты берілген күннен бастап есептеледі.</w:t>
      </w:r>
    </w:p>
    <w:bookmarkEnd w:id="37"/>
    <w:p>
      <w:pPr>
        <w:spacing w:after="0"/>
        <w:ind w:left="0"/>
        <w:jc w:val="both"/>
      </w:pPr>
      <w:r>
        <w:rPr>
          <w:rFonts w:ascii="Times New Roman"/>
          <w:b w:val="false"/>
          <w:i w:val="false"/>
          <w:color w:val="000000"/>
          <w:sz w:val="28"/>
        </w:rPr>
        <w:t xml:space="preserve">
      Топтық және жеке пайдалануға берілетін мүкәммалдық бұйымдардың кию мерзімі нақты берілген күннен бастап есептеледі. Одан кейін жаңа мүкәммалдық заттарды беру тек бұрын берілген заттар толық тозғаннан кейін жүргізіледі, бірақ жабдықтау нормаларымен белгіленген пайдалану мерзімінен ерте берілмейді. </w:t>
      </w:r>
    </w:p>
    <w:p>
      <w:pPr>
        <w:spacing w:after="0"/>
        <w:ind w:left="0"/>
        <w:jc w:val="both"/>
      </w:pPr>
      <w:r>
        <w:rPr>
          <w:rFonts w:ascii="Times New Roman"/>
          <w:b w:val="false"/>
          <w:i w:val="false"/>
          <w:color w:val="000000"/>
          <w:sz w:val="28"/>
        </w:rPr>
        <w:t>
      Маусымдық жеке және мүкәммалдық пайдаланудағы бұйымдар үшін пайдалану мерзімінің бір маусымы бір жыл деп есептеледі. Мүкәммалдық пайдаланудағы бұйымдардың қоймаларда сақталу уақыты пайдалану мерзіміне кірмейді. Шатырлар үшін пайдалану мерзімі олардың нақты қолданылған уақытымен есептеледі.</w:t>
      </w:r>
    </w:p>
    <w:p>
      <w:pPr>
        <w:spacing w:after="0"/>
        <w:ind w:left="0"/>
        <w:jc w:val="both"/>
      </w:pPr>
      <w:r>
        <w:rPr>
          <w:rFonts w:ascii="Times New Roman"/>
          <w:b w:val="false"/>
          <w:i w:val="false"/>
          <w:color w:val="000000"/>
          <w:sz w:val="28"/>
        </w:rPr>
        <w:t>
      Егер негізгі жабдықтау және арнайы киіммен жабдықтау нормаларында әскери қызметшіге бір атаулы киім-кешек мүлкін беру көзделген болса, онда бұл заттар арнайы киіммен жабдықтау нормасы бойынша беріледі.</w:t>
      </w:r>
    </w:p>
    <w:bookmarkStart w:name="z41" w:id="38"/>
    <w:p>
      <w:pPr>
        <w:spacing w:after="0"/>
        <w:ind w:left="0"/>
        <w:jc w:val="both"/>
      </w:pPr>
      <w:r>
        <w:rPr>
          <w:rFonts w:ascii="Times New Roman"/>
          <w:b w:val="false"/>
          <w:i w:val="false"/>
          <w:color w:val="000000"/>
          <w:sz w:val="28"/>
        </w:rPr>
        <w:t xml:space="preserve">
      11. Жеке құрамға заттай мүлікті беру Қазақстан Республикасы Қаржы министрінің міндетін атқарушының 2011 жылғы 2 тамыздағы № 390 бұйрығымен (бұдан әрі – Бұйрық) бекітілген (Нормативтік құқықтық актілердің тізілімінде № 7126 болып тіркелген) № 434-з нысан бойынша қорларды ішкі орналастыруға арналған жүкқұжат бойынша жүргізіледі, олар қаржы қызметінде беріледі және тіркеледі. Заттай мүлік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үлестіру (тарату) ведомостері бойынша берілген жағдайда ведомостер киім-кешек қызметінде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есептік құжаттарды тіркеу журналында тіркеледі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тапсырылған құжаттарды есепке алу кітабы бойынша қаржы қызметіне тапсырылады.</w:t>
      </w:r>
    </w:p>
    <w:bookmarkEnd w:id="38"/>
    <w:p>
      <w:pPr>
        <w:spacing w:after="0"/>
        <w:ind w:left="0"/>
        <w:jc w:val="both"/>
      </w:pPr>
      <w:r>
        <w:rPr>
          <w:rFonts w:ascii="Times New Roman"/>
          <w:b w:val="false"/>
          <w:i w:val="false"/>
          <w:color w:val="000000"/>
          <w:sz w:val="28"/>
        </w:rPr>
        <w:t xml:space="preserve">
      Заттай мүлікті есепке алу және оны қаржы қызметінде беру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заттай мүлік кітабында,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мүкаммалдық мүлікті берілген жылдары бойынша есепке алу журналында, Бұйрықпен бекітілген 296-а нысаны бойынша қорларды сандық-сомалық есепке алу карточкаларында,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материалдық бағалы заттардың шығынын және жетіспеушілігін есепке алу кітабында,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арматуралық карточкалардың тізілімінде жүзеге асырылады.</w:t>
      </w:r>
    </w:p>
    <w:p>
      <w:pPr>
        <w:spacing w:after="0"/>
        <w:ind w:left="0"/>
        <w:jc w:val="both"/>
      </w:pPr>
      <w:r>
        <w:rPr>
          <w:rFonts w:ascii="Times New Roman"/>
          <w:b w:val="false"/>
          <w:i w:val="false"/>
          <w:color w:val="000000"/>
          <w:sz w:val="28"/>
        </w:rPr>
        <w:t xml:space="preserve">
      Жеке құрамның қажеттілігіне берілген шығындау материалдары мен бұйымдар нормалар шегінде тарату ведомосі мен жүкқұжаттар бойынша есептен шығарылады. </w:t>
      </w:r>
    </w:p>
    <w:p>
      <w:pPr>
        <w:spacing w:after="0"/>
        <w:ind w:left="0"/>
        <w:jc w:val="both"/>
      </w:pPr>
      <w:r>
        <w:rPr>
          <w:rFonts w:ascii="Times New Roman"/>
          <w:b w:val="false"/>
          <w:i w:val="false"/>
          <w:color w:val="000000"/>
          <w:sz w:val="28"/>
        </w:rPr>
        <w:t xml:space="preserve">
      Шақыру бойынша әскери қызметшілерге берілген заттай мүлік жабдықтау нормасына сәйкес запасқа босатылатын кезде берілетін заттай мүлік бұйымдарын қоспағанда, пайдалану мерзімі аяқталған соң қоймаға тапсырылады. </w:t>
      </w:r>
    </w:p>
    <w:bookmarkStart w:name="z42" w:id="39"/>
    <w:p>
      <w:pPr>
        <w:spacing w:after="0"/>
        <w:ind w:left="0"/>
        <w:jc w:val="both"/>
      </w:pPr>
      <w:r>
        <w:rPr>
          <w:rFonts w:ascii="Times New Roman"/>
          <w:b w:val="false"/>
          <w:i w:val="false"/>
          <w:color w:val="000000"/>
          <w:sz w:val="28"/>
        </w:rPr>
        <w:t xml:space="preserve">
      12. Жеке құрам қызметтік міндеттерін орындау барысында немесе табиғи апат кезінде киім-кешек мүлкін жоғалтып немесе бүлдіріп алған жағдайда бұйымдарды ауыстыру қызметтік тергеу материалдары бойынша актінің немесе қорытындының негізінде тегін беріледі. Жаңадан берілген бұйымдардың пайдалану мерзімдері берілген уақыттан бастап есептеледі. </w:t>
      </w:r>
    </w:p>
    <w:bookmarkEnd w:id="39"/>
    <w:bookmarkStart w:name="z43" w:id="40"/>
    <w:p>
      <w:pPr>
        <w:spacing w:after="0"/>
        <w:ind w:left="0"/>
        <w:jc w:val="both"/>
      </w:pPr>
      <w:r>
        <w:rPr>
          <w:rFonts w:ascii="Times New Roman"/>
          <w:b w:val="false"/>
          <w:i w:val="false"/>
          <w:color w:val="000000"/>
          <w:sz w:val="28"/>
        </w:rPr>
        <w:t xml:space="preserve">
      13. Запасқа босатылған, сондай-ақ ұзақ іссапарға, оқуға және басқа да себептермен әскери бөлімнің тізімінде қалдырылған әскери қызметшілер іссапардың барлық кезеңінде қызмет орны бойынша заттай мүлікпен қамтамасыз етіледі, киім-кешек мүлкі заттарының аттестаты берілмейді. Кететін адамдардың атына тіркелген мүкаммалдық пайдаланудағы заттай мүлік бұйымдары, оның ішінде пайдалану мерзімі өткен бұйымдар қоймаға тапсырылуы тиіс. </w:t>
      </w:r>
    </w:p>
    <w:bookmarkEnd w:id="40"/>
    <w:p>
      <w:pPr>
        <w:spacing w:after="0"/>
        <w:ind w:left="0"/>
        <w:jc w:val="both"/>
      </w:pPr>
      <w:r>
        <w:rPr>
          <w:rFonts w:ascii="Times New Roman"/>
          <w:b w:val="false"/>
          <w:i w:val="false"/>
          <w:color w:val="000000"/>
          <w:sz w:val="28"/>
        </w:rPr>
        <w:t>
      Қызмет бойынша бір бөлімшеден (ведомство) жеке құрам үшін басқа жабдықтау нормалары белгіленген екінші бөлімшеге ауыстырылған әскери қызметшілер бұған дейін алынған атауы бірдей бұйымдардың пайдалану мерзімдері аяқталғаннан кейін жаңа қызмет орны бойынша қолданыстағы жабдықтау нормалары бойынша киім-кешек мүлкімен қамтамасыз етіледі.</w:t>
      </w:r>
    </w:p>
    <w:bookmarkStart w:name="z44" w:id="41"/>
    <w:p>
      <w:pPr>
        <w:spacing w:after="0"/>
        <w:ind w:left="0"/>
        <w:jc w:val="both"/>
      </w:pPr>
      <w:r>
        <w:rPr>
          <w:rFonts w:ascii="Times New Roman"/>
          <w:b w:val="false"/>
          <w:i w:val="false"/>
          <w:color w:val="000000"/>
          <w:sz w:val="28"/>
        </w:rPr>
        <w:t xml:space="preserve">
      14. Қылмыстық жауапкершілікке тартылуына байланысты лауазымынан шеттетілген әскери қызметшілер заттай мүлікпен қамтамасыз етілмейді. Сондай-ақ, бұл адамдарға лауазымынан шеттетілген күнге дейін берілуі тиіс, бірақ берілмеген бұйымдар да берілмейді. Лауазымға қайта қабылданған немесе жаңадан тағайындалған жағдайда киім-кешек мүлкі олардың тиесілі сәтінен бастап, пайдалану мерзімін есептей отырып, беріледі. </w:t>
      </w:r>
    </w:p>
    <w:bookmarkEnd w:id="41"/>
    <w:bookmarkStart w:name="z45" w:id="42"/>
    <w:p>
      <w:pPr>
        <w:spacing w:after="0"/>
        <w:ind w:left="0"/>
        <w:jc w:val="both"/>
      </w:pPr>
      <w:r>
        <w:rPr>
          <w:rFonts w:ascii="Times New Roman"/>
          <w:b w:val="false"/>
          <w:i w:val="false"/>
          <w:color w:val="000000"/>
          <w:sz w:val="28"/>
        </w:rPr>
        <w:t xml:space="preserve">
      15. Офицерлік құрамға, келісімшарт бойынша әскери қызмет өткеретін сержанттар мен сарбаздарға берілетін жеке пайдаланатын заттай мүлік бұйымдарын кию мерзімдері оларды әскери бөлімнің жеке құрамы тізіміне тіркелген және жабдықтау нормасына сәйкес заттай мүліктің тиесілігі есептелген күннен бастап есептеледі. </w:t>
      </w:r>
    </w:p>
    <w:bookmarkEnd w:id="42"/>
    <w:p>
      <w:pPr>
        <w:spacing w:after="0"/>
        <w:ind w:left="0"/>
        <w:jc w:val="both"/>
      </w:pPr>
      <w:r>
        <w:rPr>
          <w:rFonts w:ascii="Times New Roman"/>
          <w:b w:val="false"/>
          <w:i w:val="false"/>
          <w:color w:val="000000"/>
          <w:sz w:val="28"/>
        </w:rPr>
        <w:t>
      Жоғары офицерлік құрамның киюіне арналған, офицерлерге генерал-майор әскери атағын беру кезінде берілетін жеке пайдаланылатын киім-кешек мүлкі бұйымдарын кию мерзімі оларға көрсетілген атақ берілген күннен бастап есептеледі.</w:t>
      </w:r>
    </w:p>
    <w:p>
      <w:pPr>
        <w:spacing w:after="0"/>
        <w:ind w:left="0"/>
        <w:jc w:val="both"/>
      </w:pPr>
      <w:r>
        <w:rPr>
          <w:rFonts w:ascii="Times New Roman"/>
          <w:b w:val="false"/>
          <w:i w:val="false"/>
          <w:color w:val="000000"/>
          <w:sz w:val="28"/>
        </w:rPr>
        <w:t xml:space="preserve">
      Жеке пайдаланылатын киім-кешек мүлкі жоғары, аға және кіші офицерлік құрамға, келісімшарт бойынша әскери қызмет өткеретін сержанттар мен сарбаздарға жеке меншігіне беріледі. </w:t>
      </w:r>
    </w:p>
    <w:p>
      <w:pPr>
        <w:spacing w:after="0"/>
        <w:ind w:left="0"/>
        <w:jc w:val="both"/>
      </w:pPr>
      <w:r>
        <w:rPr>
          <w:rFonts w:ascii="Times New Roman"/>
          <w:b w:val="false"/>
          <w:i w:val="false"/>
          <w:color w:val="000000"/>
          <w:sz w:val="28"/>
        </w:rPr>
        <w:t xml:space="preserve">
      Шақыру бойынша әскери қызмет өткеретін сержанттар мен сарбаздарға, әскери білім беру ұйымдарының курсанттарына киім-кешек, аяқ киім және амуниция (мүкәммалдық мүлікті қоспағанда) жеке пайдалануға беріледі. </w:t>
      </w:r>
    </w:p>
    <w:p>
      <w:pPr>
        <w:spacing w:after="0"/>
        <w:ind w:left="0"/>
        <w:jc w:val="both"/>
      </w:pPr>
      <w:r>
        <w:rPr>
          <w:rFonts w:ascii="Times New Roman"/>
          <w:b w:val="false"/>
          <w:i w:val="false"/>
          <w:color w:val="000000"/>
          <w:sz w:val="28"/>
        </w:rPr>
        <w:t xml:space="preserve">
      Шақыру бойынша сержанттар мен сарбаздардың, әскери білім беру ұйымдары курсанттарының кінәсінен мүлік жоғалған жағдайда оларға екінші санаттағы мүлік беріледі. </w:t>
      </w:r>
    </w:p>
    <w:p>
      <w:pPr>
        <w:spacing w:after="0"/>
        <w:ind w:left="0"/>
        <w:jc w:val="both"/>
      </w:pPr>
      <w:r>
        <w:rPr>
          <w:rFonts w:ascii="Times New Roman"/>
          <w:b w:val="false"/>
          <w:i w:val="false"/>
          <w:color w:val="000000"/>
          <w:sz w:val="28"/>
        </w:rPr>
        <w:t>
      Жеке пайдаланудағы заттай мүлік жоғалған (бүлдірілген) жағдайда әскери қызметшінің кінәсі болмаса, қызметтік немесе азаматтық борышын орындауға байланысты себептер бойынша оларға жоғалған немесе жарамсыз болған мүліктің орнына бірінші санаттағы мүлік беріледі.</w:t>
      </w:r>
    </w:p>
    <w:p>
      <w:pPr>
        <w:spacing w:after="0"/>
        <w:ind w:left="0"/>
        <w:jc w:val="both"/>
      </w:pPr>
      <w:r>
        <w:rPr>
          <w:rFonts w:ascii="Times New Roman"/>
          <w:b w:val="false"/>
          <w:i w:val="false"/>
          <w:color w:val="000000"/>
          <w:sz w:val="28"/>
        </w:rPr>
        <w:t>
      Жеке құрам санының өзгеруі және әскери бөлімді тарату нәтижесінде пайда болған киім-кешек қызметінің артық мүлкі мен техникалық құралдары Ұлттық ұлан Бас қолбасшылығы Тыл басқармасының нұсқауы бойынша пайдаланылады.</w:t>
      </w:r>
    </w:p>
    <w:bookmarkStart w:name="z46" w:id="43"/>
    <w:p>
      <w:pPr>
        <w:spacing w:after="0"/>
        <w:ind w:left="0"/>
        <w:jc w:val="both"/>
      </w:pPr>
      <w:r>
        <w:rPr>
          <w:rFonts w:ascii="Times New Roman"/>
          <w:b w:val="false"/>
          <w:i w:val="false"/>
          <w:color w:val="000000"/>
          <w:sz w:val="28"/>
        </w:rPr>
        <w:t xml:space="preserve">
      16. Әскери шаруашылықты дербес жүргізбейтін әскери бөлімдер киім-кешекпен қамтамасыз етуге басқа әскери бөлімдерге бекітіледі. Әскери білім беру ұйымдары Ұлттық ұлан кафедраларының оқытушылары, Қазақстан Республикасынан тыс әскери білім беру ұйымдарында оқитын курсанттар мен тыңдаушылар, Қазақстан Республикасы Ұлттық ұланының лауазымындағы, бірақ қызмет атқару үшін басқа мемлекеттік мекемелерге іссапарға жіберілген басқа да әскери қызметшілер Ұлттық ұлан Бас қолбасшысының тыл жөніндегі орынбасарының өкімімен дербес әскери шаруашылық жүргізетін әскери бөлімдердің киім-кешек үлесіне тіркеледі. </w:t>
      </w:r>
    </w:p>
    <w:bookmarkEnd w:id="43"/>
    <w:bookmarkStart w:name="z47" w:id="44"/>
    <w:p>
      <w:pPr>
        <w:spacing w:after="0"/>
        <w:ind w:left="0"/>
        <w:jc w:val="both"/>
      </w:pPr>
      <w:r>
        <w:rPr>
          <w:rFonts w:ascii="Times New Roman"/>
          <w:b w:val="false"/>
          <w:i w:val="false"/>
          <w:color w:val="000000"/>
          <w:sz w:val="28"/>
        </w:rPr>
        <w:t xml:space="preserve">
      17. Қарулы Күштерден, басқа да әскерлер мен әскери құралымдардан және Қазақстан Республикасының ішкі істер органдарынан ауысып келген әскери қызметшілерге киім-кешек мүлкін беру, сондай-ақ жаңа әскери киім нысанын енгізу жағдайларын қоспағанда, мүлікті белгіленген табельдер мен нормалардан тыс мерзімінен бұрын беруге және шығындауға жол берілмейді. Мерзімінен бұрын берілген киім-кешек мүлкі бұйымдарын кию мерзімі бұрын берілген бұйымдардың мерзімін ескере отырып, есептеледі. </w:t>
      </w:r>
    </w:p>
    <w:bookmarkEnd w:id="44"/>
    <w:bookmarkStart w:name="z48" w:id="45"/>
    <w:p>
      <w:pPr>
        <w:spacing w:after="0"/>
        <w:ind w:left="0"/>
        <w:jc w:val="both"/>
      </w:pPr>
      <w:r>
        <w:rPr>
          <w:rFonts w:ascii="Times New Roman"/>
          <w:b w:val="false"/>
          <w:i w:val="false"/>
          <w:color w:val="000000"/>
          <w:sz w:val="28"/>
        </w:rPr>
        <w:t xml:space="preserve">
      18. Әскери қызметшілерге фурнитура бұл белгілерді қандай әскери киім нысанымен кию көзделсе, сол заттармен бір уақытта беріледі. Жоғары және аға офицерлер құрамының әскери атақтары берілген кезде әскери атаққа сәйкес бір жұп погон беріледі. </w:t>
      </w:r>
    </w:p>
    <w:bookmarkEnd w:id="45"/>
    <w:bookmarkStart w:name="z49" w:id="46"/>
    <w:p>
      <w:pPr>
        <w:spacing w:after="0"/>
        <w:ind w:left="0"/>
        <w:jc w:val="both"/>
      </w:pPr>
      <w:r>
        <w:rPr>
          <w:rFonts w:ascii="Times New Roman"/>
          <w:b w:val="false"/>
          <w:i w:val="false"/>
          <w:color w:val="000000"/>
          <w:sz w:val="28"/>
        </w:rPr>
        <w:t xml:space="preserve">
      19. Заттай мүлікті талап етуді өңірлік колбасшылық пен әскери бөлімдер Ұлттық ұлан Бас қолбасшылығы Тыл басқармасының киім-кешекпен қамтамасыз ету бөліміне ұсынылатын есеп-өтінімдер бойынша жүргізеді. </w:t>
      </w:r>
    </w:p>
    <w:bookmarkEnd w:id="46"/>
    <w:p>
      <w:pPr>
        <w:spacing w:after="0"/>
        <w:ind w:left="0"/>
        <w:jc w:val="both"/>
      </w:pPr>
      <w:r>
        <w:rPr>
          <w:rFonts w:ascii="Times New Roman"/>
          <w:b w:val="false"/>
          <w:i w:val="false"/>
          <w:color w:val="000000"/>
          <w:sz w:val="28"/>
        </w:rPr>
        <w:t xml:space="preserve">
      Киім-кешек мүлкін беруге арналған кезектен тыс өтінімдерді ұйымдастырушылық іс-шараларды қамтамасыз ету, жеке құрамның штат санын ұлғайту, сондай-ақ табиғи апат салдарынан жоғалған мүлікті өтеу үшін ұсынуға жол беріледі. </w:t>
      </w:r>
    </w:p>
    <w:bookmarkStart w:name="z50" w:id="47"/>
    <w:p>
      <w:pPr>
        <w:spacing w:after="0"/>
        <w:ind w:left="0"/>
        <w:jc w:val="both"/>
      </w:pPr>
      <w:r>
        <w:rPr>
          <w:rFonts w:ascii="Times New Roman"/>
          <w:b w:val="false"/>
          <w:i w:val="false"/>
          <w:color w:val="000000"/>
          <w:sz w:val="28"/>
        </w:rPr>
        <w:t>
      20. Заттай мүлік әскери бөлімдерге сақтау базаларынан беріледі, бір әскери бөлімнен екіншісіне беріледі немесе әскери бөлімнің сақтау базаларына Ұлттық ұлан Бас қолбасшысының тыл жөніндегі орынбасарының (бағынысты әскери бөлімдерде – өңірлік колбасшылық қолбасшысының) өкімі негізінде ресімделген жүкқұжаттар бойынша жүргізіледі.</w:t>
      </w:r>
    </w:p>
    <w:bookmarkEnd w:id="47"/>
    <w:p>
      <w:pPr>
        <w:spacing w:after="0"/>
        <w:ind w:left="0"/>
        <w:jc w:val="both"/>
      </w:pPr>
      <w:r>
        <w:rPr>
          <w:rFonts w:ascii="Times New Roman"/>
          <w:b w:val="false"/>
          <w:i w:val="false"/>
          <w:color w:val="000000"/>
          <w:sz w:val="28"/>
        </w:rPr>
        <w:t>
      Мүлікті Ұлттық ұлан Бас қолбасшылығының Тыл басқармасы киім-кешекпен қамтамасыз ету бөлімінің нарядтары негізінде беруге рұқсат етіледі.</w:t>
      </w:r>
    </w:p>
    <w:bookmarkStart w:name="z51" w:id="48"/>
    <w:p>
      <w:pPr>
        <w:spacing w:after="0"/>
        <w:ind w:left="0"/>
        <w:jc w:val="both"/>
      </w:pPr>
      <w:r>
        <w:rPr>
          <w:rFonts w:ascii="Times New Roman"/>
          <w:b w:val="false"/>
          <w:i w:val="false"/>
          <w:color w:val="000000"/>
          <w:sz w:val="28"/>
        </w:rPr>
        <w:t xml:space="preserve">
      21. Жеке пайдаланатын заттай мүлік пен мүкаммалдық заттар шақыру бойынша әскери қызмет өткеретін әскери қызметшілерге оларды антропометриялық өлшеу деректеріне сәйкес беріледі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таңбалануы тиіс. </w:t>
      </w:r>
    </w:p>
    <w:bookmarkEnd w:id="48"/>
    <w:bookmarkStart w:name="z52" w:id="49"/>
    <w:p>
      <w:pPr>
        <w:spacing w:after="0"/>
        <w:ind w:left="0"/>
        <w:jc w:val="both"/>
      </w:pPr>
      <w:r>
        <w:rPr>
          <w:rFonts w:ascii="Times New Roman"/>
          <w:b w:val="false"/>
          <w:i w:val="false"/>
          <w:color w:val="000000"/>
          <w:sz w:val="28"/>
        </w:rPr>
        <w:t xml:space="preserve">
      22. Таңбалау мынадай сызба бойынша жүргізіледі: </w:t>
      </w:r>
    </w:p>
    <w:bookmarkEnd w:id="49"/>
    <w:bookmarkStart w:name="z53" w:id="50"/>
    <w:p>
      <w:pPr>
        <w:spacing w:after="0"/>
        <w:ind w:left="0"/>
        <w:jc w:val="both"/>
      </w:pPr>
      <w:r>
        <w:rPr>
          <w:rFonts w:ascii="Times New Roman"/>
          <w:b w:val="false"/>
          <w:i w:val="false"/>
          <w:color w:val="000000"/>
          <w:sz w:val="28"/>
        </w:rPr>
        <w:t>
      1) № 1 таңба – жаңа киім-кешек қолдануға берілген кезде әскери бөлімнің қоймасында;</w:t>
      </w:r>
    </w:p>
    <w:bookmarkEnd w:id="50"/>
    <w:bookmarkStart w:name="z54" w:id="51"/>
    <w:p>
      <w:pPr>
        <w:spacing w:after="0"/>
        <w:ind w:left="0"/>
        <w:jc w:val="both"/>
      </w:pPr>
      <w:r>
        <w:rPr>
          <w:rFonts w:ascii="Times New Roman"/>
          <w:b w:val="false"/>
          <w:i w:val="false"/>
          <w:color w:val="000000"/>
          <w:sz w:val="28"/>
        </w:rPr>
        <w:t xml:space="preserve">
      2) № 2 таңба – жаңа киім-кешекті ауыспалы қорға берген кезде әскери бөлімнің бөлімшелерінде және қоймасында; </w:t>
      </w:r>
    </w:p>
    <w:bookmarkEnd w:id="51"/>
    <w:bookmarkStart w:name="z55" w:id="52"/>
    <w:p>
      <w:pPr>
        <w:spacing w:after="0"/>
        <w:ind w:left="0"/>
        <w:jc w:val="both"/>
      </w:pPr>
      <w:r>
        <w:rPr>
          <w:rFonts w:ascii="Times New Roman"/>
          <w:b w:val="false"/>
          <w:i w:val="false"/>
          <w:color w:val="000000"/>
          <w:sz w:val="28"/>
        </w:rPr>
        <w:t>
      3) № 3 таңба – қолданыста болған жинау қорының мүлкін сақтауға қабылдау кезінде әскери бөлімнің қоймасында;</w:t>
      </w:r>
    </w:p>
    <w:bookmarkEnd w:id="52"/>
    <w:bookmarkStart w:name="z56" w:id="53"/>
    <w:p>
      <w:pPr>
        <w:spacing w:after="0"/>
        <w:ind w:left="0"/>
        <w:jc w:val="both"/>
      </w:pPr>
      <w:r>
        <w:rPr>
          <w:rFonts w:ascii="Times New Roman"/>
          <w:b w:val="false"/>
          <w:i w:val="false"/>
          <w:color w:val="000000"/>
          <w:sz w:val="28"/>
        </w:rPr>
        <w:t>
      4) № 4 таңба – мерзімді қызметтегі әскери қызметшілер мен әскери білім беру ұйымдарының курсанттарына жеке пайдалануға берілген жаңа мүлік әскери бөлімдердің, әскери білім беру ұйымдарының бөлімшелерінде;</w:t>
      </w:r>
    </w:p>
    <w:bookmarkEnd w:id="53"/>
    <w:bookmarkStart w:name="z57" w:id="54"/>
    <w:p>
      <w:pPr>
        <w:spacing w:after="0"/>
        <w:ind w:left="0"/>
        <w:jc w:val="both"/>
      </w:pPr>
      <w:r>
        <w:rPr>
          <w:rFonts w:ascii="Times New Roman"/>
          <w:b w:val="false"/>
          <w:i w:val="false"/>
          <w:color w:val="000000"/>
          <w:sz w:val="28"/>
        </w:rPr>
        <w:t>
      5) № 5 таңба – әскери бөлімнің қоймасында және бөлімшелерінде, сұрыптау акті бойынша есептен шығарылған мүлік.</w:t>
      </w:r>
    </w:p>
    <w:bookmarkEnd w:id="54"/>
    <w:bookmarkStart w:name="z58" w:id="55"/>
    <w:p>
      <w:pPr>
        <w:spacing w:after="0"/>
        <w:ind w:left="0"/>
        <w:jc w:val="both"/>
      </w:pPr>
      <w:r>
        <w:rPr>
          <w:rFonts w:ascii="Times New Roman"/>
          <w:b w:val="false"/>
          <w:i w:val="false"/>
          <w:color w:val="000000"/>
          <w:sz w:val="28"/>
        </w:rPr>
        <w:t>
      23. Әскери бөлімнің қызметінде заттай мүлік оның арналымына, түсу көздеріне және алу тәсілдеріне қарамастан, есепке алынады. Заттай мүліктің сапалық жай-күйі санаттары бойынша есепке алынады. Ұзақ мерзімді заттар, бұдан басқа, киюге берілген жылдары бойынша да есепке алынады.</w:t>
      </w:r>
    </w:p>
    <w:bookmarkEnd w:id="55"/>
    <w:bookmarkStart w:name="z59" w:id="56"/>
    <w:p>
      <w:pPr>
        <w:spacing w:after="0"/>
        <w:ind w:left="0"/>
        <w:jc w:val="both"/>
      </w:pPr>
      <w:r>
        <w:rPr>
          <w:rFonts w:ascii="Times New Roman"/>
          <w:b w:val="false"/>
          <w:i w:val="false"/>
          <w:color w:val="000000"/>
          <w:sz w:val="28"/>
        </w:rPr>
        <w:t xml:space="preserve">
      24. Әскери қызметшілердің командасы кететін кезде киім-кешек мүлкі заттарының аттестатына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әскери бөлім штабының елтаңбалық мөрімен расталған жеке құрамның атаулы тізімі қоса беріледі. </w:t>
      </w:r>
    </w:p>
    <w:bookmarkEnd w:id="56"/>
    <w:p>
      <w:pPr>
        <w:spacing w:after="0"/>
        <w:ind w:left="0"/>
        <w:jc w:val="both"/>
      </w:pPr>
      <w:r>
        <w:rPr>
          <w:rFonts w:ascii="Times New Roman"/>
          <w:b w:val="false"/>
          <w:i w:val="false"/>
          <w:color w:val="000000"/>
          <w:sz w:val="28"/>
        </w:rPr>
        <w:t>
      Киім-кешек мүлкі заттарының аттестаттарын:</w:t>
      </w:r>
    </w:p>
    <w:bookmarkStart w:name="z60" w:id="57"/>
    <w:p>
      <w:pPr>
        <w:spacing w:after="0"/>
        <w:ind w:left="0"/>
        <w:jc w:val="both"/>
      </w:pPr>
      <w:r>
        <w:rPr>
          <w:rFonts w:ascii="Times New Roman"/>
          <w:b w:val="false"/>
          <w:i w:val="false"/>
          <w:color w:val="000000"/>
          <w:sz w:val="28"/>
        </w:rPr>
        <w:t>
      1) әскери қызметшілерге (запасқа босатылатын офицерлерден, келісімшарт және шақыру бойынша әскери қызмет өткеретін сержанттар мен сарбаздардан басқа) сондай-ақ командалар мен бөлімшелерге әскери бөлімнің киім-кешек қызметі;</w:t>
      </w:r>
    </w:p>
    <w:bookmarkEnd w:id="57"/>
    <w:bookmarkStart w:name="z61" w:id="58"/>
    <w:p>
      <w:pPr>
        <w:spacing w:after="0"/>
        <w:ind w:left="0"/>
        <w:jc w:val="both"/>
      </w:pPr>
      <w:r>
        <w:rPr>
          <w:rFonts w:ascii="Times New Roman"/>
          <w:b w:val="false"/>
          <w:i w:val="false"/>
          <w:color w:val="000000"/>
          <w:sz w:val="28"/>
        </w:rPr>
        <w:t>
      2) өңірлік колбасшылықтың құрамына кіретін және оларға қамтамасыз етуге тіркелген әскери бөлімдерге өңірлік колбасшылықтың киім-кешек қызметі береді.</w:t>
      </w:r>
    </w:p>
    <w:bookmarkEnd w:id="58"/>
    <w:bookmarkStart w:name="z62" w:id="59"/>
    <w:p>
      <w:pPr>
        <w:spacing w:after="0"/>
        <w:ind w:left="0"/>
        <w:jc w:val="left"/>
      </w:pPr>
      <w:r>
        <w:rPr>
          <w:rFonts w:ascii="Times New Roman"/>
          <w:b/>
          <w:i w:val="false"/>
          <w:color w:val="000000"/>
        </w:rPr>
        <w:t xml:space="preserve"> 3-тарау. Келісімшарт бойынша әскери қызмет өткеретін әскери</w:t>
      </w:r>
      <w:r>
        <w:br/>
      </w:r>
      <w:r>
        <w:rPr>
          <w:rFonts w:ascii="Times New Roman"/>
          <w:b/>
          <w:i w:val="false"/>
          <w:color w:val="000000"/>
        </w:rPr>
        <w:t>қызметшілерді заттай мүлікпен қамтамасыз ету тәртібі</w:t>
      </w:r>
    </w:p>
    <w:bookmarkEnd w:id="59"/>
    <w:bookmarkStart w:name="z63" w:id="60"/>
    <w:p>
      <w:pPr>
        <w:spacing w:after="0"/>
        <w:ind w:left="0"/>
        <w:jc w:val="both"/>
      </w:pPr>
      <w:r>
        <w:rPr>
          <w:rFonts w:ascii="Times New Roman"/>
          <w:b w:val="false"/>
          <w:i w:val="false"/>
          <w:color w:val="000000"/>
          <w:sz w:val="28"/>
        </w:rPr>
        <w:t>
      25. "Генерал-майор" әскери атағы берілген кезде, жоғары офицерлік құрамды жабдықтау нормалары бойынша тиесілі киім-кешек мүлкі беріледі. Бұрынғы атағында берілген киім-кешек мүлкі жабдықтауға кірмейді.</w:t>
      </w:r>
    </w:p>
    <w:bookmarkEnd w:id="60"/>
    <w:bookmarkStart w:name="z64" w:id="61"/>
    <w:p>
      <w:pPr>
        <w:spacing w:after="0"/>
        <w:ind w:left="0"/>
        <w:jc w:val="both"/>
      </w:pPr>
      <w:r>
        <w:rPr>
          <w:rFonts w:ascii="Times New Roman"/>
          <w:b w:val="false"/>
          <w:i w:val="false"/>
          <w:color w:val="000000"/>
          <w:sz w:val="28"/>
        </w:rPr>
        <w:t xml:space="preserve">
      26. Бір әскери бөлімнен басқа әскери бөлімге ауысқан кезде, әскери қызметшілерге бұрынғы қызмет орны бойынша әскери бөлімнің қоймасында болған жағдайда, ауыстыру күнінде тиесілі барлық заттай мүлік беріледі. </w:t>
      </w:r>
    </w:p>
    <w:bookmarkEnd w:id="61"/>
    <w:bookmarkStart w:name="z65" w:id="62"/>
    <w:p>
      <w:pPr>
        <w:spacing w:after="0"/>
        <w:ind w:left="0"/>
        <w:jc w:val="both"/>
      </w:pPr>
      <w:r>
        <w:rPr>
          <w:rFonts w:ascii="Times New Roman"/>
          <w:b w:val="false"/>
          <w:i w:val="false"/>
          <w:color w:val="000000"/>
          <w:sz w:val="28"/>
        </w:rPr>
        <w:t xml:space="preserve">
      27. Заттай мүлікті немесе жекелеген заттарды алудан бас тартқан кезде, бұл әскери қызметшілер бас тарту себептерін әскери бөлім командирінің (өңірлік колбасшылық қолбасшысының) атына ұсынған баянатында көрсетеді. </w:t>
      </w:r>
    </w:p>
    <w:bookmarkEnd w:id="62"/>
    <w:bookmarkStart w:name="z66" w:id="63"/>
    <w:p>
      <w:pPr>
        <w:spacing w:after="0"/>
        <w:ind w:left="0"/>
        <w:jc w:val="both"/>
      </w:pPr>
      <w:r>
        <w:rPr>
          <w:rFonts w:ascii="Times New Roman"/>
          <w:b w:val="false"/>
          <w:i w:val="false"/>
          <w:color w:val="000000"/>
          <w:sz w:val="28"/>
        </w:rPr>
        <w:t xml:space="preserve">
      28. Келісімшарт бойынша әскери қызметшілер әскери бөлімнің тізімінде қалдырыла отырып, оқуға (біліктілік арттыру курстарына) кеткен кезде, кету күніне тиісті заттай мүлікпен қамтамасыз етіледі. Мүкәммалдық бұйымдар (ұшу-техникалық киім-кешегінен басқа) киім-кешек қоймасына тапсырылады. </w:t>
      </w:r>
    </w:p>
    <w:bookmarkEnd w:id="63"/>
    <w:bookmarkStart w:name="z67" w:id="64"/>
    <w:p>
      <w:pPr>
        <w:spacing w:after="0"/>
        <w:ind w:left="0"/>
        <w:jc w:val="both"/>
      </w:pPr>
      <w:r>
        <w:rPr>
          <w:rFonts w:ascii="Times New Roman"/>
          <w:b w:val="false"/>
          <w:i w:val="false"/>
          <w:color w:val="000000"/>
          <w:sz w:val="28"/>
        </w:rPr>
        <w:t xml:space="preserve">
      29. Әскери емдеу мекемелерінде емделіп жатқан келісімшарт бойынша әскери қызметшілер қызмет орындары бойынша заттай мүлікпен қамтамасыз етіледі. </w:t>
      </w:r>
    </w:p>
    <w:bookmarkEnd w:id="64"/>
    <w:bookmarkStart w:name="z68" w:id="65"/>
    <w:p>
      <w:pPr>
        <w:spacing w:after="0"/>
        <w:ind w:left="0"/>
        <w:jc w:val="both"/>
      </w:pPr>
      <w:r>
        <w:rPr>
          <w:rFonts w:ascii="Times New Roman"/>
          <w:b w:val="false"/>
          <w:i w:val="false"/>
          <w:color w:val="000000"/>
          <w:sz w:val="28"/>
        </w:rPr>
        <w:t xml:space="preserve">
      30. Келісімшарт бойынша әскери қызметшілерге жеке пайдаланылатын заттай мүлік дайын күйінде беріледі,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тауарларды, жұмыстар мен қызметтерді мемлекеттік сатып алу туралы қолданыстағы заңнамаға сәйкес әскери бөлімдер мен ұйымдар арасында жасалған шарттар бойынша ордер бойынша жеке тігуге рұқсат етіледі. </w:t>
      </w:r>
    </w:p>
    <w:bookmarkEnd w:id="65"/>
    <w:bookmarkStart w:name="z69" w:id="66"/>
    <w:p>
      <w:pPr>
        <w:spacing w:after="0"/>
        <w:ind w:left="0"/>
        <w:jc w:val="both"/>
      </w:pPr>
      <w:r>
        <w:rPr>
          <w:rFonts w:ascii="Times New Roman"/>
          <w:b w:val="false"/>
          <w:i w:val="false"/>
          <w:color w:val="000000"/>
          <w:sz w:val="28"/>
        </w:rPr>
        <w:t xml:space="preserve">
      31. Бала күтімі бойынша демалыста жүрген әскери қызметші әйелдерге заттай мүлік берілмейді. Көрсетілген демалыс аяқталғаннан кейін оларға бұған дейін берілген киім-кешек мүлкі бұйымдары қалған кию мерзіміне есептеледі, ал алынбаған бұйымдар демалыс аяқталған күннен бастап кию мерзімін есептеле отырып беріледі. </w:t>
      </w:r>
    </w:p>
    <w:bookmarkEnd w:id="66"/>
    <w:bookmarkStart w:name="z70" w:id="67"/>
    <w:p>
      <w:pPr>
        <w:spacing w:after="0"/>
        <w:ind w:left="0"/>
        <w:jc w:val="both"/>
      </w:pPr>
      <w:r>
        <w:rPr>
          <w:rFonts w:ascii="Times New Roman"/>
          <w:b w:val="false"/>
          <w:i w:val="false"/>
          <w:color w:val="000000"/>
          <w:sz w:val="28"/>
        </w:rPr>
        <w:t xml:space="preserve">
      32. Кеңселік киім нысаны Бас қолбасшылықта және өңірлік қолбасшылықтарда әскери қызмет өткеретін әскери қызметшілерге беріледі. </w:t>
      </w:r>
    </w:p>
    <w:bookmarkEnd w:id="67"/>
    <w:bookmarkStart w:name="z71" w:id="68"/>
    <w:p>
      <w:pPr>
        <w:spacing w:after="0"/>
        <w:ind w:left="0"/>
        <w:jc w:val="both"/>
      </w:pPr>
      <w:r>
        <w:rPr>
          <w:rFonts w:ascii="Times New Roman"/>
          <w:b w:val="false"/>
          <w:i w:val="false"/>
          <w:color w:val="000000"/>
          <w:sz w:val="28"/>
        </w:rPr>
        <w:t xml:space="preserve">
      33. Келісімшарт бойынша әскери қызмет өткеретін әскери қызметшілерге заттай мүлік жылына екі рет: жазғы жоспар бойынша – мамыр-маусымда, қысқы жоспар бойынша – қыркүйек-қазанда беріледі. </w:t>
      </w:r>
    </w:p>
    <w:bookmarkEnd w:id="68"/>
    <w:bookmarkStart w:name="z72" w:id="69"/>
    <w:p>
      <w:pPr>
        <w:spacing w:after="0"/>
        <w:ind w:left="0"/>
        <w:jc w:val="both"/>
      </w:pPr>
      <w:r>
        <w:rPr>
          <w:rFonts w:ascii="Times New Roman"/>
          <w:b w:val="false"/>
          <w:i w:val="false"/>
          <w:color w:val="000000"/>
          <w:sz w:val="28"/>
        </w:rPr>
        <w:t xml:space="preserve">
      Әскери қызметшілерге заттай мүлікті жаппай қамтамасыз етуден тыс беру ерекше жағдайларда бөлім командирінің жазбаша рұқсатымен жүргізіледі. </w:t>
      </w:r>
    </w:p>
    <w:bookmarkEnd w:id="69"/>
    <w:bookmarkStart w:name="z73" w:id="70"/>
    <w:p>
      <w:pPr>
        <w:spacing w:after="0"/>
        <w:ind w:left="0"/>
        <w:jc w:val="both"/>
      </w:pPr>
      <w:r>
        <w:rPr>
          <w:rFonts w:ascii="Times New Roman"/>
          <w:b w:val="false"/>
          <w:i w:val="false"/>
          <w:color w:val="000000"/>
          <w:sz w:val="28"/>
        </w:rPr>
        <w:t xml:space="preserve">
      34. Әскери қызметтен босатылатын әскери қызметші мүкәммалдық мүлікті бөлімнің киім-кешек қоймасына тапсырады. Босатылу күні әскери қызметшінің әскери бөлім бойынша бұйрықпен әскери бөлімнің жеке құрам тізімінен шығарылған күні болып саналады. </w:t>
      </w:r>
    </w:p>
    <w:bookmarkEnd w:id="70"/>
    <w:bookmarkStart w:name="z74" w:id="71"/>
    <w:p>
      <w:pPr>
        <w:spacing w:after="0"/>
        <w:ind w:left="0"/>
        <w:jc w:val="both"/>
      </w:pPr>
      <w:r>
        <w:rPr>
          <w:rFonts w:ascii="Times New Roman"/>
          <w:b w:val="false"/>
          <w:i w:val="false"/>
          <w:color w:val="000000"/>
          <w:sz w:val="28"/>
        </w:rPr>
        <w:t>
      35. Келісімшарт бойынша әскери қызметшілерге заттай мүлікті алдағы жазғы және қысқы маусымға жаппай беруге дайындау кезінде әскери киім, аяқ-киім және жабдық-тұрман бұйымдарының саны, мөлшері, бойы мен толықтығы анықталады, сондай-ақ фурнитуралар беруге әзірленеді.</w:t>
      </w:r>
    </w:p>
    <w:bookmarkEnd w:id="71"/>
    <w:bookmarkStart w:name="z75" w:id="72"/>
    <w:p>
      <w:pPr>
        <w:spacing w:after="0"/>
        <w:ind w:left="0"/>
        <w:jc w:val="left"/>
      </w:pPr>
      <w:r>
        <w:rPr>
          <w:rFonts w:ascii="Times New Roman"/>
          <w:b/>
          <w:i w:val="false"/>
          <w:color w:val="000000"/>
        </w:rPr>
        <w:t xml:space="preserve"> 4-тарау. Шақыру бойынша әскери қызметшілерді заттай мүлікпен</w:t>
      </w:r>
      <w:r>
        <w:br/>
      </w:r>
      <w:r>
        <w:rPr>
          <w:rFonts w:ascii="Times New Roman"/>
          <w:b/>
          <w:i w:val="false"/>
          <w:color w:val="000000"/>
        </w:rPr>
        <w:t>қамтамасыз ету тәртібі</w:t>
      </w:r>
    </w:p>
    <w:bookmarkEnd w:id="72"/>
    <w:bookmarkStart w:name="z76" w:id="73"/>
    <w:p>
      <w:pPr>
        <w:spacing w:after="0"/>
        <w:ind w:left="0"/>
        <w:jc w:val="both"/>
      </w:pPr>
      <w:r>
        <w:rPr>
          <w:rFonts w:ascii="Times New Roman"/>
          <w:b w:val="false"/>
          <w:i w:val="false"/>
          <w:color w:val="000000"/>
          <w:sz w:val="28"/>
        </w:rPr>
        <w:t>
      36. Шақыру бойынша әскери қызметке шақырылған адамдарға заттай мүлік беру олардың қызмет орнына келуі және әскери бөлімнің тізіміне енгізілуі бойынша жүргізіледі. Жаңа киім-кешекпен қоса қолданысқа жарамды, бірақ кию уақыты өтіп кеткен далалық киімнің есебінен жұмыс киімі беріледі. Жұмыс киімі шаруашылық жұмыстарын орындау, сондай-ақ техника мен қару-жараққа қызмет көрсету кезінде қолданылады.</w:t>
      </w:r>
    </w:p>
    <w:bookmarkEnd w:id="73"/>
    <w:bookmarkStart w:name="z77" w:id="74"/>
    <w:p>
      <w:pPr>
        <w:spacing w:after="0"/>
        <w:ind w:left="0"/>
        <w:jc w:val="both"/>
      </w:pPr>
      <w:r>
        <w:rPr>
          <w:rFonts w:ascii="Times New Roman"/>
          <w:b w:val="false"/>
          <w:i w:val="false"/>
          <w:color w:val="000000"/>
          <w:sz w:val="28"/>
        </w:rPr>
        <w:t xml:space="preserve">
      37. Заттай мүлікті беру жылына екі рет, жазғы маусым бұйымдары – сәуірде, қысқы маусым бұйымдары – қазанда беріледі. Жыл бойы киілетін заттарды беру бұған дейін берілген заттардың пайдалану мерзімі өткеннен кейін жүргізіледі. </w:t>
      </w:r>
    </w:p>
    <w:bookmarkEnd w:id="74"/>
    <w:p>
      <w:pPr>
        <w:spacing w:after="0"/>
        <w:ind w:left="0"/>
        <w:jc w:val="both"/>
      </w:pPr>
      <w:r>
        <w:rPr>
          <w:rFonts w:ascii="Times New Roman"/>
          <w:b w:val="false"/>
          <w:i w:val="false"/>
          <w:color w:val="000000"/>
          <w:sz w:val="28"/>
        </w:rPr>
        <w:t xml:space="preserve">
      Заттай мүлікті беру бөлімшенің қоймасынан бөлімше командирінің немесе старшинасының қол қоюымен жүргізіледі. Бөлімшелерде заттай мүлік Бұйрықпен бекітілген 296-нысан бойынша қорларды сандық-сомалық есепке алу кітабында есепке алынады. Бөлімшеде шақыру бойынша әскери қызметшілерге беру тарату (тапсыру) ведомостері бойынша,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іш киімді және ұйықты (шұлғауды) ауыстыруды есепке алу кітабында,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жеке құрамға сабын мен тіс сықпасын беруді есепке алу кітабында,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уақытша пайдалануға берілетін заттай мүлікті есепке алу кітабында жүргізіледі. </w:t>
      </w:r>
    </w:p>
    <w:p>
      <w:pPr>
        <w:spacing w:after="0"/>
        <w:ind w:left="0"/>
        <w:jc w:val="both"/>
      </w:pPr>
      <w:r>
        <w:rPr>
          <w:rFonts w:ascii="Times New Roman"/>
          <w:b w:val="false"/>
          <w:i w:val="false"/>
          <w:color w:val="000000"/>
          <w:sz w:val="28"/>
        </w:rPr>
        <w:t>
      Шақыру бойынша әскери қызметшілерге дайын заттай мүлік беріледі. Шақыру бойынша әскери қызметшілер арасында заттай мүлікті ауыстырып киюге рұқсат берілмейді. Заттай мүлік кезекті берілгеннен кейін, бұған дейін берілген пайдалану мерзімі өткен заттар әскери бөлімнің киім-кешек қоймасына тапсырылады. Кию мерзімі өткен, алайда одан әрі пайдалануға жөндеусіз немесе жөндеуден кейін жарамды киім-кешек мүлкі жұмыс киім нысаны ретінде беріледі.</w:t>
      </w:r>
    </w:p>
    <w:bookmarkStart w:name="z78" w:id="75"/>
    <w:p>
      <w:pPr>
        <w:spacing w:after="0"/>
        <w:ind w:left="0"/>
        <w:jc w:val="both"/>
      </w:pPr>
      <w:r>
        <w:rPr>
          <w:rFonts w:ascii="Times New Roman"/>
          <w:b w:val="false"/>
          <w:i w:val="false"/>
          <w:color w:val="000000"/>
          <w:sz w:val="28"/>
        </w:rPr>
        <w:t xml:space="preserve">
      38. Заттай мүлікті есепке алу және оны беру Бұйрықпен бекітілген М-17 нысаны бойынша қоймада қорларды қоймалық есепке алу кітабында,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мөлшері мен бойы бойынша заттай мүлікті есепке алу карточкаларында жүргізіледі. Қойма мен бөлімшенің есепке алу деректері айына кемінде 1 рет қызметтердің (киім-кешек, қаржы) салыстырылады, ол туралы тиісті белгі және есепті салыстырған адамдардың қолы қойылады. </w:t>
      </w:r>
    </w:p>
    <w:bookmarkEnd w:id="75"/>
    <w:bookmarkStart w:name="z79" w:id="76"/>
    <w:p>
      <w:pPr>
        <w:spacing w:after="0"/>
        <w:ind w:left="0"/>
        <w:jc w:val="both"/>
      </w:pPr>
      <w:r>
        <w:rPr>
          <w:rFonts w:ascii="Times New Roman"/>
          <w:b w:val="false"/>
          <w:i w:val="false"/>
          <w:color w:val="000000"/>
          <w:sz w:val="28"/>
        </w:rPr>
        <w:t xml:space="preserve">
      39. Шақыру бойынша әскери қызметшілердің жеке пайдалануындағы киім-кешек мүлкінің кейбір бұйымдарын жөндеу кезінде ауыстыру, сондай-ақ оларға жоғалған заттардың орнына беру үшін әскери бөлімнің әрбір бөлімшесінде жөнделген заттардың есебінен жазғы және қысқы бас киімдер, мақта-мата дала костюмдері және биік қонышты бәтеңкелердің ауыстыру қоры жасалады, олардың мөлшері осы бөлімшелердің шақыру бойынша әскери қызметшілері жеке құрамы санының кемінде 15 пайызын құрайды. </w:t>
      </w:r>
    </w:p>
    <w:bookmarkEnd w:id="76"/>
    <w:bookmarkStart w:name="z80" w:id="77"/>
    <w:p>
      <w:pPr>
        <w:spacing w:after="0"/>
        <w:ind w:left="0"/>
        <w:jc w:val="both"/>
      </w:pPr>
      <w:r>
        <w:rPr>
          <w:rFonts w:ascii="Times New Roman"/>
          <w:b w:val="false"/>
          <w:i w:val="false"/>
          <w:color w:val="000000"/>
          <w:sz w:val="28"/>
        </w:rPr>
        <w:t>
      40. Шақыру бойынша әскери қызметшілердің барлық ауысуы екі топқа бөлінеді:</w:t>
      </w:r>
    </w:p>
    <w:bookmarkEnd w:id="77"/>
    <w:bookmarkStart w:name="z81" w:id="78"/>
    <w:p>
      <w:pPr>
        <w:spacing w:after="0"/>
        <w:ind w:left="0"/>
        <w:jc w:val="both"/>
      </w:pPr>
      <w:r>
        <w:rPr>
          <w:rFonts w:ascii="Times New Roman"/>
          <w:b w:val="false"/>
          <w:i w:val="false"/>
          <w:color w:val="000000"/>
          <w:sz w:val="28"/>
        </w:rPr>
        <w:t>
      1) бөлімшеден уақытша кету;</w:t>
      </w:r>
    </w:p>
    <w:bookmarkEnd w:id="78"/>
    <w:bookmarkStart w:name="z82" w:id="79"/>
    <w:p>
      <w:pPr>
        <w:spacing w:after="0"/>
        <w:ind w:left="0"/>
        <w:jc w:val="both"/>
      </w:pPr>
      <w:r>
        <w:rPr>
          <w:rFonts w:ascii="Times New Roman"/>
          <w:b w:val="false"/>
          <w:i w:val="false"/>
          <w:color w:val="000000"/>
          <w:sz w:val="28"/>
        </w:rPr>
        <w:t>
      2) бөлімшеден толық есеп айырысып кету.</w:t>
      </w:r>
    </w:p>
    <w:bookmarkEnd w:id="79"/>
    <w:p>
      <w:pPr>
        <w:spacing w:after="0"/>
        <w:ind w:left="0"/>
        <w:jc w:val="both"/>
      </w:pPr>
      <w:r>
        <w:rPr>
          <w:rFonts w:ascii="Times New Roman"/>
          <w:b w:val="false"/>
          <w:i w:val="false"/>
          <w:color w:val="000000"/>
          <w:sz w:val="28"/>
        </w:rPr>
        <w:t>
      Шақыру бойынша әскери қызметшілер бөлімшеден уақытша:</w:t>
      </w:r>
    </w:p>
    <w:bookmarkStart w:name="z83" w:id="80"/>
    <w:p>
      <w:pPr>
        <w:spacing w:after="0"/>
        <w:ind w:left="0"/>
        <w:jc w:val="both"/>
      </w:pPr>
      <w:r>
        <w:rPr>
          <w:rFonts w:ascii="Times New Roman"/>
          <w:b w:val="false"/>
          <w:i w:val="false"/>
          <w:color w:val="000000"/>
          <w:sz w:val="28"/>
        </w:rPr>
        <w:t>
      1) қысқа мерзімді демалысқа кетеді, бұл жағдайда әскери қызметшілер киіп жүрген маусым бойынша әскери киімімен және іш киімімен кетеді;</w:t>
      </w:r>
    </w:p>
    <w:bookmarkEnd w:id="80"/>
    <w:bookmarkStart w:name="z84" w:id="81"/>
    <w:p>
      <w:pPr>
        <w:spacing w:after="0"/>
        <w:ind w:left="0"/>
        <w:jc w:val="both"/>
      </w:pPr>
      <w:r>
        <w:rPr>
          <w:rFonts w:ascii="Times New Roman"/>
          <w:b w:val="false"/>
          <w:i w:val="false"/>
          <w:color w:val="000000"/>
          <w:sz w:val="28"/>
        </w:rPr>
        <w:t xml:space="preserve">
      2) іссапарға, жиынға және жарыстарға баратын әскери қызметшілер әскери киімнің бір жиынтығымен және маусым бойынша күнделікті киілетін аяқ киіммен жабдықталады. 10 тәуліктен көп мерзімге кеткен жағдайда, ауыстыру үшін киіп жүрген заттардан бір жұп іш киім, шұлық (шұлғау), сүлгі, қажет болған жағдайда киім-кешек қабы беріледі. Одан басқа, әскери қызметшіде бар әскери киімге іссапар барысында атқаратын қызмет ерекшелігін ескере отырып, мүкәммалдық пайдаланудағы бұйымдар қосымша берілуі мүмкін; </w:t>
      </w:r>
    </w:p>
    <w:bookmarkEnd w:id="81"/>
    <w:bookmarkStart w:name="z85" w:id="82"/>
    <w:p>
      <w:pPr>
        <w:spacing w:after="0"/>
        <w:ind w:left="0"/>
        <w:jc w:val="both"/>
      </w:pPr>
      <w:r>
        <w:rPr>
          <w:rFonts w:ascii="Times New Roman"/>
          <w:b w:val="false"/>
          <w:i w:val="false"/>
          <w:color w:val="000000"/>
          <w:sz w:val="28"/>
        </w:rPr>
        <w:t>
      3) емделу кезінде - шақыру бойынша әскери қызметші емдеу мекемесіне жіберілген кезде маусым бойынша күнделікті киетін әскери киім және аяқ киім жиынтығымен қамтамасыз етіледі.</w:t>
      </w:r>
    </w:p>
    <w:bookmarkEnd w:id="82"/>
    <w:bookmarkStart w:name="z86" w:id="83"/>
    <w:p>
      <w:pPr>
        <w:spacing w:after="0"/>
        <w:ind w:left="0"/>
        <w:jc w:val="both"/>
      </w:pPr>
      <w:r>
        <w:rPr>
          <w:rFonts w:ascii="Times New Roman"/>
          <w:b w:val="false"/>
          <w:i w:val="false"/>
          <w:color w:val="000000"/>
          <w:sz w:val="28"/>
        </w:rPr>
        <w:t xml:space="preserve">
      41. Бөлімшеден толық есеп айырысып кеткен кезде шақыру бойынша әскери қызметшілер жеке пайдаланылатын киім-кешек мүлкі бұйымдарымен және киім-кешек қаптарымен қамтамасыз етіледі. </w:t>
      </w:r>
    </w:p>
    <w:bookmarkEnd w:id="83"/>
    <w:bookmarkStart w:name="z87" w:id="84"/>
    <w:p>
      <w:pPr>
        <w:spacing w:after="0"/>
        <w:ind w:left="0"/>
        <w:jc w:val="both"/>
      </w:pPr>
      <w:r>
        <w:rPr>
          <w:rFonts w:ascii="Times New Roman"/>
          <w:b w:val="false"/>
          <w:i w:val="false"/>
          <w:color w:val="000000"/>
          <w:sz w:val="28"/>
        </w:rPr>
        <w:t xml:space="preserve">
      42. Әскери оқу бөлімдері мен бөлімшелерге оқуға жіберілген кезде оқытудың барлық кезеңінде шақыру бойынша әскери қызметшілерге жабдықтау нормасы және кию мерзімі бойынша тиесілі барлық жеке пайдаланылатын киім-кешек мүлкі бұйымдары, сондай-ақ киім-кешек қабы беріледі. </w:t>
      </w:r>
    </w:p>
    <w:bookmarkEnd w:id="84"/>
    <w:bookmarkStart w:name="z88" w:id="85"/>
    <w:p>
      <w:pPr>
        <w:spacing w:after="0"/>
        <w:ind w:left="0"/>
        <w:jc w:val="both"/>
      </w:pPr>
      <w:r>
        <w:rPr>
          <w:rFonts w:ascii="Times New Roman"/>
          <w:b w:val="false"/>
          <w:i w:val="false"/>
          <w:color w:val="000000"/>
          <w:sz w:val="28"/>
        </w:rPr>
        <w:t xml:space="preserve">
      43.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бөлімшеден кететін шақыру бойынша әскери қызметшінің пайдалануындағы заттай мүлік бұйымдарының тізбесі:</w:t>
      </w:r>
    </w:p>
    <w:bookmarkEnd w:id="85"/>
    <w:p>
      <w:pPr>
        <w:spacing w:after="0"/>
        <w:ind w:left="0"/>
        <w:jc w:val="both"/>
      </w:pPr>
      <w:r>
        <w:rPr>
          <w:rFonts w:ascii="Times New Roman"/>
          <w:b w:val="false"/>
          <w:i w:val="false"/>
          <w:color w:val="000000"/>
          <w:sz w:val="28"/>
        </w:rPr>
        <w:t>
      жасаған қылмыстары үшін сотталған шақыру бойынша әскери қызметшілер түзеу мекемелеріне жазаларын өтеу үшін жіберілген кезде екі данада және киім-кешек мүлкі заттарының аттестаты оны алып жүретін адамға беріледі. Бұл әскери қызметшілер айырым белгілері жоқ, кию мерзімі өткен күнделікті киетін киім-кешекпен және аяқ киіммен қамтамасыз етіледі;</w:t>
      </w:r>
    </w:p>
    <w:p>
      <w:pPr>
        <w:spacing w:after="0"/>
        <w:ind w:left="0"/>
        <w:jc w:val="both"/>
      </w:pPr>
      <w:r>
        <w:rPr>
          <w:rFonts w:ascii="Times New Roman"/>
          <w:b w:val="false"/>
          <w:i w:val="false"/>
          <w:color w:val="000000"/>
          <w:sz w:val="28"/>
        </w:rPr>
        <w:t xml:space="preserve">
      әскери қызметті шақыру бойынша өткеретін әскери қызметші қайтыс болған жағдайда беріледі, оны жерлеу үшін тек маусым бойынша күнделікті киетін киім-кешегі мен аяқ киімі пайдаланылады. </w:t>
      </w:r>
    </w:p>
    <w:bookmarkStart w:name="z89" w:id="86"/>
    <w:p>
      <w:pPr>
        <w:spacing w:after="0"/>
        <w:ind w:left="0"/>
        <w:jc w:val="both"/>
      </w:pPr>
      <w:r>
        <w:rPr>
          <w:rFonts w:ascii="Times New Roman"/>
          <w:b w:val="false"/>
          <w:i w:val="false"/>
          <w:color w:val="000000"/>
          <w:sz w:val="28"/>
        </w:rPr>
        <w:t xml:space="preserve">
      44. Шақыру бойынша әскери қызметшілер кететін кезде құрамына бөлімше командирі, оның тәрбие және әлеуметтік-құқықтық жұмыстар жөніндегі орынбасары және рота старшинасы кіретін комиссия кетіп бара жатқан әрбір әскери қызметшіде заттай мүліктің бар-жоғын тексереді. </w:t>
      </w:r>
    </w:p>
    <w:bookmarkEnd w:id="86"/>
    <w:bookmarkStart w:name="z90" w:id="87"/>
    <w:p>
      <w:pPr>
        <w:spacing w:after="0"/>
        <w:ind w:left="0"/>
        <w:jc w:val="both"/>
      </w:pPr>
      <w:r>
        <w:rPr>
          <w:rFonts w:ascii="Times New Roman"/>
          <w:b w:val="false"/>
          <w:i w:val="false"/>
          <w:color w:val="000000"/>
          <w:sz w:val="28"/>
        </w:rPr>
        <w:t>
      45. Шақыру бойынша әскери қызмет өткеретін әскери қызметшілер запасқа жабдықтау нормасына сәйкес пайдаланып жүрген әскери киім нысанында кетеді. Запасқа азаматтық киіммен босатылуына жол беріледі, бұл ретте әскери қызметшіге бөлімше командирінің атына жазылған баянаттың негізінде әскери киім нысанынан бас тартуға рұқсат етіледі.</w:t>
      </w:r>
    </w:p>
    <w:bookmarkEnd w:id="87"/>
    <w:bookmarkStart w:name="z91" w:id="88"/>
    <w:p>
      <w:pPr>
        <w:spacing w:after="0"/>
        <w:ind w:left="0"/>
        <w:jc w:val="left"/>
      </w:pPr>
      <w:r>
        <w:rPr>
          <w:rFonts w:ascii="Times New Roman"/>
          <w:b/>
          <w:i w:val="false"/>
          <w:color w:val="000000"/>
        </w:rPr>
        <w:t xml:space="preserve"> 5-тарау. Әскери оқу орындарының курсанттарын қамтамасыз ету</w:t>
      </w:r>
    </w:p>
    <w:bookmarkEnd w:id="88"/>
    <w:bookmarkStart w:name="z92" w:id="89"/>
    <w:p>
      <w:pPr>
        <w:spacing w:after="0"/>
        <w:ind w:left="0"/>
        <w:jc w:val="both"/>
      </w:pPr>
      <w:r>
        <w:rPr>
          <w:rFonts w:ascii="Times New Roman"/>
          <w:b w:val="false"/>
          <w:i w:val="false"/>
          <w:color w:val="000000"/>
          <w:sz w:val="28"/>
        </w:rPr>
        <w:t xml:space="preserve">
      46. Шақыру бойынша әскери қызметшілер мен азаматтық жастар қатарынан адамдар әскери білім беру ұйымдарында тіркелуі бойынша әскери білім беру ұйымдарының курсанттары үшін белгіленген жабдықтау нормалары бойынша заттай мүлікпен қамтамасыз етіледі. </w:t>
      </w:r>
    </w:p>
    <w:bookmarkEnd w:id="89"/>
    <w:p>
      <w:pPr>
        <w:spacing w:after="0"/>
        <w:ind w:left="0"/>
        <w:jc w:val="both"/>
      </w:pPr>
      <w:r>
        <w:rPr>
          <w:rFonts w:ascii="Times New Roman"/>
          <w:b w:val="false"/>
          <w:i w:val="false"/>
          <w:color w:val="000000"/>
          <w:sz w:val="28"/>
        </w:rPr>
        <w:t>
      Шақыру бойынша әскери қызметшілердің жеке пайдалануындағы заттай мүлік оларды курсант ретінде тіркегеннен кейін, әскери білім беру ұйымдарының киім-кешек қоймасына тапсырылады.</w:t>
      </w:r>
    </w:p>
    <w:bookmarkStart w:name="z93" w:id="90"/>
    <w:p>
      <w:pPr>
        <w:spacing w:after="0"/>
        <w:ind w:left="0"/>
        <w:jc w:val="both"/>
      </w:pPr>
      <w:r>
        <w:rPr>
          <w:rFonts w:ascii="Times New Roman"/>
          <w:b w:val="false"/>
          <w:i w:val="false"/>
          <w:color w:val="000000"/>
          <w:sz w:val="28"/>
        </w:rPr>
        <w:t xml:space="preserve">
      47. Келісімшарт бойынша әскери қызмет өткеретін және әскери білім беру ұйымдарына тыңдаушы және курсант ретінде тіркелген әскери қызметшілер аға және кіші офицерлік құрам, келісімшарт бойынша әскери қызмет өткеретін сержанттар мен сарбаздар үшін көзделген норма бойынша заттай мүлікпен қамтамасыз етіледі. </w:t>
      </w:r>
    </w:p>
    <w:bookmarkEnd w:id="90"/>
    <w:bookmarkStart w:name="z94" w:id="91"/>
    <w:p>
      <w:pPr>
        <w:spacing w:after="0"/>
        <w:ind w:left="0"/>
        <w:jc w:val="both"/>
      </w:pPr>
      <w:r>
        <w:rPr>
          <w:rFonts w:ascii="Times New Roman"/>
          <w:b w:val="false"/>
          <w:i w:val="false"/>
          <w:color w:val="000000"/>
          <w:sz w:val="28"/>
        </w:rPr>
        <w:t xml:space="preserve">
      48. Әскери білім беру ұйымдарын бітіргеннен кейін офицерлік атағын алған курсанттар аға және кіші офицерлік құрам, келісімшарт бойынша әскери қызмет өткеретін сержанттар мен сарбаздар, оның ішінде Қазақстан Республикасынан тыс жерде оқитын курсанттар үшін көзделген заттай мүлікпен жабдықтау нормасы бойынша оқу орнын бітіру кезінде заттай мүлікпен қамтамасыз етіледі. </w:t>
      </w:r>
    </w:p>
    <w:bookmarkEnd w:id="91"/>
    <w:bookmarkStart w:name="z95" w:id="92"/>
    <w:p>
      <w:pPr>
        <w:spacing w:after="0"/>
        <w:ind w:left="0"/>
        <w:jc w:val="both"/>
      </w:pPr>
      <w:r>
        <w:rPr>
          <w:rFonts w:ascii="Times New Roman"/>
          <w:b w:val="false"/>
          <w:i w:val="false"/>
          <w:color w:val="000000"/>
          <w:sz w:val="28"/>
        </w:rPr>
        <w:t xml:space="preserve">
      49. Келісімшарт бойынша әскери қызметшілерден басқа, курсанттардың жеке пайдалануындағы заттай мүлік оларға аға және кіші офицерлік құрамды жабдықтау нормасы бойынша заттай мүлік берілгеннен кейін, әскери білім беру ұйымдарының киім-кешек қоймасына тапсырылады. </w:t>
      </w:r>
    </w:p>
    <w:bookmarkEnd w:id="92"/>
    <w:bookmarkStart w:name="z96" w:id="93"/>
    <w:p>
      <w:pPr>
        <w:spacing w:after="0"/>
        <w:ind w:left="0"/>
        <w:jc w:val="both"/>
      </w:pPr>
      <w:r>
        <w:rPr>
          <w:rFonts w:ascii="Times New Roman"/>
          <w:b w:val="false"/>
          <w:i w:val="false"/>
          <w:color w:val="000000"/>
          <w:sz w:val="28"/>
        </w:rPr>
        <w:t xml:space="preserve">
      50. Әскери білім беру ұйымдарынан одан әрі қызмет өткеру үшін әскерге жіберілген курсанттар (тыңдаушылар) оқудан шығарылған кезде киіп жүрген заттай мүлік бұйымдарымен (мүкәммалдық бұйымдардан басқа) кетеді. Погондар мен айыру белгілері жаңа қызмет орнына келгеннен кейін беріледі. </w:t>
      </w:r>
    </w:p>
    <w:bookmarkEnd w:id="93"/>
    <w:p>
      <w:pPr>
        <w:spacing w:after="0"/>
        <w:ind w:left="0"/>
        <w:jc w:val="both"/>
      </w:pPr>
      <w:r>
        <w:rPr>
          <w:rFonts w:ascii="Times New Roman"/>
          <w:b w:val="false"/>
          <w:i w:val="false"/>
          <w:color w:val="000000"/>
          <w:sz w:val="28"/>
        </w:rPr>
        <w:t>
      Запасқа босатыла отырып, оқудан шығарылған курсанттар (тыңдаушылар) шақыру бойынша әскери қызметшілерге белгіленген жабдықтау нормалары бойынша заттай мүлікпен қамтамасыз етіледі.</w:t>
      </w:r>
    </w:p>
    <w:bookmarkStart w:name="z97" w:id="94"/>
    <w:p>
      <w:pPr>
        <w:spacing w:after="0"/>
        <w:ind w:left="0"/>
        <w:jc w:val="left"/>
      </w:pPr>
      <w:r>
        <w:rPr>
          <w:rFonts w:ascii="Times New Roman"/>
          <w:b/>
          <w:i w:val="false"/>
          <w:color w:val="000000"/>
        </w:rPr>
        <w:t xml:space="preserve"> 6-тарау. Оқу және тексеру жиындарына шақырылған әскери</w:t>
      </w:r>
      <w:r>
        <w:br/>
      </w:r>
      <w:r>
        <w:rPr>
          <w:rFonts w:ascii="Times New Roman"/>
          <w:b/>
          <w:i w:val="false"/>
          <w:color w:val="000000"/>
        </w:rPr>
        <w:t>міндеттілерді қамтамасыз ету</w:t>
      </w:r>
    </w:p>
    <w:bookmarkEnd w:id="94"/>
    <w:bookmarkStart w:name="z98" w:id="95"/>
    <w:p>
      <w:pPr>
        <w:spacing w:after="0"/>
        <w:ind w:left="0"/>
        <w:jc w:val="both"/>
      </w:pPr>
      <w:r>
        <w:rPr>
          <w:rFonts w:ascii="Times New Roman"/>
          <w:b w:val="false"/>
          <w:i w:val="false"/>
          <w:color w:val="000000"/>
          <w:sz w:val="28"/>
        </w:rPr>
        <w:t xml:space="preserve">
      51. Оқу және тексеру жиындарына шақырылған әскери міндеттілер әскери бөлімнің тізіміне енгізілгеннен кейін заттай мүлікпен қамтамасыз етіледі. Киім-кешек дайын күйінде жиын қорының мүлкі есебінен беріледі. Әскери киім нысаны, киім-кешек, аяқ-киім және іш киім белгіленген әскери бөлімдерге оқу және тексеру жиындарына (тағылымдамаға) шақырылған запастағы офицерлерге, сондай-ақ азаматтық жоғары оқу орындарының студенттеріне әрбір оқу жиынына бірінші санаттағы киім-кешек беріледі, кейіннен бұл бұйымдар жиынға шақырылған запастағы сарбаздар мен сержанттарды қамтамасыз ету үшін пайдаланылады. </w:t>
      </w:r>
    </w:p>
    <w:bookmarkEnd w:id="95"/>
    <w:bookmarkStart w:name="z99" w:id="96"/>
    <w:p>
      <w:pPr>
        <w:spacing w:after="0"/>
        <w:ind w:left="0"/>
        <w:jc w:val="both"/>
      </w:pPr>
      <w:r>
        <w:rPr>
          <w:rFonts w:ascii="Times New Roman"/>
          <w:b w:val="false"/>
          <w:i w:val="false"/>
          <w:color w:val="000000"/>
          <w:sz w:val="28"/>
        </w:rPr>
        <w:t xml:space="preserve">
      52. Жиын қорының мүлкі ағымдағы жабдықтаудағы киім-кешек мүлкінің жаңа және жөндеусіз немесе жөндеуден кейін киюге жарамды пайдалануда болған бұйымдары есебінен құрылады. Оқу жиындарына шақырылған сарбаздар мен сержанттарды қамтамасыз етуге арналған іш киім, төсек, жылы іш киім мен сүлгі қорлары бұрын пайдалануда болған, бірақ жөндеусіз немесе жөндеуден кейін киюге жарамды заттардан құралады. </w:t>
      </w:r>
    </w:p>
    <w:bookmarkEnd w:id="96"/>
    <w:bookmarkStart w:name="z100" w:id="97"/>
    <w:p>
      <w:pPr>
        <w:spacing w:after="0"/>
        <w:ind w:left="0"/>
        <w:jc w:val="both"/>
      </w:pPr>
      <w:r>
        <w:rPr>
          <w:rFonts w:ascii="Times New Roman"/>
          <w:b w:val="false"/>
          <w:i w:val="false"/>
          <w:color w:val="000000"/>
          <w:sz w:val="28"/>
        </w:rPr>
        <w:t xml:space="preserve">
      53. Оқу және тексеру жиындарына шақырылған әскери міндеттілердің жеке заттары әскери бөлімнің киім-кешек қоймасына сақтауға қабылданады. Оқу және тексеру жиындары аяқталғаннан кейін, әскери міндеттілер өз киімімен кетеді. Киім-кешектер әскери бөлімнің киім-кешек қоймасына тапсырылады. Киім-кешек қоймасы қабылдаған заттарға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екі данада түбіртек жасалады, біреуі киім-кешек қоймасында қалады, екіншісі әскери қызметшіге беріледі. Тапсырылған мүлік дезинфекцияланады немесе жуылады. </w:t>
      </w:r>
    </w:p>
    <w:bookmarkEnd w:id="97"/>
    <w:bookmarkStart w:name="z101" w:id="98"/>
    <w:p>
      <w:pPr>
        <w:spacing w:after="0"/>
        <w:ind w:left="0"/>
        <w:jc w:val="both"/>
      </w:pPr>
      <w:r>
        <w:rPr>
          <w:rFonts w:ascii="Times New Roman"/>
          <w:b w:val="false"/>
          <w:i w:val="false"/>
          <w:color w:val="000000"/>
          <w:sz w:val="28"/>
        </w:rPr>
        <w:t>
      54. Жиын қорының заттай мүлкі ағымдағы жабдықтау мүлкінен бөлек есепке алынады және сақталады. Жиын қорының мүлкін пайдалану мерзімі нақты пайдалану уақыты бойынша есептеледі.</w:t>
      </w:r>
    </w:p>
    <w:bookmarkEnd w:id="98"/>
    <w:bookmarkStart w:name="z102" w:id="99"/>
    <w:p>
      <w:pPr>
        <w:spacing w:after="0"/>
        <w:ind w:left="0"/>
        <w:jc w:val="left"/>
      </w:pPr>
      <w:r>
        <w:rPr>
          <w:rFonts w:ascii="Times New Roman"/>
          <w:b/>
          <w:i w:val="false"/>
          <w:color w:val="000000"/>
        </w:rPr>
        <w:t xml:space="preserve"> 7-тарау. Мүкәммалдық мүлікпен қамтамасыз ету</w:t>
      </w:r>
    </w:p>
    <w:bookmarkEnd w:id="99"/>
    <w:bookmarkStart w:name="z103" w:id="100"/>
    <w:p>
      <w:pPr>
        <w:spacing w:after="0"/>
        <w:ind w:left="0"/>
        <w:jc w:val="both"/>
      </w:pPr>
      <w:r>
        <w:rPr>
          <w:rFonts w:ascii="Times New Roman"/>
          <w:b w:val="false"/>
          <w:i w:val="false"/>
          <w:color w:val="000000"/>
          <w:sz w:val="28"/>
        </w:rPr>
        <w:t xml:space="preserve">
      55. Мүкәммалдық мүлік әскери бөлімнің меншігі болып табылады және тек уақытша пайдалануға (қолдануға) беріледі. </w:t>
      </w:r>
    </w:p>
    <w:bookmarkEnd w:id="100"/>
    <w:p>
      <w:pPr>
        <w:spacing w:after="0"/>
        <w:ind w:left="0"/>
        <w:jc w:val="both"/>
      </w:pPr>
      <w:r>
        <w:rPr>
          <w:rFonts w:ascii="Times New Roman"/>
          <w:b w:val="false"/>
          <w:i w:val="false"/>
          <w:color w:val="000000"/>
          <w:sz w:val="28"/>
        </w:rPr>
        <w:t>
      Мүкәммалдық киім-кешек екінші санаттағы мүлік ретінде және толық тозғанға дейін пайдаланылады. Тікелей арналымы бойынша пайдалануға жарамсыз мүкәммалдық киім-кешек үшінші санатқа кию (пайдалану) мерзімі аяқталғаннан кейін ауыстырылады. Қоймадан мүкәммалдық мүлікті беру жүкқұжаттар бойынша жүзеге асырылады.</w:t>
      </w:r>
    </w:p>
    <w:bookmarkStart w:name="z104" w:id="101"/>
    <w:p>
      <w:pPr>
        <w:spacing w:after="0"/>
        <w:ind w:left="0"/>
        <w:jc w:val="both"/>
      </w:pPr>
      <w:r>
        <w:rPr>
          <w:rFonts w:ascii="Times New Roman"/>
          <w:b w:val="false"/>
          <w:i w:val="false"/>
          <w:color w:val="000000"/>
          <w:sz w:val="28"/>
        </w:rPr>
        <w:t xml:space="preserve">
      56. Жабдықтау нормалары бойынша көзделген бекеттік киім бекет саны бойынша беріледі және қарауылдық үй-жайға бекітілген бөлімшеге беріледі. Бекеттік киімді бөлімшеден қарауыл үй-жайына беру уақытша пайдалануға берілетін киім-кешек мүлкін есепке алу кітабы бойынша жүргізіледі. </w:t>
      </w:r>
    </w:p>
    <w:bookmarkEnd w:id="101"/>
    <w:bookmarkStart w:name="z105" w:id="102"/>
    <w:p>
      <w:pPr>
        <w:spacing w:after="0"/>
        <w:ind w:left="0"/>
        <w:jc w:val="both"/>
      </w:pPr>
      <w:r>
        <w:rPr>
          <w:rFonts w:ascii="Times New Roman"/>
          <w:b w:val="false"/>
          <w:i w:val="false"/>
          <w:color w:val="000000"/>
          <w:sz w:val="28"/>
        </w:rPr>
        <w:t xml:space="preserve">
      57. Әскери бөлімдерге жылы киімдер белгіленген жабдықтау нормалары бойынша және жеке құрамға қызмет атқарудың қысқы маусымына беріледі. Жылы киімдер әскери қызметшілерге бекітілмейді. Оларды кию уақыты мен тәртібін әскери бөлім командирі белгілейді. Қысқы маусым аяқталысымен жылы киімдер шаң мен кірден тазаланады, жөнделеді және сақтау үшін киім-кешек қоймасына тапсырылады. Қажет болған кезде киім-кешек қоймасына тапсырылған жылы киімдер химиялық тазалауды жүзеге асыратын ұйымдарға, сондай-ақ жөндеу жүргізу үшін бөлімнің киім-кешекті жөндеу шеберханасына жіберілуі мүмкін. Қысқы маусымнан басқа уақытта жылы киімдерді бөлімшелерде сақтауға рұқсат берілмейді. </w:t>
      </w:r>
    </w:p>
    <w:bookmarkEnd w:id="102"/>
    <w:bookmarkStart w:name="z106" w:id="103"/>
    <w:p>
      <w:pPr>
        <w:spacing w:after="0"/>
        <w:ind w:left="0"/>
        <w:jc w:val="both"/>
      </w:pPr>
      <w:r>
        <w:rPr>
          <w:rFonts w:ascii="Times New Roman"/>
          <w:b w:val="false"/>
          <w:i w:val="false"/>
          <w:color w:val="000000"/>
          <w:sz w:val="28"/>
        </w:rPr>
        <w:t xml:space="preserve">
      58. Шатырлар әскери бөлімдерге әскери бөлімнің жеке құрамын далалық жағдайда орналастыру үшін беріледі. </w:t>
      </w:r>
    </w:p>
    <w:bookmarkEnd w:id="103"/>
    <w:p>
      <w:pPr>
        <w:spacing w:after="0"/>
        <w:ind w:left="0"/>
        <w:jc w:val="both"/>
      </w:pPr>
      <w:r>
        <w:rPr>
          <w:rFonts w:ascii="Times New Roman"/>
          <w:b w:val="false"/>
          <w:i w:val="false"/>
          <w:color w:val="000000"/>
          <w:sz w:val="28"/>
        </w:rPr>
        <w:t xml:space="preserve">
      Киім-кешек қоймасынан шатырларды пайдалануға беру әскери бөлім командирінің бұйрығы негізінде жүкқұжат бойынша жүзеге асырылады (мысалы: Далалық шығуларды ұйымдастыруға). </w:t>
      </w:r>
    </w:p>
    <w:p>
      <w:pPr>
        <w:spacing w:after="0"/>
        <w:ind w:left="0"/>
        <w:jc w:val="both"/>
      </w:pPr>
      <w:r>
        <w:rPr>
          <w:rFonts w:ascii="Times New Roman"/>
          <w:b w:val="false"/>
          <w:i w:val="false"/>
          <w:color w:val="000000"/>
          <w:sz w:val="28"/>
        </w:rPr>
        <w:t>
      Шатырларды пайдаланып болғаннан кейін формулярларда (паспорттарда) тиісті жазбалар жасалады. Шатырлар тәртіпке келтіріледі, жөнделеді және киім-кешек қоймаларына тапсырылады. Шатырларды киім-кешек қоймасына тапсыруды оларды қоймадан алған адам жүргізеді. Шатырларды киім-кешек қоймасынан басқа бөлімшелерде, жауынгерлік машиналар паркінде және басқа да орындарда сақтауға рұқсат берілмейді.</w:t>
      </w:r>
    </w:p>
    <w:bookmarkStart w:name="z107" w:id="104"/>
    <w:p>
      <w:pPr>
        <w:spacing w:after="0"/>
        <w:ind w:left="0"/>
        <w:jc w:val="both"/>
      </w:pPr>
      <w:r>
        <w:rPr>
          <w:rFonts w:ascii="Times New Roman"/>
          <w:b w:val="false"/>
          <w:i w:val="false"/>
          <w:color w:val="000000"/>
          <w:sz w:val="28"/>
        </w:rPr>
        <w:t xml:space="preserve">
      59. Арнайы киім лауазымдық міндеттерін орындау және арнайы іс-шаралар кезінде киіледі. Арнайы киім жабдықтау нормалары бойынша беріледі және әскери қызметшілерге, жұмысшылар мен қызметшілерге тек дайын күйінде ғана пайдалануға беріледі. </w:t>
      </w:r>
    </w:p>
    <w:bookmarkEnd w:id="104"/>
    <w:bookmarkStart w:name="z108" w:id="105"/>
    <w:p>
      <w:pPr>
        <w:spacing w:after="0"/>
        <w:ind w:left="0"/>
        <w:jc w:val="both"/>
      </w:pPr>
      <w:r>
        <w:rPr>
          <w:rFonts w:ascii="Times New Roman"/>
          <w:b w:val="false"/>
          <w:i w:val="false"/>
          <w:color w:val="000000"/>
          <w:sz w:val="28"/>
        </w:rPr>
        <w:t xml:space="preserve">
      60. Ұшу және инженерлік-техникалық киім-кешек мүкаммалдық мүлік болып табылады және уақытша пайдалануға беріледі. Кию уақыты мен тәртібін әскери бөлімнің командирі белгілейді. </w:t>
      </w:r>
    </w:p>
    <w:bookmarkEnd w:id="105"/>
    <w:p>
      <w:pPr>
        <w:spacing w:after="0"/>
        <w:ind w:left="0"/>
        <w:jc w:val="both"/>
      </w:pPr>
      <w:r>
        <w:rPr>
          <w:rFonts w:ascii="Times New Roman"/>
          <w:b w:val="false"/>
          <w:i w:val="false"/>
          <w:color w:val="000000"/>
          <w:sz w:val="28"/>
        </w:rPr>
        <w:t>
      Ұшу және иенженерлік-техникалық киім-кешекті пайдалануға тек ұшумен және авиациялық, арнайы техникаға қызмет көрсетумен байланысты жұмыстарды орындау кезінде ғана пайдалануға рұқсат етіледі. Оларды күнделікті киім ретінде және жұмыстан тыс уақытта киюге жол берілмейді.</w:t>
      </w:r>
    </w:p>
    <w:bookmarkStart w:name="z109" w:id="106"/>
    <w:p>
      <w:pPr>
        <w:spacing w:after="0"/>
        <w:ind w:left="0"/>
        <w:jc w:val="left"/>
      </w:pPr>
      <w:r>
        <w:rPr>
          <w:rFonts w:ascii="Times New Roman"/>
          <w:b/>
          <w:i w:val="false"/>
          <w:color w:val="000000"/>
        </w:rPr>
        <w:t xml:space="preserve"> 8-тарау. Төсек-орын жабдықтарымен қамтамасыз ету</w:t>
      </w:r>
    </w:p>
    <w:bookmarkEnd w:id="106"/>
    <w:bookmarkStart w:name="z110" w:id="107"/>
    <w:p>
      <w:pPr>
        <w:spacing w:after="0"/>
        <w:ind w:left="0"/>
        <w:jc w:val="both"/>
      </w:pPr>
      <w:r>
        <w:rPr>
          <w:rFonts w:ascii="Times New Roman"/>
          <w:b w:val="false"/>
          <w:i w:val="false"/>
          <w:color w:val="000000"/>
          <w:sz w:val="28"/>
        </w:rPr>
        <w:t xml:space="preserve">
      61. Әскери бөлімдерде белгіленген жабдықтау нормаларына сәйкес төсек-орын жабдықтарымен: </w:t>
      </w:r>
    </w:p>
    <w:bookmarkEnd w:id="107"/>
    <w:bookmarkStart w:name="z111" w:id="108"/>
    <w:p>
      <w:pPr>
        <w:spacing w:after="0"/>
        <w:ind w:left="0"/>
        <w:jc w:val="both"/>
      </w:pPr>
      <w:r>
        <w:rPr>
          <w:rFonts w:ascii="Times New Roman"/>
          <w:b w:val="false"/>
          <w:i w:val="false"/>
          <w:color w:val="000000"/>
          <w:sz w:val="28"/>
        </w:rPr>
        <w:t>
      1) казармаларға орналастырған кезде шақыру бойынша әскери қызметшілер, әскери білім беру ұйымдарының курсанттары;</w:t>
      </w:r>
    </w:p>
    <w:bookmarkEnd w:id="108"/>
    <w:bookmarkStart w:name="z112" w:id="109"/>
    <w:p>
      <w:pPr>
        <w:spacing w:after="0"/>
        <w:ind w:left="0"/>
        <w:jc w:val="both"/>
      </w:pPr>
      <w:r>
        <w:rPr>
          <w:rFonts w:ascii="Times New Roman"/>
          <w:b w:val="false"/>
          <w:i w:val="false"/>
          <w:color w:val="000000"/>
          <w:sz w:val="28"/>
        </w:rPr>
        <w:t>
      2) жиынға шақырылған запастағы әскери міндеттілер мен әскери білім беру ұйымдарының студенттері;</w:t>
      </w:r>
    </w:p>
    <w:bookmarkEnd w:id="109"/>
    <w:bookmarkStart w:name="z113" w:id="110"/>
    <w:p>
      <w:pPr>
        <w:spacing w:after="0"/>
        <w:ind w:left="0"/>
        <w:jc w:val="both"/>
      </w:pPr>
      <w:r>
        <w:rPr>
          <w:rFonts w:ascii="Times New Roman"/>
          <w:b w:val="false"/>
          <w:i w:val="false"/>
          <w:color w:val="000000"/>
          <w:sz w:val="28"/>
        </w:rPr>
        <w:t>
      3) казармаларға орналастырған кезде және тәулік бойы кезекшілік (жауынгерлік қызмет, тәуліктік нарядтағы қызмет) атқару орындарында офицерлер мен келісімшарт бойынша әскери қызметшілер;</w:t>
      </w:r>
    </w:p>
    <w:bookmarkEnd w:id="110"/>
    <w:bookmarkStart w:name="z114" w:id="111"/>
    <w:p>
      <w:pPr>
        <w:spacing w:after="0"/>
        <w:ind w:left="0"/>
        <w:jc w:val="both"/>
      </w:pPr>
      <w:r>
        <w:rPr>
          <w:rFonts w:ascii="Times New Roman"/>
          <w:b w:val="false"/>
          <w:i w:val="false"/>
          <w:color w:val="000000"/>
          <w:sz w:val="28"/>
        </w:rPr>
        <w:t>
      4) тәулік бойы кезекшілік (жауынгерлік қызмет, тәуліктік нарядтағы қызмет) атқару орындарында шақыру бойынша әскери қызметшілер;</w:t>
      </w:r>
    </w:p>
    <w:bookmarkEnd w:id="111"/>
    <w:bookmarkStart w:name="z115" w:id="112"/>
    <w:p>
      <w:pPr>
        <w:spacing w:after="0"/>
        <w:ind w:left="0"/>
        <w:jc w:val="both"/>
      </w:pPr>
      <w:r>
        <w:rPr>
          <w:rFonts w:ascii="Times New Roman"/>
          <w:b w:val="false"/>
          <w:i w:val="false"/>
          <w:color w:val="000000"/>
          <w:sz w:val="28"/>
        </w:rPr>
        <w:t xml:space="preserve">
      5) полигондарға, шатырлы лагерьлерге, оқу орталықтарына және қосалқы аэродромдарға орналастыру кезінде әскери қызметшілер қамтамасыз етіледі. </w:t>
      </w:r>
    </w:p>
    <w:bookmarkEnd w:id="112"/>
    <w:p>
      <w:pPr>
        <w:spacing w:after="0"/>
        <w:ind w:left="0"/>
        <w:jc w:val="both"/>
      </w:pPr>
      <w:r>
        <w:rPr>
          <w:rFonts w:ascii="Times New Roman"/>
          <w:b w:val="false"/>
          <w:i w:val="false"/>
          <w:color w:val="000000"/>
          <w:sz w:val="28"/>
        </w:rPr>
        <w:t>
      Төсек-орын және іш киім жиынтығы: 2 дана жаймадан, 1 дана жастықтыстан, 1 жинақ жылы ақтықтан, 1 жинақ іш киімнен, 1 дана сүлгіден, 1 дана монша сүлгісінен, 1 дана трусыдан, 1 дана футболкадан (майка) тұрады.</w:t>
      </w:r>
    </w:p>
    <w:bookmarkStart w:name="z116" w:id="113"/>
    <w:p>
      <w:pPr>
        <w:spacing w:after="0"/>
        <w:ind w:left="0"/>
        <w:jc w:val="both"/>
      </w:pPr>
      <w:r>
        <w:rPr>
          <w:rFonts w:ascii="Times New Roman"/>
          <w:b w:val="false"/>
          <w:i w:val="false"/>
          <w:color w:val="000000"/>
          <w:sz w:val="28"/>
        </w:rPr>
        <w:t>
      62. Оқу-әдістемелік жиынға, біліктілігін арттыруға (қайта даярлауға) келген әскери қызметшілер, әскери білім беру ұйымдарының абитуриенттері, барлық қарауыл түрлерінің жеке құрамы төсек-орын жабдықтарымен басқа әскери бөлімдерден оқуға ауысып келген шақыру бойынша әскери қызметшілерді 1 үйренушіге 1 жылдық мерзімге 1 жастық тысы және 2 ақ жайма берілетін оқу әскери бөлімдерін қоспағанда, пайдалануға жарамды, қолданыстағы екінші санаттағы заттар есебінен қамтамасыз етіледі.</w:t>
      </w:r>
    </w:p>
    <w:bookmarkEnd w:id="113"/>
    <w:p>
      <w:pPr>
        <w:spacing w:after="0"/>
        <w:ind w:left="0"/>
        <w:jc w:val="both"/>
      </w:pPr>
      <w:r>
        <w:rPr>
          <w:rFonts w:ascii="Times New Roman"/>
          <w:b w:val="false"/>
          <w:i w:val="false"/>
          <w:color w:val="000000"/>
          <w:sz w:val="28"/>
        </w:rPr>
        <w:t>
      Жауынгерлік әзірлікті сақтау және санитарлық нормалар мен қағидаларды орындау мақсатында 1 әскери қызметшіге бөлімшеде кем дегенде:</w:t>
      </w:r>
    </w:p>
    <w:bookmarkStart w:name="z117" w:id="114"/>
    <w:p>
      <w:pPr>
        <w:spacing w:after="0"/>
        <w:ind w:left="0"/>
        <w:jc w:val="both"/>
      </w:pPr>
      <w:r>
        <w:rPr>
          <w:rFonts w:ascii="Times New Roman"/>
          <w:b w:val="false"/>
          <w:i w:val="false"/>
          <w:color w:val="000000"/>
          <w:sz w:val="28"/>
        </w:rPr>
        <w:t xml:space="preserve">
      1) жедел бөлімдер мен бөлімшелер, азаматтық қорғаныс бөлімдері мен бөлімшелері, жоғары әскери білім беру ұйымдары үшін – 4 төсек-орын және іш киім жинағы; </w:t>
      </w:r>
    </w:p>
    <w:bookmarkEnd w:id="114"/>
    <w:bookmarkStart w:name="z118" w:id="115"/>
    <w:p>
      <w:pPr>
        <w:spacing w:after="0"/>
        <w:ind w:left="0"/>
        <w:jc w:val="both"/>
      </w:pPr>
      <w:r>
        <w:rPr>
          <w:rFonts w:ascii="Times New Roman"/>
          <w:b w:val="false"/>
          <w:i w:val="false"/>
          <w:color w:val="000000"/>
          <w:sz w:val="28"/>
        </w:rPr>
        <w:t xml:space="preserve">
      2) атқыштар бөлімшелері, түзеу мекемелерін күзету жөніндегі бөлімшелер, қамтамасыз ету бөлімшелері үшін – 3 төсек-орын және іш киім жинағы; </w:t>
      </w:r>
    </w:p>
    <w:bookmarkEnd w:id="115"/>
    <w:p>
      <w:pPr>
        <w:spacing w:after="0"/>
        <w:ind w:left="0"/>
        <w:jc w:val="both"/>
      </w:pPr>
      <w:r>
        <w:rPr>
          <w:rFonts w:ascii="Times New Roman"/>
          <w:b w:val="false"/>
          <w:i w:val="false"/>
          <w:color w:val="000000"/>
          <w:sz w:val="28"/>
        </w:rPr>
        <w:t>
      Төсек-орын және іш киім жабдықтары ротаның мүлкін және әскери қызметшілердің жеке заттарын сақтау орындарында сақталады. Жаңадан құрылған әскери бөлімдерге, сондай-ақ әскери қызметшілердің саны мен штаттық кереует саны ұлғайған кезде жедел бөлімдер мен бөлімшелерге арналған жинақта бірінші санаттағы төсек-орын мен ішкі киім жабдықтары беріледі. Жабдықтау нормаларынан тыс жиналған заттай мүлік киім-кешек қоймасында сақталады.</w:t>
      </w:r>
    </w:p>
    <w:bookmarkStart w:name="z119" w:id="116"/>
    <w:p>
      <w:pPr>
        <w:spacing w:after="0"/>
        <w:ind w:left="0"/>
        <w:jc w:val="left"/>
      </w:pPr>
      <w:r>
        <w:rPr>
          <w:rFonts w:ascii="Times New Roman"/>
          <w:b/>
          <w:i w:val="false"/>
          <w:color w:val="000000"/>
        </w:rPr>
        <w:t xml:space="preserve"> 9-тарау. Жөндеу материалдарымен, жабдықтарымен және аспаптармен қамтамасыз ету</w:t>
      </w:r>
    </w:p>
    <w:bookmarkEnd w:id="116"/>
    <w:bookmarkStart w:name="z120" w:id="117"/>
    <w:p>
      <w:pPr>
        <w:spacing w:after="0"/>
        <w:ind w:left="0"/>
        <w:jc w:val="both"/>
      </w:pPr>
      <w:r>
        <w:rPr>
          <w:rFonts w:ascii="Times New Roman"/>
          <w:b w:val="false"/>
          <w:i w:val="false"/>
          <w:color w:val="000000"/>
          <w:sz w:val="28"/>
        </w:rPr>
        <w:t>
      63. Жөндеу материалдарын, жабдықтары мен аспаптарын талап ету және беру жабдықтау нормаларына сәйкес жылдық жоспарлар бойынша жүргізіледі.</w:t>
      </w:r>
    </w:p>
    <w:bookmarkEnd w:id="117"/>
    <w:bookmarkStart w:name="z121" w:id="118"/>
    <w:p>
      <w:pPr>
        <w:spacing w:after="0"/>
        <w:ind w:left="0"/>
        <w:jc w:val="both"/>
      </w:pPr>
      <w:r>
        <w:rPr>
          <w:rFonts w:ascii="Times New Roman"/>
          <w:b w:val="false"/>
          <w:i w:val="false"/>
          <w:color w:val="000000"/>
          <w:sz w:val="28"/>
        </w:rPr>
        <w:t xml:space="preserve">
      64. Киім-кешек пен аяқ киімді ағымдағы жөндеуге және оларды күтуге арналған материалдар мерзімді қызметтегі әскери қызметшілерге, әскери білім беру ұйымдарының курсанттарына, жиынға (тағылымдамаға) шақырылған әскери міндеттелерге және әскери даярлықтан өтіп жатқан студенттерге жабдықтау нормаларына сәйкес беріледі. </w:t>
      </w:r>
    </w:p>
    <w:bookmarkEnd w:id="118"/>
    <w:p>
      <w:pPr>
        <w:spacing w:after="0"/>
        <w:ind w:left="0"/>
        <w:jc w:val="both"/>
      </w:pPr>
      <w:r>
        <w:rPr>
          <w:rFonts w:ascii="Times New Roman"/>
          <w:b w:val="false"/>
          <w:i w:val="false"/>
          <w:color w:val="000000"/>
          <w:sz w:val="28"/>
        </w:rPr>
        <w:t xml:space="preserve">
      Киім-кешек пен аяқ киімді ағымдағы жөндеуге арналған материалдар бөлімшенің тұрмыстық қызмет көрсету бөлмесінде ұсталады. Жөндеу үшін бірінші кезекте есептен шығарылған мүлікті сөгітуден алынған материалдар мен фурнитура пайдаланылады. </w:t>
      </w:r>
    </w:p>
    <w:bookmarkStart w:name="z122" w:id="119"/>
    <w:p>
      <w:pPr>
        <w:spacing w:after="0"/>
        <w:ind w:left="0"/>
        <w:jc w:val="both"/>
      </w:pPr>
      <w:r>
        <w:rPr>
          <w:rFonts w:ascii="Times New Roman"/>
          <w:b w:val="false"/>
          <w:i w:val="false"/>
          <w:color w:val="000000"/>
          <w:sz w:val="28"/>
        </w:rPr>
        <w:t xml:space="preserve">
      65. Әскери бөлімдерге киім-аяқ киім тігу жабдықтары мен бұйымдарын, киім және етік тігу аспаптарын беру штаттық киім-кешек жөндеу шеберханалары (тігінші, етікші) үшін жүргізіледі. </w:t>
      </w:r>
    </w:p>
    <w:bookmarkEnd w:id="119"/>
    <w:p>
      <w:pPr>
        <w:spacing w:after="0"/>
        <w:ind w:left="0"/>
        <w:jc w:val="both"/>
      </w:pPr>
      <w:r>
        <w:rPr>
          <w:rFonts w:ascii="Times New Roman"/>
          <w:b w:val="false"/>
          <w:i w:val="false"/>
          <w:color w:val="000000"/>
          <w:sz w:val="28"/>
        </w:rPr>
        <w:t>
      Орташа жөндеуге арналған материалдар мен аспаптар әскери бөлімдердің киім-кешек жөндеу шеберханаларында ұсталады.</w:t>
      </w:r>
    </w:p>
    <w:bookmarkStart w:name="z123" w:id="120"/>
    <w:p>
      <w:pPr>
        <w:spacing w:after="0"/>
        <w:ind w:left="0"/>
        <w:jc w:val="left"/>
      </w:pPr>
      <w:r>
        <w:rPr>
          <w:rFonts w:ascii="Times New Roman"/>
          <w:b/>
          <w:i w:val="false"/>
          <w:color w:val="000000"/>
        </w:rPr>
        <w:t xml:space="preserve"> 10-тарау. Спорттық, мәдени-ағарту, шаруашылық мүлкімен және</w:t>
      </w:r>
      <w:r>
        <w:br/>
      </w:r>
      <w:r>
        <w:rPr>
          <w:rFonts w:ascii="Times New Roman"/>
          <w:b/>
          <w:i w:val="false"/>
          <w:color w:val="000000"/>
        </w:rPr>
        <w:t>мүкәммалмен, қағазбен, жабдықтармен және аспаптармен,</w:t>
      </w:r>
      <w:r>
        <w:br/>
      </w:r>
      <w:r>
        <w:rPr>
          <w:rFonts w:ascii="Times New Roman"/>
          <w:b/>
          <w:i w:val="false"/>
          <w:color w:val="000000"/>
        </w:rPr>
        <w:t>жауынгерлік тулармен, вымпелдармен, кеуде белгілерімен</w:t>
      </w:r>
      <w:r>
        <w:br/>
      </w:r>
      <w:r>
        <w:rPr>
          <w:rFonts w:ascii="Times New Roman"/>
          <w:b/>
          <w:i w:val="false"/>
          <w:color w:val="000000"/>
        </w:rPr>
        <w:t>жабдықтау</w:t>
      </w:r>
    </w:p>
    <w:bookmarkEnd w:id="120"/>
    <w:bookmarkStart w:name="z124" w:id="121"/>
    <w:p>
      <w:pPr>
        <w:spacing w:after="0"/>
        <w:ind w:left="0"/>
        <w:jc w:val="both"/>
      </w:pPr>
      <w:r>
        <w:rPr>
          <w:rFonts w:ascii="Times New Roman"/>
          <w:b w:val="false"/>
          <w:i w:val="false"/>
          <w:color w:val="000000"/>
          <w:sz w:val="28"/>
        </w:rPr>
        <w:t>
      66. Әскери бөлімдер спорттық мүліктермен және мүкәммалмен, қағазбен, картон және қағаз өнімдерінің басқа да түрлерімен, киім-кешек мүлкін жөндеуге арналған материалдармен, тігін машиналарымен, монша-кір жуу жабдықтарымен және олардың қосалқы бөлшектерімен, киім-кешек мүлкін жөндеу жөніндегі шеберханаларға арналған жабдықтармен және аспаптармен, қызметтік жануарларға арналған арба мүліктерімен және жарақтармен, музыкалық аспаптармен, мәдени-ағарту мүлкімен тиісті жабдықтау нормаларында көзделген тәртіппен қамтамасыз етіледі, бұл ретте қажеттілікті айқындау, талап ету, бөлімшелер бойынша бөлу тиісті қызметтердің бастықтарына жүктеледі. Бөлімнің киім-кешек қызметі қоймада есепке алуды және сақтауды ғана жүзеге асырады.</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1-қосымша</w:t>
            </w:r>
          </w:p>
        </w:tc>
      </w:tr>
    </w:tbl>
    <w:bookmarkStart w:name="z126" w:id="122"/>
    <w:p>
      <w:pPr>
        <w:spacing w:after="0"/>
        <w:ind w:left="0"/>
        <w:jc w:val="left"/>
      </w:pPr>
      <w:r>
        <w:rPr>
          <w:rFonts w:ascii="Times New Roman"/>
          <w:b/>
          <w:i w:val="false"/>
          <w:color w:val="000000"/>
        </w:rPr>
        <w:t xml:space="preserve"> Қазақстан Республикасы Ұлттық ұланының әскери қызметшілеріне</w:t>
      </w:r>
      <w:r>
        <w:br/>
      </w:r>
      <w:r>
        <w:rPr>
          <w:rFonts w:ascii="Times New Roman"/>
          <w:b/>
          <w:i w:val="false"/>
          <w:color w:val="000000"/>
        </w:rPr>
        <w:t>арналған өлшемдер мен бойлар</w:t>
      </w:r>
      <w:r>
        <w:br/>
      </w:r>
      <w:r>
        <w:rPr>
          <w:rFonts w:ascii="Times New Roman"/>
          <w:b/>
          <w:i w:val="false"/>
          <w:color w:val="000000"/>
        </w:rPr>
        <w:t>1. Ерлерге арналған киім-кешектер</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Беліне сәйкес келетін толықтық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80 (77-83)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(69-75)</w:t>
            </w:r>
          </w:p>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84 (81-87)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(73-79)</w:t>
            </w:r>
          </w:p>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88 (85-91)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(77-83)</w:t>
            </w:r>
          </w:p>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92 (89-95)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96 (93-99)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(91-97)</w:t>
            </w:r>
          </w:p>
          <w:p>
            <w:pPr>
              <w:spacing w:after="20"/>
              <w:ind w:left="20"/>
              <w:jc w:val="both"/>
            </w:pPr>
            <w:r>
              <w:rPr>
                <w:rFonts w:ascii="Times New Roman"/>
                <w:b w:val="false"/>
                <w:i w:val="false"/>
                <w:color w:val="000000"/>
                <w:sz w:val="20"/>
              </w:rPr>
              <w:t>
100 (97-103)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104 (101-107)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Толықтықтар: К – кіші, О – орташа, Ү –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бас киімсіз бойы, см-мен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154 -160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жоғары 166-ға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178-ге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178-ден жоғары 184-ке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184-тен жоғары 190-ға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2. Әйелдерге арналған киім-кешек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Бөксесі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Беліне және бөксесіне сәйкес келетін тиісті өлшем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(67-73)</w:t>
            </w:r>
          </w:p>
          <w:p>
            <w:pPr>
              <w:spacing w:after="20"/>
              <w:ind w:left="20"/>
              <w:jc w:val="both"/>
            </w:pPr>
            <w:r>
              <w:rPr>
                <w:rFonts w:ascii="Times New Roman"/>
                <w:b w:val="false"/>
                <w:i w:val="false"/>
                <w:color w:val="000000"/>
                <w:sz w:val="20"/>
              </w:rPr>
              <w:t>
74 (71-77)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(95-101)</w:t>
            </w:r>
          </w:p>
          <w:p>
            <w:pPr>
              <w:spacing w:after="20"/>
              <w:ind w:left="20"/>
              <w:jc w:val="both"/>
            </w:pPr>
            <w:r>
              <w:rPr>
                <w:rFonts w:ascii="Times New Roman"/>
                <w:b w:val="false"/>
                <w:i w:val="false"/>
                <w:color w:val="000000"/>
                <w:sz w:val="20"/>
              </w:rPr>
              <w:t>
102 (99-105)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(71-77)</w:t>
            </w:r>
          </w:p>
          <w:p>
            <w:pPr>
              <w:spacing w:after="20"/>
              <w:ind w:left="20"/>
              <w:jc w:val="both"/>
            </w:pPr>
            <w:r>
              <w:rPr>
                <w:rFonts w:ascii="Times New Roman"/>
                <w:b w:val="false"/>
                <w:i w:val="false"/>
                <w:color w:val="000000"/>
                <w:sz w:val="20"/>
              </w:rPr>
              <w:t>
78 (75-81)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(99-105)</w:t>
            </w:r>
          </w:p>
          <w:p>
            <w:pPr>
              <w:spacing w:after="20"/>
              <w:ind w:left="20"/>
              <w:jc w:val="both"/>
            </w:pPr>
            <w:r>
              <w:rPr>
                <w:rFonts w:ascii="Times New Roman"/>
                <w:b w:val="false"/>
                <w:i w:val="false"/>
                <w:color w:val="000000"/>
                <w:sz w:val="20"/>
              </w:rPr>
              <w:t>
106 (103-109)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(75-81)</w:t>
            </w:r>
          </w:p>
          <w:p>
            <w:pPr>
              <w:spacing w:after="20"/>
              <w:ind w:left="20"/>
              <w:jc w:val="both"/>
            </w:pPr>
            <w:r>
              <w:rPr>
                <w:rFonts w:ascii="Times New Roman"/>
                <w:b w:val="false"/>
                <w:i w:val="false"/>
                <w:color w:val="000000"/>
                <w:sz w:val="20"/>
              </w:rPr>
              <w:t>
82 (79-85)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(103-109)</w:t>
            </w:r>
          </w:p>
          <w:p>
            <w:pPr>
              <w:spacing w:after="20"/>
              <w:ind w:left="20"/>
              <w:jc w:val="both"/>
            </w:pPr>
            <w:r>
              <w:rPr>
                <w:rFonts w:ascii="Times New Roman"/>
                <w:b w:val="false"/>
                <w:i w:val="false"/>
                <w:color w:val="000000"/>
                <w:sz w:val="20"/>
              </w:rPr>
              <w:t>
110 (107-113)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(79-85)</w:t>
            </w:r>
          </w:p>
          <w:p>
            <w:pPr>
              <w:spacing w:after="20"/>
              <w:ind w:left="20"/>
              <w:jc w:val="both"/>
            </w:pPr>
            <w:r>
              <w:rPr>
                <w:rFonts w:ascii="Times New Roman"/>
                <w:b w:val="false"/>
                <w:i w:val="false"/>
                <w:color w:val="000000"/>
                <w:sz w:val="20"/>
              </w:rPr>
              <w:t>
86 (83-89)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(107-113)</w:t>
            </w:r>
          </w:p>
          <w:p>
            <w:pPr>
              <w:spacing w:after="20"/>
              <w:ind w:left="20"/>
              <w:jc w:val="both"/>
            </w:pPr>
            <w:r>
              <w:rPr>
                <w:rFonts w:ascii="Times New Roman"/>
                <w:b w:val="false"/>
                <w:i w:val="false"/>
                <w:color w:val="000000"/>
                <w:sz w:val="20"/>
              </w:rPr>
              <w:t>
114 (111-117)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(83-89)</w:t>
            </w:r>
          </w:p>
          <w:p>
            <w:pPr>
              <w:spacing w:after="20"/>
              <w:ind w:left="20"/>
              <w:jc w:val="both"/>
            </w:pPr>
            <w:r>
              <w:rPr>
                <w:rFonts w:ascii="Times New Roman"/>
                <w:b w:val="false"/>
                <w:i w:val="false"/>
                <w:color w:val="000000"/>
                <w:sz w:val="20"/>
              </w:rPr>
              <w:t>
90 (87-93)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(111-117)</w:t>
            </w:r>
          </w:p>
          <w:p>
            <w:pPr>
              <w:spacing w:after="20"/>
              <w:ind w:left="20"/>
              <w:jc w:val="both"/>
            </w:pPr>
            <w:r>
              <w:rPr>
                <w:rFonts w:ascii="Times New Roman"/>
                <w:b w:val="false"/>
                <w:i w:val="false"/>
                <w:color w:val="000000"/>
                <w:sz w:val="20"/>
              </w:rPr>
              <w:t>
118 (115-121)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(87-93)</w:t>
            </w:r>
          </w:p>
          <w:p>
            <w:pPr>
              <w:spacing w:after="20"/>
              <w:ind w:left="20"/>
              <w:jc w:val="both"/>
            </w:pPr>
            <w:r>
              <w:rPr>
                <w:rFonts w:ascii="Times New Roman"/>
                <w:b w:val="false"/>
                <w:i w:val="false"/>
                <w:color w:val="000000"/>
                <w:sz w:val="20"/>
              </w:rPr>
              <w:t>
94 (91-97)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(115-121)</w:t>
            </w:r>
          </w:p>
          <w:p>
            <w:pPr>
              <w:spacing w:after="20"/>
              <w:ind w:left="20"/>
              <w:jc w:val="both"/>
            </w:pPr>
            <w:r>
              <w:rPr>
                <w:rFonts w:ascii="Times New Roman"/>
                <w:b w:val="false"/>
                <w:i w:val="false"/>
                <w:color w:val="000000"/>
                <w:sz w:val="20"/>
              </w:rPr>
              <w:t>
123 (120-126)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(91-97)</w:t>
            </w:r>
          </w:p>
          <w:p>
            <w:pPr>
              <w:spacing w:after="20"/>
              <w:ind w:left="20"/>
              <w:jc w:val="both"/>
            </w:pPr>
            <w:r>
              <w:rPr>
                <w:rFonts w:ascii="Times New Roman"/>
                <w:b w:val="false"/>
                <w:i w:val="false"/>
                <w:color w:val="000000"/>
                <w:sz w:val="20"/>
              </w:rPr>
              <w:t>
100 (97-103)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(120-126)</w:t>
            </w:r>
          </w:p>
          <w:p>
            <w:pPr>
              <w:spacing w:after="20"/>
              <w:ind w:left="20"/>
              <w:jc w:val="both"/>
            </w:pPr>
            <w:r>
              <w:rPr>
                <w:rFonts w:ascii="Times New Roman"/>
                <w:b w:val="false"/>
                <w:i w:val="false"/>
                <w:color w:val="000000"/>
                <w:sz w:val="20"/>
              </w:rPr>
              <w:t>
127 (124-130)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p>
            <w:pPr>
              <w:spacing w:after="20"/>
              <w:ind w:left="20"/>
              <w:jc w:val="both"/>
            </w:pPr>
            <w:r>
              <w:rPr>
                <w:rFonts w:ascii="Times New Roman"/>
                <w:b w:val="false"/>
                <w:i w:val="false"/>
                <w:color w:val="000000"/>
                <w:sz w:val="20"/>
              </w:rPr>
              <w:t>
Ү</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бас киімсіз бойы, см-мен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Бойдың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жоғары 147-ге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147-ден жоғары 153-ке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159-ға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159-дан жоғары 165-ке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жоғары 171-ге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171-ден жоғары 185-ке дейін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rPr>
          <w:rFonts w:ascii="Times New Roman"/>
          <w:b/>
          <w:i w:val="false"/>
          <w:color w:val="000000"/>
        </w:rPr>
        <w:t xml:space="preserve"> 3. Ерлерге арналған жейде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см-мен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Жағасының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Жейденің тиісті өлшемі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36,5-тен жоғары 37,5-ке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37,5-тен жоғары 38,5-ке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38,5-тен жоғары 39,5-ке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39,5-тен жоғары 40,5-ке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40,5-тен жоғары 41,5-ке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41,5-тен жоғары 42,5-ке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42,5-тен жоғары 43,5-ке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43,5-тен жоғары 44,5-ке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44,5-тен жоғары 45,5-ке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бас киімсіз бойы, см-мен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Жейденің бойының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154-тен жоғары 166-ға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166-дан жоғары 172-ге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172-ден жоғары 184-ке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rPr>
          <w:rFonts w:ascii="Times New Roman"/>
          <w:b/>
          <w:i w:val="false"/>
          <w:color w:val="000000"/>
        </w:rPr>
        <w:t xml:space="preserve"> 4. Әйелдерге арналған жейде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 см-мен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Кеудесіне сәйкес келетін өлшем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(94-98)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(98-102)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(106-110)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(110-114)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(114-118)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және бас киімсіз бойы, см-мен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Бойының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Жейденің бойының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141-ден жоғары 153-ке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153-тен жоғары 165-ке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165-тен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rPr>
          <w:rFonts w:ascii="Times New Roman"/>
          <w:b/>
          <w:i w:val="false"/>
          <w:color w:val="000000"/>
        </w:rPr>
        <w:t xml:space="preserve"> 5. Бас киім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 сәйкес келетін өлшем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пилотка, берет, панама, шляпка, кепи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53-тен жоғары 54-ке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жоғары 55-ке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55-тен жоғары 56-ға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57-ге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57-ден жоғары 58-ге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59-ға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59-дан жоғары 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 61-ге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жоғары 62-ге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52-ден 54-ке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54-тен жоғары 56-ға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56-дан жоғары 58-ге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58-ден жоғары 60-қа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жоғары 62-ге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p>
      <w:pPr>
        <w:spacing w:after="0"/>
        <w:ind w:left="0"/>
        <w:jc w:val="left"/>
      </w:pPr>
      <w:r>
        <w:rPr>
          <w:rFonts w:ascii="Times New Roman"/>
          <w:b/>
          <w:i w:val="false"/>
          <w:color w:val="000000"/>
        </w:rPr>
        <w:t xml:space="preserve"> 6. Аяқ киім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ұзындығы</w:t>
            </w:r>
          </w:p>
          <w:p>
            <w:pPr>
              <w:spacing w:after="20"/>
              <w:ind w:left="20"/>
              <w:jc w:val="both"/>
            </w:pPr>
            <w:r>
              <w:rPr>
                <w:rFonts w:ascii="Times New Roman"/>
                <w:b w:val="false"/>
                <w:i w:val="false"/>
                <w:color w:val="000000"/>
                <w:sz w:val="20"/>
              </w:rPr>
              <w:t>
мм-мен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тиісті өлшемі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Метрлік жүйемен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Штихмассалық жүйемен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бәтеңке, қысқа қонышты бәтеңке, қысқа қонышты етік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2-қосымша</w:t>
            </w:r>
          </w:p>
        </w:tc>
      </w:tr>
    </w:tbl>
    <w:bookmarkStart w:name="z128" w:id="123"/>
    <w:p>
      <w:pPr>
        <w:spacing w:after="0"/>
        <w:ind w:left="0"/>
        <w:jc w:val="left"/>
      </w:pPr>
      <w:r>
        <w:rPr>
          <w:rFonts w:ascii="Times New Roman"/>
          <w:b/>
          <w:i w:val="false"/>
          <w:color w:val="000000"/>
        </w:rPr>
        <w:t xml:space="preserve"> Әскери бөлімдердің қоймаларында заттай мүлікті</w:t>
      </w:r>
      <w:r>
        <w:br/>
      </w:r>
      <w:r>
        <w:rPr>
          <w:rFonts w:ascii="Times New Roman"/>
          <w:b/>
          <w:i w:val="false"/>
          <w:color w:val="000000"/>
        </w:rPr>
        <w:t>сақтау мерзімдері</w:t>
      </w:r>
    </w:p>
    <w:bookmarkEnd w:id="123"/>
    <w:p>
      <w:pPr>
        <w:spacing w:after="0"/>
        <w:ind w:left="0"/>
        <w:jc w:val="both"/>
      </w:pPr>
      <w:r>
        <w:rPr>
          <w:rFonts w:ascii="Times New Roman"/>
          <w:b w:val="false"/>
          <w:i w:val="false"/>
          <w:color w:val="000000"/>
          <w:sz w:val="28"/>
        </w:rPr>
        <w:t xml:space="preserve">
      1. Бұйымдарды топтары бойынша сақтаудың шекті мерзімі: </w:t>
      </w:r>
    </w:p>
    <w:p>
      <w:pPr>
        <w:spacing w:after="0"/>
        <w:ind w:left="0"/>
        <w:jc w:val="both"/>
      </w:pPr>
      <w:r>
        <w:rPr>
          <w:rFonts w:ascii="Times New Roman"/>
          <w:b w:val="false"/>
          <w:i w:val="false"/>
          <w:color w:val="000000"/>
          <w:sz w:val="28"/>
        </w:rPr>
        <w:t xml:space="preserve">
      1.1. Тігін бұйымдары: </w:t>
      </w:r>
    </w:p>
    <w:p>
      <w:pPr>
        <w:spacing w:after="0"/>
        <w:ind w:left="0"/>
        <w:jc w:val="both"/>
      </w:pPr>
      <w:r>
        <w:rPr>
          <w:rFonts w:ascii="Times New Roman"/>
          <w:b w:val="false"/>
          <w:i w:val="false"/>
          <w:color w:val="000000"/>
          <w:sz w:val="28"/>
        </w:rPr>
        <w:t xml:space="preserve">
      - мақта-мата – 10 жыл; </w:t>
      </w:r>
    </w:p>
    <w:p>
      <w:pPr>
        <w:spacing w:after="0"/>
        <w:ind w:left="0"/>
        <w:jc w:val="both"/>
      </w:pPr>
      <w:r>
        <w:rPr>
          <w:rFonts w:ascii="Times New Roman"/>
          <w:b w:val="false"/>
          <w:i w:val="false"/>
          <w:color w:val="000000"/>
          <w:sz w:val="28"/>
        </w:rPr>
        <w:t xml:space="preserve">
      - ағартылған мақта-мата – 10 жыл; </w:t>
      </w:r>
    </w:p>
    <w:p>
      <w:pPr>
        <w:spacing w:after="0"/>
        <w:ind w:left="0"/>
        <w:jc w:val="both"/>
      </w:pPr>
      <w:r>
        <w:rPr>
          <w:rFonts w:ascii="Times New Roman"/>
          <w:b w:val="false"/>
          <w:i w:val="false"/>
          <w:color w:val="000000"/>
          <w:sz w:val="28"/>
        </w:rPr>
        <w:t xml:space="preserve">
      - жүн мата – 10 жыл; </w:t>
      </w:r>
    </w:p>
    <w:p>
      <w:pPr>
        <w:spacing w:after="0"/>
        <w:ind w:left="0"/>
        <w:jc w:val="both"/>
      </w:pPr>
      <w:r>
        <w:rPr>
          <w:rFonts w:ascii="Times New Roman"/>
          <w:b w:val="false"/>
          <w:i w:val="false"/>
          <w:color w:val="000000"/>
          <w:sz w:val="28"/>
        </w:rPr>
        <w:t xml:space="preserve">
      - жартылай жүн мата – 10 жыл; </w:t>
      </w:r>
    </w:p>
    <w:p>
      <w:pPr>
        <w:spacing w:after="0"/>
        <w:ind w:left="0"/>
        <w:jc w:val="both"/>
      </w:pPr>
      <w:r>
        <w:rPr>
          <w:rFonts w:ascii="Times New Roman"/>
          <w:b w:val="false"/>
          <w:i w:val="false"/>
          <w:color w:val="000000"/>
          <w:sz w:val="28"/>
        </w:rPr>
        <w:t xml:space="preserve">
      - бөз мата – 10 жыл; </w:t>
      </w:r>
    </w:p>
    <w:p>
      <w:pPr>
        <w:spacing w:after="0"/>
        <w:ind w:left="0"/>
        <w:jc w:val="both"/>
      </w:pPr>
      <w:r>
        <w:rPr>
          <w:rFonts w:ascii="Times New Roman"/>
          <w:b w:val="false"/>
          <w:i w:val="false"/>
          <w:color w:val="000000"/>
          <w:sz w:val="28"/>
        </w:rPr>
        <w:t xml:space="preserve">
      - резеңкеленген маталар – 5 жыл. </w:t>
      </w:r>
    </w:p>
    <w:p>
      <w:pPr>
        <w:spacing w:after="0"/>
        <w:ind w:left="0"/>
        <w:jc w:val="both"/>
      </w:pPr>
      <w:r>
        <w:rPr>
          <w:rFonts w:ascii="Times New Roman"/>
          <w:b w:val="false"/>
          <w:i w:val="false"/>
          <w:color w:val="000000"/>
          <w:sz w:val="28"/>
        </w:rPr>
        <w:t xml:space="preserve">
      1.2. Былғары және резеңке табанды аяқ киім – 3 жыл. </w:t>
      </w:r>
    </w:p>
    <w:p>
      <w:pPr>
        <w:spacing w:after="0"/>
        <w:ind w:left="0"/>
        <w:jc w:val="both"/>
      </w:pPr>
      <w:r>
        <w:rPr>
          <w:rFonts w:ascii="Times New Roman"/>
          <w:b w:val="false"/>
          <w:i w:val="false"/>
          <w:color w:val="000000"/>
          <w:sz w:val="28"/>
        </w:rPr>
        <w:t xml:space="preserve">
      1.3. Тері бұйымдар – 5 жыл. </w:t>
      </w:r>
    </w:p>
    <w:p>
      <w:pPr>
        <w:spacing w:after="0"/>
        <w:ind w:left="0"/>
        <w:jc w:val="both"/>
      </w:pPr>
      <w:r>
        <w:rPr>
          <w:rFonts w:ascii="Times New Roman"/>
          <w:b w:val="false"/>
          <w:i w:val="false"/>
          <w:color w:val="000000"/>
          <w:sz w:val="28"/>
        </w:rPr>
        <w:t xml:space="preserve">
      1.4. Былғарыдан жасалған қайыс-ершік бұйымдар – 7 жыл. </w:t>
      </w:r>
    </w:p>
    <w:p>
      <w:pPr>
        <w:spacing w:after="0"/>
        <w:ind w:left="0"/>
        <w:jc w:val="both"/>
      </w:pPr>
      <w:r>
        <w:rPr>
          <w:rFonts w:ascii="Times New Roman"/>
          <w:b w:val="false"/>
          <w:i w:val="false"/>
          <w:color w:val="000000"/>
          <w:sz w:val="28"/>
        </w:rPr>
        <w:t>
      1.5. Жасанды былғарыдан жасалған қайыс-ершік бұйымдар – 5 жыл.</w:t>
      </w:r>
    </w:p>
    <w:p>
      <w:pPr>
        <w:spacing w:after="0"/>
        <w:ind w:left="0"/>
        <w:jc w:val="both"/>
      </w:pPr>
      <w:r>
        <w:rPr>
          <w:rFonts w:ascii="Times New Roman"/>
          <w:b w:val="false"/>
          <w:i w:val="false"/>
          <w:color w:val="000000"/>
          <w:sz w:val="28"/>
        </w:rPr>
        <w:t>
      1.6. Мата және таспадан жасалған адам жабдық-тұрмандарының футлярлық-сөмке бұйымдары және белдік заттары – 5 жыл.</w:t>
      </w:r>
    </w:p>
    <w:p>
      <w:pPr>
        <w:spacing w:after="0"/>
        <w:ind w:left="0"/>
        <w:jc w:val="both"/>
      </w:pPr>
      <w:r>
        <w:rPr>
          <w:rFonts w:ascii="Times New Roman"/>
          <w:b w:val="false"/>
          <w:i w:val="false"/>
          <w:color w:val="000000"/>
          <w:sz w:val="28"/>
        </w:rPr>
        <w:t xml:space="preserve">
      2. Заттай мүліктің негізгі заттарын сақтаудың шекті мерзімі: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 жылмен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пилотка, берет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күртешелер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Китель, мундир, жүн күртешелер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мақта-мата шалбарлар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Құлақшын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және тоқыма жылы іш киім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қолғап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шұлғау (жүн, түкті)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жасалған тұлып, шолақ 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далалық күртеше және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көкірекше, биялай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және тоқыма іш киім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сүлгі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ұйық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керек-жарақтары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жартылай жүн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Қауырсыннан және мақтадан жасалған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Мақтадан жасалған матрац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Юфть және хром етіктер, бәтеңкелер, қысқа қонышты етіктер, қысқа қонышты бәтеңкелер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Жабдық-тұрман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былғарыдан жасалған сөмкелер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жабдық-тұрман (белбеу және иықбау)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белдік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Жабыны бар жасанды былғарыдан жасалған және таспалық белбеулер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шалбар белбеуі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Таспадан жасалған шалбар белбеуі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Рюкзак (зат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Құтыға арналған 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плащ-жамылғы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Плащ-жамылғыны алып жүруге арналған белбеу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Сержанттық далалық сөмке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Санитарлық-шаруашылық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госпитальдық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Госпитальдық туфли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 залалсыздандыруға арналған қап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Лагерлік, бірегейлендірілген, жорықтық, шаруашылық мақсаттағы шатырлар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147" w:id="124"/>
    <w:p>
      <w:pPr>
        <w:spacing w:after="0"/>
        <w:ind w:left="0"/>
        <w:jc w:val="left"/>
      </w:pPr>
      <w:r>
        <w:rPr>
          <w:rFonts w:ascii="Times New Roman"/>
          <w:b/>
          <w:i w:val="false"/>
          <w:color w:val="000000"/>
        </w:rPr>
        <w:t xml:space="preserve"> Киім-кешек мүлкі заттарының</w:t>
      </w:r>
      <w:r>
        <w:br/>
      </w:r>
      <w:r>
        <w:rPr>
          <w:rFonts w:ascii="Times New Roman"/>
          <w:b/>
          <w:i w:val="false"/>
          <w:color w:val="000000"/>
        </w:rPr>
        <w:t>№ __________ сериясы _____ АТТЕСТАТЫ</w:t>
      </w:r>
    </w:p>
    <w:bookmarkEnd w:id="12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соңғы қызмет орны бойынша лауазымы) берілді</w:t>
      </w:r>
    </w:p>
    <w:p>
      <w:pPr>
        <w:spacing w:after="0"/>
        <w:ind w:left="0"/>
        <w:jc w:val="both"/>
      </w:pPr>
      <w:r>
        <w:rPr>
          <w:rFonts w:ascii="Times New Roman"/>
          <w:b w:val="false"/>
          <w:i w:val="false"/>
          <w:color w:val="000000"/>
          <w:sz w:val="28"/>
        </w:rPr>
        <w:t>
      Негіздеме: 20___ жылғы               Бойы туралы мәлімет</w:t>
      </w:r>
    </w:p>
    <w:p>
      <w:pPr>
        <w:spacing w:after="0"/>
        <w:ind w:left="0"/>
        <w:jc w:val="both"/>
      </w:pPr>
      <w:r>
        <w:rPr>
          <w:rFonts w:ascii="Times New Roman"/>
          <w:b w:val="false"/>
          <w:i w:val="false"/>
          <w:color w:val="000000"/>
          <w:sz w:val="28"/>
        </w:rPr>
        <w:t>
      "____"______№ ____ бұйрық            Бойы ______ кеуде айналымы _____</w:t>
      </w:r>
    </w:p>
    <w:p>
      <w:pPr>
        <w:spacing w:after="0"/>
        <w:ind w:left="0"/>
        <w:jc w:val="both"/>
      </w:pPr>
      <w:r>
        <w:rPr>
          <w:rFonts w:ascii="Times New Roman"/>
          <w:b w:val="false"/>
          <w:i w:val="false"/>
          <w:color w:val="000000"/>
          <w:sz w:val="28"/>
        </w:rPr>
        <w:t>
      _______________________________      Өлшемі _________________________</w:t>
      </w:r>
    </w:p>
    <w:p>
      <w:pPr>
        <w:spacing w:after="0"/>
        <w:ind w:left="0"/>
        <w:jc w:val="both"/>
      </w:pPr>
      <w:r>
        <w:rPr>
          <w:rFonts w:ascii="Times New Roman"/>
          <w:b w:val="false"/>
          <w:i w:val="false"/>
          <w:color w:val="000000"/>
          <w:sz w:val="28"/>
        </w:rPr>
        <w:t>
      (әскери бөлім атауы)          Пальто _________________________</w:t>
      </w:r>
    </w:p>
    <w:p>
      <w:pPr>
        <w:spacing w:after="0"/>
        <w:ind w:left="0"/>
        <w:jc w:val="both"/>
      </w:pPr>
      <w:r>
        <w:rPr>
          <w:rFonts w:ascii="Times New Roman"/>
          <w:b w:val="false"/>
          <w:i w:val="false"/>
          <w:color w:val="000000"/>
          <w:sz w:val="28"/>
        </w:rPr>
        <w:t>
      Жеке № ________________________      Китель өлшемі/бойы _____________</w:t>
      </w:r>
    </w:p>
    <w:p>
      <w:pPr>
        <w:spacing w:after="0"/>
        <w:ind w:left="0"/>
        <w:jc w:val="both"/>
      </w:pPr>
      <w:r>
        <w:rPr>
          <w:rFonts w:ascii="Times New Roman"/>
          <w:b w:val="false"/>
          <w:i w:val="false"/>
          <w:color w:val="000000"/>
          <w:sz w:val="28"/>
        </w:rPr>
        <w:t>
      Шалбар өлшемі/бойы _____________</w:t>
      </w:r>
    </w:p>
    <w:p>
      <w:pPr>
        <w:spacing w:after="0"/>
        <w:ind w:left="0"/>
        <w:jc w:val="both"/>
      </w:pPr>
      <w:r>
        <w:rPr>
          <w:rFonts w:ascii="Times New Roman"/>
          <w:b w:val="false"/>
          <w:i w:val="false"/>
          <w:color w:val="000000"/>
          <w:sz w:val="28"/>
        </w:rPr>
        <w:t>
                                            Далалық киім-кешек өлшемі/бойы _</w:t>
      </w:r>
    </w:p>
    <w:p>
      <w:pPr>
        <w:spacing w:after="0"/>
        <w:ind w:left="0"/>
        <w:jc w:val="both"/>
      </w:pPr>
      <w:r>
        <w:rPr>
          <w:rFonts w:ascii="Times New Roman"/>
          <w:b w:val="false"/>
          <w:i w:val="false"/>
          <w:color w:val="000000"/>
          <w:sz w:val="28"/>
        </w:rPr>
        <w:t>
      Жейде өлшемі/бойы ______________</w:t>
      </w:r>
    </w:p>
    <w:p>
      <w:pPr>
        <w:spacing w:after="0"/>
        <w:ind w:left="0"/>
        <w:jc w:val="both"/>
      </w:pPr>
      <w:r>
        <w:rPr>
          <w:rFonts w:ascii="Times New Roman"/>
          <w:b w:val="false"/>
          <w:i w:val="false"/>
          <w:color w:val="000000"/>
          <w:sz w:val="28"/>
        </w:rPr>
        <w:t>
      Аяқ-киім, өлшемі № _____________</w:t>
      </w:r>
    </w:p>
    <w:p>
      <w:pPr>
        <w:spacing w:after="0"/>
        <w:ind w:left="0"/>
        <w:jc w:val="both"/>
      </w:pPr>
      <w:r>
        <w:rPr>
          <w:rFonts w:ascii="Times New Roman"/>
          <w:b w:val="false"/>
          <w:i w:val="false"/>
          <w:color w:val="000000"/>
          <w:sz w:val="28"/>
        </w:rPr>
        <w:t>
      Бас киім № _____________________</w:t>
      </w:r>
    </w:p>
    <w:p>
      <w:pPr>
        <w:spacing w:after="0"/>
        <w:ind w:left="0"/>
        <w:jc w:val="both"/>
      </w:pPr>
      <w:r>
        <w:rPr>
          <w:rFonts w:ascii="Times New Roman"/>
          <w:b w:val="false"/>
          <w:i w:val="false"/>
          <w:color w:val="000000"/>
          <w:sz w:val="28"/>
        </w:rPr>
        <w:t>
      Кеткен күні мынадай бұйымдармен қамтамасыз 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уақыты (ай,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 АРМАТУРАЛЫҚ КАРТОЧКА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ә/б ККҚ бастығы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Белгісі 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М.О.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______Аты _______</w:t>
            </w:r>
          </w:p>
          <w:p>
            <w:pPr>
              <w:spacing w:after="20"/>
              <w:ind w:left="20"/>
              <w:jc w:val="both"/>
            </w:pPr>
            <w:r>
              <w:rPr>
                <w:rFonts w:ascii="Times New Roman"/>
                <w:b w:val="false"/>
                <w:i w:val="false"/>
                <w:color w:val="000000"/>
                <w:sz w:val="20"/>
              </w:rPr>
              <w:t>
Әкесінің аты__________</w:t>
            </w:r>
          </w:p>
          <w:p>
            <w:pPr>
              <w:spacing w:after="20"/>
              <w:ind w:left="20"/>
              <w:jc w:val="both"/>
            </w:pPr>
            <w:r>
              <w:rPr>
                <w:rFonts w:ascii="Times New Roman"/>
                <w:b w:val="false"/>
                <w:i w:val="false"/>
                <w:color w:val="000000"/>
                <w:sz w:val="20"/>
              </w:rPr>
              <w:t>
Атағы_________________</w:t>
            </w:r>
          </w:p>
          <w:p>
            <w:pPr>
              <w:spacing w:after="20"/>
              <w:ind w:left="20"/>
              <w:jc w:val="both"/>
            </w:pPr>
            <w:r>
              <w:rPr>
                <w:rFonts w:ascii="Times New Roman"/>
                <w:b w:val="false"/>
                <w:i w:val="false"/>
                <w:color w:val="000000"/>
                <w:sz w:val="20"/>
              </w:rPr>
              <w:t>
Лауазымы______________</w:t>
            </w:r>
          </w:p>
          <w:p>
            <w:pPr>
              <w:spacing w:after="20"/>
              <w:ind w:left="20"/>
              <w:jc w:val="both"/>
            </w:pPr>
            <w:r>
              <w:rPr>
                <w:rFonts w:ascii="Times New Roman"/>
                <w:b w:val="false"/>
                <w:i w:val="false"/>
                <w:color w:val="000000"/>
                <w:sz w:val="20"/>
              </w:rPr>
              <w:t>
20___жылғы "___"</w:t>
            </w:r>
          </w:p>
          <w:p>
            <w:pPr>
              <w:spacing w:after="20"/>
              <w:ind w:left="20"/>
              <w:jc w:val="both"/>
            </w:pPr>
            <w:r>
              <w:rPr>
                <w:rFonts w:ascii="Times New Roman"/>
                <w:b w:val="false"/>
                <w:i w:val="false"/>
                <w:color w:val="000000"/>
                <w:sz w:val="20"/>
              </w:rPr>
              <w:t>
_______ №_____</w:t>
            </w:r>
          </w:p>
          <w:p>
            <w:pPr>
              <w:spacing w:after="20"/>
              <w:ind w:left="20"/>
              <w:jc w:val="both"/>
            </w:pPr>
            <w:r>
              <w:rPr>
                <w:rFonts w:ascii="Times New Roman"/>
                <w:b w:val="false"/>
                <w:i w:val="false"/>
                <w:color w:val="000000"/>
                <w:sz w:val="20"/>
              </w:rPr>
              <w:t>
бұйрықпен есепке</w:t>
            </w:r>
          </w:p>
          <w:p>
            <w:pPr>
              <w:spacing w:after="20"/>
              <w:ind w:left="20"/>
              <w:jc w:val="both"/>
            </w:pPr>
            <w:r>
              <w:rPr>
                <w:rFonts w:ascii="Times New Roman"/>
                <w:b w:val="false"/>
                <w:i w:val="false"/>
                <w:color w:val="000000"/>
                <w:sz w:val="20"/>
              </w:rPr>
              <w:t>
алынды</w:t>
            </w:r>
          </w:p>
          <w:p>
            <w:pPr>
              <w:spacing w:after="20"/>
              <w:ind w:left="20"/>
              <w:jc w:val="both"/>
            </w:pPr>
            <w:r>
              <w:rPr>
                <w:rFonts w:ascii="Times New Roman"/>
                <w:b w:val="false"/>
                <w:i w:val="false"/>
                <w:color w:val="000000"/>
                <w:sz w:val="20"/>
              </w:rPr>
              <w:t>
20____жылғы "___"</w:t>
            </w:r>
          </w:p>
          <w:p>
            <w:pPr>
              <w:spacing w:after="20"/>
              <w:ind w:left="20"/>
              <w:jc w:val="both"/>
            </w:pPr>
            <w:r>
              <w:rPr>
                <w:rFonts w:ascii="Times New Roman"/>
                <w:b w:val="false"/>
                <w:i w:val="false"/>
                <w:color w:val="000000"/>
                <w:sz w:val="20"/>
              </w:rPr>
              <w:t>
______№____ бұйрықпен</w:t>
            </w:r>
          </w:p>
          <w:p>
            <w:pPr>
              <w:spacing w:after="20"/>
              <w:ind w:left="20"/>
              <w:jc w:val="both"/>
            </w:pPr>
            <w:r>
              <w:rPr>
                <w:rFonts w:ascii="Times New Roman"/>
                <w:b w:val="false"/>
                <w:i w:val="false"/>
                <w:color w:val="000000"/>
                <w:sz w:val="20"/>
              </w:rPr>
              <w:t>
есептен шығарылды</w:t>
            </w:r>
          </w:p>
          <w:p>
            <w:pPr>
              <w:spacing w:after="20"/>
              <w:ind w:left="20"/>
              <w:jc w:val="both"/>
            </w:pPr>
            <w:r>
              <w:rPr>
                <w:rFonts w:ascii="Times New Roman"/>
                <w:b w:val="false"/>
                <w:i w:val="false"/>
                <w:color w:val="000000"/>
                <w:sz w:val="20"/>
              </w:rPr>
              <w:t>
Жеке нөмірі 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туралы мәлімет</w:t>
            </w:r>
          </w:p>
          <w:p>
            <w:pPr>
              <w:spacing w:after="20"/>
              <w:ind w:left="20"/>
              <w:jc w:val="both"/>
            </w:pPr>
            <w:r>
              <w:rPr>
                <w:rFonts w:ascii="Times New Roman"/>
                <w:b w:val="false"/>
                <w:i w:val="false"/>
                <w:color w:val="000000"/>
                <w:sz w:val="20"/>
              </w:rPr>
              <w:t>
Бойы ______ кеуде айналымы _____________</w:t>
            </w:r>
          </w:p>
          <w:p>
            <w:pPr>
              <w:spacing w:after="20"/>
              <w:ind w:left="20"/>
              <w:jc w:val="both"/>
            </w:pPr>
            <w:r>
              <w:rPr>
                <w:rFonts w:ascii="Times New Roman"/>
                <w:b w:val="false"/>
                <w:i w:val="false"/>
                <w:color w:val="000000"/>
                <w:sz w:val="20"/>
              </w:rPr>
              <w:t>
Өлшемі _______________</w:t>
            </w:r>
          </w:p>
          <w:p>
            <w:pPr>
              <w:spacing w:after="20"/>
              <w:ind w:left="20"/>
              <w:jc w:val="both"/>
            </w:pPr>
            <w:r>
              <w:rPr>
                <w:rFonts w:ascii="Times New Roman"/>
                <w:b w:val="false"/>
                <w:i w:val="false"/>
                <w:color w:val="000000"/>
                <w:sz w:val="20"/>
              </w:rPr>
              <w:t>
Пальто _______________</w:t>
            </w:r>
          </w:p>
          <w:p>
            <w:pPr>
              <w:spacing w:after="20"/>
              <w:ind w:left="20"/>
              <w:jc w:val="both"/>
            </w:pPr>
            <w:r>
              <w:rPr>
                <w:rFonts w:ascii="Times New Roman"/>
                <w:b w:val="false"/>
                <w:i w:val="false"/>
                <w:color w:val="000000"/>
                <w:sz w:val="20"/>
              </w:rPr>
              <w:t>
Китель өлшемі/бойы ______________________</w:t>
            </w:r>
          </w:p>
          <w:p>
            <w:pPr>
              <w:spacing w:after="20"/>
              <w:ind w:left="20"/>
              <w:jc w:val="both"/>
            </w:pPr>
            <w:r>
              <w:rPr>
                <w:rFonts w:ascii="Times New Roman"/>
                <w:b w:val="false"/>
                <w:i w:val="false"/>
                <w:color w:val="000000"/>
                <w:sz w:val="20"/>
              </w:rPr>
              <w:t>
Шалбар өлшемі/бойы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Далалық киім-кешек өлшемі/бойы __________</w:t>
            </w:r>
          </w:p>
          <w:p>
            <w:pPr>
              <w:spacing w:after="20"/>
              <w:ind w:left="20"/>
              <w:jc w:val="both"/>
            </w:pPr>
            <w:r>
              <w:rPr>
                <w:rFonts w:ascii="Times New Roman"/>
                <w:b w:val="false"/>
                <w:i w:val="false"/>
                <w:color w:val="000000"/>
                <w:sz w:val="20"/>
              </w:rPr>
              <w:t>
Жейде өлшемі/бойы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Аяқ-киім, өлшемі № ______________________</w:t>
            </w:r>
          </w:p>
          <w:p>
            <w:pPr>
              <w:spacing w:after="20"/>
              <w:ind w:left="20"/>
              <w:jc w:val="both"/>
            </w:pPr>
            <w:r>
              <w:rPr>
                <w:rFonts w:ascii="Times New Roman"/>
                <w:b w:val="false"/>
                <w:i w:val="false"/>
                <w:color w:val="000000"/>
                <w:sz w:val="20"/>
              </w:rPr>
              <w:t>
Бас киім № 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жинақтағы атауы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аттестатына сәйкес бары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кездегі қалғаны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Құж-ң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Құж-ң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Құж-ң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Құж-ң №</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Құж-ң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"Қалғаны" бағанында көрсетілген бұйымдар менде бар</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"_____" __________________________________ № _____________</w:t>
      </w:r>
    </w:p>
    <w:p>
      <w:pPr>
        <w:spacing w:after="0"/>
        <w:ind w:left="0"/>
        <w:jc w:val="both"/>
      </w:pPr>
      <w:r>
        <w:rPr>
          <w:rFonts w:ascii="Times New Roman"/>
          <w:b w:val="false"/>
          <w:i w:val="false"/>
          <w:color w:val="000000"/>
          <w:sz w:val="28"/>
        </w:rPr>
        <w:t>
      киім-кешек мүлкі заттарының аттестатын алдым</w:t>
      </w:r>
    </w:p>
    <w:p>
      <w:pPr>
        <w:spacing w:after="0"/>
        <w:ind w:left="0"/>
        <w:jc w:val="both"/>
      </w:pPr>
      <w:r>
        <w:rPr>
          <w:rFonts w:ascii="Times New Roman"/>
          <w:b w:val="false"/>
          <w:i w:val="false"/>
          <w:color w:val="000000"/>
          <w:sz w:val="28"/>
        </w:rPr>
        <w:t>
      _________________________________ 20___жылғы "____"__________________</w:t>
      </w:r>
    </w:p>
    <w:p>
      <w:pPr>
        <w:spacing w:after="0"/>
        <w:ind w:left="0"/>
        <w:jc w:val="both"/>
      </w:pPr>
      <w:r>
        <w:rPr>
          <w:rFonts w:ascii="Times New Roman"/>
          <w:b w:val="false"/>
          <w:i w:val="false"/>
          <w:color w:val="000000"/>
          <w:sz w:val="28"/>
        </w:rPr>
        <w:t>
      (жеке қолы)</w:t>
      </w:r>
    </w:p>
    <w:p>
      <w:pPr>
        <w:spacing w:after="0"/>
        <w:ind w:left="0"/>
        <w:jc w:val="both"/>
      </w:pPr>
      <w:r>
        <w:rPr>
          <w:rFonts w:ascii="Times New Roman"/>
          <w:b w:val="false"/>
          <w:i w:val="false"/>
          <w:color w:val="000000"/>
          <w:sz w:val="28"/>
        </w:rPr>
        <w:t>
      Поштамен жіберілді: 20___жылғы "____" _________________ шығыс №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  Жеке құрамды есепке алу деректерімен</w:t>
      </w:r>
    </w:p>
    <w:p>
      <w:pPr>
        <w:spacing w:after="0"/>
        <w:ind w:left="0"/>
        <w:jc w:val="both"/>
      </w:pPr>
      <w:r>
        <w:rPr>
          <w:rFonts w:ascii="Times New Roman"/>
          <w:b w:val="false"/>
          <w:i w:val="false"/>
          <w:color w:val="000000"/>
          <w:sz w:val="28"/>
        </w:rPr>
        <w:t>
      (әскери бөлімнің атауы)      салыстырылып тексерілді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 жылғы "____" _____________</w:t>
      </w:r>
    </w:p>
    <w:p>
      <w:pPr>
        <w:spacing w:after="0"/>
        <w:ind w:left="0"/>
        <w:jc w:val="left"/>
      </w:pPr>
      <w:r>
        <w:rPr>
          <w:rFonts w:ascii="Times New Roman"/>
          <w:b/>
          <w:i w:val="false"/>
          <w:color w:val="000000"/>
        </w:rPr>
        <w:t xml:space="preserve"> ЗАТТАЙ МҮЛІККЕ АРНАЛҒАН № ______ ҮЛЕСТІРУ (ТАРАТУ) ВЕДОМОСІ</w:t>
      </w:r>
      <w:r>
        <w:br/>
      </w:r>
      <w:r>
        <w:rPr>
          <w:rFonts w:ascii="Times New Roman"/>
          <w:b/>
          <w:i w:val="false"/>
          <w:color w:val="000000"/>
        </w:rPr>
        <w:t>_______________________________________________________________</w:t>
      </w:r>
      <w:r>
        <w:br/>
      </w:r>
      <w:r>
        <w:rPr>
          <w:rFonts w:ascii="Times New Roman"/>
          <w:b/>
          <w:i w:val="false"/>
          <w:color w:val="000000"/>
        </w:rPr>
        <w:t>(бөлімше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карточка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толтырады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мүліктің жалпы саны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қолы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Берілетін-тапсырылатын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берілді-қабылданды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өткізу туралы белгі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 (қолы)</w:t>
      </w:r>
    </w:p>
    <w:p>
      <w:pPr>
        <w:spacing w:after="0"/>
        <w:ind w:left="0"/>
        <w:jc w:val="both"/>
      </w:pPr>
      <w:r>
        <w:rPr>
          <w:rFonts w:ascii="Times New Roman"/>
          <w:b w:val="false"/>
          <w:i w:val="false"/>
          <w:color w:val="000000"/>
          <w:sz w:val="28"/>
        </w:rPr>
        <w:t>
      Беруді-қабылдауды жүргіздім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Есепке алуға жауапты_______________ (қолы)</w:t>
      </w:r>
    </w:p>
    <w:p>
      <w:pPr>
        <w:spacing w:after="0"/>
        <w:ind w:left="0"/>
        <w:jc w:val="both"/>
      </w:pPr>
      <w:r>
        <w:rPr>
          <w:rFonts w:ascii="Times New Roman"/>
          <w:b w:val="false"/>
          <w:i w:val="false"/>
          <w:color w:val="000000"/>
          <w:sz w:val="28"/>
        </w:rPr>
        <w:t>
      арматуралық карточкалар бойынша таратылды __________</w:t>
      </w:r>
    </w:p>
    <w:p>
      <w:pPr>
        <w:spacing w:after="0"/>
        <w:ind w:left="0"/>
        <w:jc w:val="both"/>
      </w:pPr>
      <w:r>
        <w:rPr>
          <w:rFonts w:ascii="Times New Roman"/>
          <w:b w:val="false"/>
          <w:i w:val="false"/>
          <w:color w:val="000000"/>
          <w:sz w:val="28"/>
        </w:rPr>
        <w:t>
                                              (есепке алуға жауаптының қолы)</w:t>
      </w:r>
    </w:p>
    <w:p>
      <w:pPr>
        <w:spacing w:after="0"/>
        <w:ind w:left="0"/>
        <w:jc w:val="both"/>
      </w:pPr>
      <w:r>
        <w:rPr>
          <w:rFonts w:ascii="Times New Roman"/>
          <w:b w:val="false"/>
          <w:i w:val="false"/>
          <w:color w:val="000000"/>
          <w:sz w:val="28"/>
        </w:rPr>
        <w:t>
      20__жылғы "___" ___________               20__жылғы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(әскери бөлім, қызмет атауы)</w:t>
      </w:r>
      <w:r>
        <w:br/>
      </w:r>
      <w:r>
        <w:rPr>
          <w:rFonts w:ascii="Times New Roman"/>
          <w:b/>
          <w:i w:val="false"/>
          <w:color w:val="000000"/>
        </w:rPr>
        <w:t>есепке алу құжаттарын тіркеу журналы</w:t>
      </w:r>
    </w:p>
    <w:p>
      <w:pPr>
        <w:spacing w:after="0"/>
        <w:ind w:left="0"/>
        <w:jc w:val="both"/>
      </w:pPr>
      <w:r>
        <w:rPr>
          <w:rFonts w:ascii="Times New Roman"/>
          <w:b w:val="false"/>
          <w:i w:val="false"/>
          <w:color w:val="000000"/>
          <w:sz w:val="28"/>
        </w:rPr>
        <w:t>
                                      20____жылғы "_____" ________ басталды</w:t>
      </w:r>
    </w:p>
    <w:p>
      <w:pPr>
        <w:spacing w:after="0"/>
        <w:ind w:left="0"/>
        <w:jc w:val="both"/>
      </w:pPr>
      <w:r>
        <w:rPr>
          <w:rFonts w:ascii="Times New Roman"/>
          <w:b w:val="false"/>
          <w:i w:val="false"/>
          <w:color w:val="000000"/>
          <w:sz w:val="28"/>
        </w:rPr>
        <w:t>
                                      20____жылғы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Реті бойынша баптар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дана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кімнен келді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 және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 қабылдағаны туралы қолы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құжаттың тұрған жері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 тың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w:t>
      </w:r>
      <w:r>
        <w:br/>
      </w:r>
      <w:r>
        <w:rPr>
          <w:rFonts w:ascii="Times New Roman"/>
          <w:b/>
          <w:i w:val="false"/>
          <w:color w:val="000000"/>
        </w:rPr>
        <w:t>(әскери бөлімнің, қойманың атауы)</w:t>
      </w:r>
      <w:r>
        <w:br/>
      </w:r>
      <w:r>
        <w:rPr>
          <w:rFonts w:ascii="Times New Roman"/>
          <w:b/>
          <w:i w:val="false"/>
          <w:color w:val="000000"/>
        </w:rPr>
        <w:t>тапсырылған құжаттарды есепке алудың</w:t>
      </w:r>
      <w:r>
        <w:br/>
      </w:r>
      <w:r>
        <w:rPr>
          <w:rFonts w:ascii="Times New Roman"/>
          <w:b/>
          <w:i w:val="false"/>
          <w:color w:val="000000"/>
        </w:rPr>
        <w:t>№ _________ КІТАБЫ</w:t>
      </w:r>
    </w:p>
    <w:p>
      <w:pPr>
        <w:spacing w:after="0"/>
        <w:ind w:left="0"/>
        <w:jc w:val="both"/>
      </w:pPr>
      <w:r>
        <w:rPr>
          <w:rFonts w:ascii="Times New Roman"/>
          <w:b w:val="false"/>
          <w:i w:val="false"/>
          <w:color w:val="000000"/>
          <w:sz w:val="28"/>
        </w:rPr>
        <w:t>
                                      20____жылғы "_____" ________ басталды</w:t>
      </w:r>
    </w:p>
    <w:p>
      <w:pPr>
        <w:spacing w:after="0"/>
        <w:ind w:left="0"/>
        <w:jc w:val="both"/>
      </w:pPr>
      <w:r>
        <w:rPr>
          <w:rFonts w:ascii="Times New Roman"/>
          <w:b w:val="false"/>
          <w:i w:val="false"/>
          <w:color w:val="000000"/>
          <w:sz w:val="28"/>
        </w:rPr>
        <w:t>
                                      20____жылғы "_____"_________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тапсырылған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 және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 жазумен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алғаны туралы қолхат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________________________________________________________</w:t>
      </w:r>
      <w:r>
        <w:br/>
      </w:r>
      <w:r>
        <w:rPr>
          <w:rFonts w:ascii="Times New Roman"/>
          <w:b/>
          <w:i w:val="false"/>
          <w:color w:val="000000"/>
        </w:rPr>
        <w:t xml:space="preserve">(әскери бөлім, қызметінің атауы) </w:t>
      </w:r>
      <w:r>
        <w:br/>
      </w:r>
      <w:r>
        <w:rPr>
          <w:rFonts w:ascii="Times New Roman"/>
          <w:b/>
          <w:i w:val="false"/>
          <w:color w:val="000000"/>
        </w:rPr>
        <w:t>заттай мүлкінің</w:t>
      </w:r>
      <w:r>
        <w:br/>
      </w:r>
      <w:r>
        <w:rPr>
          <w:rFonts w:ascii="Times New Roman"/>
          <w:b/>
          <w:i w:val="false"/>
          <w:color w:val="000000"/>
        </w:rPr>
        <w:t>№ _________кітабы</w:t>
      </w:r>
    </w:p>
    <w:p>
      <w:pPr>
        <w:spacing w:after="0"/>
        <w:ind w:left="0"/>
        <w:jc w:val="both"/>
      </w:pPr>
      <w:r>
        <w:rPr>
          <w:rFonts w:ascii="Times New Roman"/>
          <w:b w:val="false"/>
          <w:i w:val="false"/>
          <w:color w:val="000000"/>
          <w:sz w:val="28"/>
        </w:rPr>
        <w:t>
                                      20____жылғы "_____" ________ басталды</w:t>
      </w:r>
    </w:p>
    <w:p>
      <w:pPr>
        <w:spacing w:after="0"/>
        <w:ind w:left="0"/>
        <w:jc w:val="both"/>
      </w:pPr>
      <w:r>
        <w:rPr>
          <w:rFonts w:ascii="Times New Roman"/>
          <w:b w:val="false"/>
          <w:i w:val="false"/>
          <w:color w:val="000000"/>
          <w:sz w:val="28"/>
        </w:rPr>
        <w:t>
                                      20____жылғы "_____"_________ аяқталды</w:t>
      </w:r>
    </w:p>
    <w:p>
      <w:pPr>
        <w:spacing w:after="0"/>
        <w:ind w:left="0"/>
        <w:jc w:val="both"/>
      </w:pPr>
      <w:r>
        <w:rPr>
          <w:rFonts w:ascii="Times New Roman"/>
          <w:b w:val="false"/>
          <w:i w:val="false"/>
          <w:color w:val="000000"/>
          <w:sz w:val="28"/>
        </w:rPr>
        <w:t>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бағалы заттардың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(ауысу кезінде)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Шот _______________ өлшем бірлігі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күні және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алынған немесе кімге берілген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бойынша қозғалысы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тігілген істің нөмірі мен беті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Мүкәммалдық мүлікті берілген жылдары бойынша есепке алудың</w:t>
      </w:r>
      <w:r>
        <w:br/>
      </w:r>
      <w:r>
        <w:rPr>
          <w:rFonts w:ascii="Times New Roman"/>
          <w:b/>
          <w:i w:val="false"/>
          <w:color w:val="000000"/>
        </w:rPr>
        <w:t>№ ___ журналы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(әскери бөлім, қызметтің атауы)</w:t>
      </w:r>
    </w:p>
    <w:p>
      <w:pPr>
        <w:spacing w:after="0"/>
        <w:ind w:left="0"/>
        <w:jc w:val="both"/>
      </w:pPr>
      <w:r>
        <w:rPr>
          <w:rFonts w:ascii="Times New Roman"/>
          <w:b w:val="false"/>
          <w:i w:val="false"/>
          <w:color w:val="000000"/>
          <w:sz w:val="28"/>
        </w:rPr>
        <w:t>
                                      20____жылғы "_____" ________ басталды</w:t>
      </w:r>
    </w:p>
    <w:p>
      <w:pPr>
        <w:spacing w:after="0"/>
        <w:ind w:left="0"/>
        <w:jc w:val="both"/>
      </w:pPr>
      <w:r>
        <w:rPr>
          <w:rFonts w:ascii="Times New Roman"/>
          <w:b w:val="false"/>
          <w:i w:val="false"/>
          <w:color w:val="000000"/>
          <w:sz w:val="28"/>
        </w:rPr>
        <w:t>
                                      20____жылғы "_____"_________ аяқталды</w:t>
      </w:r>
    </w:p>
    <w:p>
      <w:pPr>
        <w:spacing w:after="0"/>
        <w:ind w:left="0"/>
        <w:jc w:val="both"/>
      </w:pPr>
      <w:r>
        <w:rPr>
          <w:rFonts w:ascii="Times New Roman"/>
          <w:b w:val="false"/>
          <w:i w:val="false"/>
          <w:color w:val="000000"/>
          <w:sz w:val="28"/>
        </w:rPr>
        <w:t>
      Өлшем бірлігі _____________</w:t>
      </w:r>
    </w:p>
    <w:p>
      <w:pPr>
        <w:spacing w:after="0"/>
        <w:ind w:left="0"/>
        <w:jc w:val="both"/>
      </w:pPr>
      <w:r>
        <w:rPr>
          <w:rFonts w:ascii="Times New Roman"/>
          <w:b w:val="false"/>
          <w:i w:val="false"/>
          <w:color w:val="000000"/>
          <w:sz w:val="28"/>
        </w:rPr>
        <w:t>
      Шот _______________________</w:t>
      </w:r>
    </w:p>
    <w:p>
      <w:pPr>
        <w:spacing w:after="0"/>
        <w:ind w:left="0"/>
        <w:jc w:val="both"/>
      </w:pPr>
      <w:r>
        <w:rPr>
          <w:rFonts w:ascii="Times New Roman"/>
          <w:b w:val="false"/>
          <w:i w:val="false"/>
          <w:color w:val="000000"/>
          <w:sz w:val="28"/>
        </w:rPr>
        <w:t>
      Бұйымның атауы______________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жылдар бойынша қалдық</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 немесе есептен шығарылды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жабу күніне</w:t>
            </w:r>
          </w:p>
          <w:p>
            <w:pPr>
              <w:spacing w:after="20"/>
              <w:ind w:left="20"/>
              <w:jc w:val="both"/>
            </w:pPr>
            <w:r>
              <w:rPr>
                <w:rFonts w:ascii="Times New Roman"/>
                <w:b w:val="false"/>
                <w:i w:val="false"/>
                <w:color w:val="000000"/>
                <w:sz w:val="20"/>
              </w:rPr>
              <w:t>
берілген жылдар бойынша қалдық</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жыл</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беру жылдары бойынша мүкәммалдық мүлікті есепке алу журналы белгіленген кию нормасынан бір жылдан артық (пайдалану) қолданыстағы мүкәммалдық мүлікті есепке алуға арналған.</w:t>
      </w:r>
    </w:p>
    <w:p>
      <w:pPr>
        <w:spacing w:after="0"/>
        <w:ind w:left="0"/>
        <w:jc w:val="both"/>
      </w:pPr>
      <w:r>
        <w:rPr>
          <w:rFonts w:ascii="Times New Roman"/>
          <w:b w:val="false"/>
          <w:i w:val="false"/>
          <w:color w:val="000000"/>
          <w:sz w:val="28"/>
        </w:rPr>
        <w:t>
      Материалдық құралдардың әр атауына жеке шот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000000"/>
          <w:sz w:val="28"/>
        </w:rPr>
        <w:t>
      нысан</w:t>
      </w:r>
    </w:p>
    <w:bookmarkStart w:name="z148" w:id="125"/>
    <w:p>
      <w:pPr>
        <w:spacing w:after="0"/>
        <w:ind w:left="0"/>
        <w:jc w:val="left"/>
      </w:pPr>
      <w:r>
        <w:rPr>
          <w:rFonts w:ascii="Times New Roman"/>
          <w:b/>
          <w:i w:val="false"/>
          <w:color w:val="000000"/>
        </w:rPr>
        <w:t xml:space="preserve"> Материалдық бағалы заттардың жоғалуын және жетіспеуін есепке</w:t>
      </w:r>
      <w:r>
        <w:br/>
      </w:r>
      <w:r>
        <w:rPr>
          <w:rFonts w:ascii="Times New Roman"/>
          <w:b/>
          <w:i w:val="false"/>
          <w:color w:val="000000"/>
        </w:rPr>
        <w:t>алу кітабы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жауапты адамдардың бөлімшесі лауазымыатағы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 бастапқы жетіспеушілік, жоғалту тіркелген құжаттың № және күні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пен нақты бары арасындағы бастапқы анықталған айырмашылықтардың сомасы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анықталған айырмашылықтардан анықталғаны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келтірілмеді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келтірілді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деректерді нақтылау</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сұрыптан келесісіне ауыстыру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Шығындау және иелену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немесе тапсыру тәртібін бұзу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Бүлдіру, сынуы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апат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сұрыптан келесісіне ауыстырудан келтірілген зиян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жетіспеушіліктер мен жоғалту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 жөніндегі істің қозғалысы (іс кімге, қашан, қандай құжат бойынша жіберілді)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 бойынша шешім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органы бастығының кінәлілерден өндіріп алу жөніндегі істі қабылдаудағы қолы және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органы бастығы растаған кінәлінің зиянды толық өтеген күні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құжаттың күні және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Кінәлілерден теңгемен өндіріліп алынсын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есебінен есептен алынсын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bookmarkStart w:name="z149" w:id="126"/>
    <w:p>
      <w:pPr>
        <w:spacing w:after="0"/>
        <w:ind w:left="0"/>
        <w:jc w:val="left"/>
      </w:pPr>
      <w:r>
        <w:rPr>
          <w:rFonts w:ascii="Times New Roman"/>
          <w:b/>
          <w:i w:val="false"/>
          <w:color w:val="000000"/>
        </w:rPr>
        <w:t xml:space="preserve"> Арматуралық карточкалардың тізілімі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Арматуралық карточка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және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Қабылдануы туралы бұйрықтың күні және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 туралы бұйрықтың күні және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пайдаланудағы заттай мүлікті және мүкаммалдық заттарды</w:t>
      </w:r>
      <w:r>
        <w:br/>
      </w:r>
      <w:r>
        <w:rPr>
          <w:rFonts w:ascii="Times New Roman"/>
          <w:b/>
          <w:i w:val="false"/>
          <w:color w:val="000000"/>
        </w:rPr>
        <w:t>таңбалау</w:t>
      </w:r>
    </w:p>
    <w:p>
      <w:pPr>
        <w:spacing w:after="0"/>
        <w:ind w:left="0"/>
        <w:jc w:val="both"/>
      </w:pPr>
      <w:r>
        <w:rPr>
          <w:rFonts w:ascii="Times New Roman"/>
          <w:b w:val="false"/>
          <w:i w:val="false"/>
          <w:color w:val="000000"/>
          <w:sz w:val="28"/>
        </w:rPr>
        <w:t>
      №1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бөлімнің нөмірін, бұйымды берген айды және жылды білдіретін әріптері мен сандары бар 3х4 см тікбұрыш.</w:t>
      </w:r>
    </w:p>
    <w:p>
      <w:pPr>
        <w:spacing w:after="0"/>
        <w:ind w:left="0"/>
        <w:jc w:val="both"/>
      </w:pPr>
      <w:r>
        <w:rPr>
          <w:rFonts w:ascii="Times New Roman"/>
          <w:b w:val="false"/>
          <w:i w:val="false"/>
          <w:color w:val="000000"/>
          <w:sz w:val="28"/>
        </w:rPr>
        <w:t>
      №2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923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Бұйымдардың ауыстыру қорына жататынын білдіретін "АҚ" деген әріптері бар 3х3 шаршы.</w:t>
      </w:r>
    </w:p>
    <w:p>
      <w:pPr>
        <w:spacing w:after="0"/>
        <w:ind w:left="0"/>
        <w:jc w:val="both"/>
      </w:pPr>
      <w:r>
        <w:rPr>
          <w:rFonts w:ascii="Times New Roman"/>
          <w:b w:val="false"/>
          <w:i w:val="false"/>
          <w:color w:val="000000"/>
          <w:sz w:val="28"/>
        </w:rPr>
        <w:t>
      № 3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700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Бұйымдардың жинау қорына жататынын білдіретін "Ж" деген әрпі бар жақтары 3 см үшбұрыш.</w:t>
      </w:r>
    </w:p>
    <w:p>
      <w:pPr>
        <w:spacing w:after="0"/>
        <w:ind w:left="0"/>
        <w:jc w:val="both"/>
      </w:pPr>
      <w:r>
        <w:rPr>
          <w:rFonts w:ascii="Times New Roman"/>
          <w:b w:val="false"/>
          <w:i w:val="false"/>
          <w:color w:val="000000"/>
          <w:sz w:val="28"/>
        </w:rPr>
        <w:t>
      №4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987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Әскери билеттің нөмірін білдіретін сандары бар 6х2 см тікбұрыш.</w:t>
      </w:r>
    </w:p>
    <w:p>
      <w:pPr>
        <w:spacing w:after="0"/>
        <w:ind w:left="0"/>
        <w:jc w:val="both"/>
      </w:pPr>
      <w:r>
        <w:rPr>
          <w:rFonts w:ascii="Times New Roman"/>
          <w:b w:val="false"/>
          <w:i w:val="false"/>
          <w:color w:val="000000"/>
          <w:sz w:val="28"/>
        </w:rPr>
        <w:t>
      №5 таңба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398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98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Бұйымның кәдеге жаратылуы тиістігін білдіретін "К" әрпі бар жақтары 3 см ромб.</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Жеке құрамның №____ атаулы тізімі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(әскери бөлім бөлімшесінің атауы)</w:t>
      </w:r>
    </w:p>
    <w:p>
      <w:pPr>
        <w:spacing w:after="0"/>
        <w:ind w:left="0"/>
        <w:jc w:val="both"/>
      </w:pPr>
      <w:r>
        <w:rPr>
          <w:rFonts w:ascii="Times New Roman"/>
          <w:b w:val="false"/>
          <w:i w:val="false"/>
          <w:color w:val="000000"/>
          <w:sz w:val="28"/>
        </w:rPr>
        <w:t>
      "___" адам кеткен кездегі олармен кеткен киім-кешек мүлкінің тізбесі,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w:t>
      </w:r>
    </w:p>
    <w:p>
      <w:pPr>
        <w:spacing w:after="0"/>
        <w:ind w:left="0"/>
        <w:jc w:val="both"/>
      </w:pPr>
      <w:r>
        <w:rPr>
          <w:rFonts w:ascii="Times New Roman"/>
          <w:b w:val="false"/>
          <w:i w:val="false"/>
          <w:color w:val="000000"/>
          <w:sz w:val="28"/>
        </w:rPr>
        <w:t>
      Мынадай түрлермен қамтамасыз етілді: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бұйымдарының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алған бұйымдардың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Санамаланған бұйымдар толық бар, саны мен уақыты дұрыс көрсетілген</w:t>
      </w:r>
    </w:p>
    <w:p>
      <w:pPr>
        <w:spacing w:after="0"/>
        <w:ind w:left="0"/>
        <w:jc w:val="both"/>
      </w:pPr>
      <w:r>
        <w:rPr>
          <w:rFonts w:ascii="Times New Roman"/>
          <w:b w:val="false"/>
          <w:i w:val="false"/>
          <w:color w:val="000000"/>
          <w:sz w:val="28"/>
        </w:rPr>
        <w:t>
      Топтың басшысы 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Әскери бөлім командирінің тыл жөніндегі орынбасары </w:t>
      </w:r>
    </w:p>
    <w:p>
      <w:pPr>
        <w:spacing w:after="0"/>
        <w:ind w:left="0"/>
        <w:jc w:val="both"/>
      </w:pPr>
      <w:r>
        <w:rPr>
          <w:rFonts w:ascii="Times New Roman"/>
          <w:b w:val="false"/>
          <w:i w:val="false"/>
          <w:color w:val="000000"/>
          <w:sz w:val="28"/>
        </w:rPr>
        <w:t>
      (бөлімше командирі)__________________________________________________</w:t>
      </w:r>
    </w:p>
    <w:p>
      <w:pPr>
        <w:spacing w:after="0"/>
        <w:ind w:left="0"/>
        <w:jc w:val="both"/>
      </w:pPr>
      <w:r>
        <w:rPr>
          <w:rFonts w:ascii="Times New Roman"/>
          <w:b w:val="false"/>
          <w:i w:val="false"/>
          <w:color w:val="000000"/>
          <w:sz w:val="28"/>
        </w:rPr>
        <w:t>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27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27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 көрсетілген мүлік толық келіп түсті</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Бөлімше командирі ___________________________________________________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Ордер 20 ______ жылғы ________________ дейін жарамды</w:t>
      </w:r>
    </w:p>
    <w:p>
      <w:pPr>
        <w:spacing w:after="0"/>
        <w:ind w:left="0"/>
        <w:jc w:val="both"/>
      </w:pPr>
      <w:r>
        <w:rPr>
          <w:rFonts w:ascii="Times New Roman"/>
          <w:b w:val="false"/>
          <w:i w:val="false"/>
          <w:color w:val="000000"/>
          <w:sz w:val="28"/>
        </w:rPr>
        <w:t>
      Тиесілік 20 ______ жылғы ______________________ бастап</w:t>
      </w:r>
    </w:p>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(мекеменің атауы)</w:t>
      </w:r>
      <w:r>
        <w:br/>
      </w:r>
      <w:r>
        <w:rPr>
          <w:rFonts w:ascii="Times New Roman"/>
          <w:b/>
          <w:i w:val="false"/>
          <w:color w:val="000000"/>
        </w:rPr>
        <w:t>Нысанды киім тігуге арналған № ____ ордер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(ательенің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
      Бой ___________ Кеуде айналымы ___________ Қызмет орны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артикулі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бойынша материалдар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шығындалғаны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 ________________________ ( __________________ )</w:t>
      </w:r>
    </w:p>
    <w:p>
      <w:pPr>
        <w:spacing w:after="0"/>
        <w:ind w:left="0"/>
        <w:jc w:val="both"/>
      </w:pPr>
      <w:r>
        <w:rPr>
          <w:rFonts w:ascii="Times New Roman"/>
          <w:b w:val="false"/>
          <w:i w:val="false"/>
          <w:color w:val="000000"/>
          <w:sz w:val="28"/>
        </w:rPr>
        <w:t>
      Инспектор _____________________ ( __________________ )</w:t>
      </w:r>
    </w:p>
    <w:p>
      <w:pPr>
        <w:spacing w:after="0"/>
        <w:ind w:left="0"/>
        <w:jc w:val="both"/>
      </w:pPr>
      <w:r>
        <w:rPr>
          <w:rFonts w:ascii="Times New Roman"/>
          <w:b w:val="false"/>
          <w:i w:val="false"/>
          <w:color w:val="000000"/>
          <w:sz w:val="28"/>
        </w:rPr>
        <w:t>
      № ________________________арматуралық карточкаға енгізілді</w:t>
      </w:r>
    </w:p>
    <w:p>
      <w:pPr>
        <w:spacing w:after="0"/>
        <w:ind w:left="0"/>
        <w:jc w:val="both"/>
      </w:pPr>
      <w:r>
        <w:rPr>
          <w:rFonts w:ascii="Times New Roman"/>
          <w:b w:val="false"/>
          <w:i w:val="false"/>
          <w:color w:val="000000"/>
          <w:sz w:val="28"/>
        </w:rPr>
        <w:t>
      Қолы ________________________________________________________________</w:t>
      </w:r>
    </w:p>
    <w:p>
      <w:pPr>
        <w:spacing w:after="0"/>
        <w:ind w:left="0"/>
        <w:jc w:val="both"/>
      </w:pPr>
      <w:r>
        <w:rPr>
          <w:rFonts w:ascii="Times New Roman"/>
          <w:b w:val="false"/>
          <w:i w:val="false"/>
          <w:color w:val="000000"/>
          <w:sz w:val="28"/>
        </w:rPr>
        <w:t xml:space="preserve">
      20 _____ жылғы "______" 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Тапсырыс № ______ түбіртек бойынша 20 __ жылғы "__" _____ ресімделді.</w:t>
      </w:r>
    </w:p>
    <w:p>
      <w:pPr>
        <w:spacing w:after="0"/>
        <w:ind w:left="0"/>
        <w:jc w:val="both"/>
      </w:pPr>
      <w:r>
        <w:rPr>
          <w:rFonts w:ascii="Times New Roman"/>
          <w:b w:val="false"/>
          <w:i w:val="false"/>
          <w:color w:val="000000"/>
          <w:sz w:val="28"/>
        </w:rPr>
        <w:t>
      (қабылдаушының қолы)</w:t>
      </w:r>
    </w:p>
    <w:p>
      <w:pPr>
        <w:spacing w:after="0"/>
        <w:ind w:left="0"/>
        <w:jc w:val="both"/>
      </w:pPr>
      <w:r>
        <w:rPr>
          <w:rFonts w:ascii="Times New Roman"/>
          <w:b w:val="false"/>
          <w:i w:val="false"/>
          <w:color w:val="000000"/>
          <w:sz w:val="28"/>
        </w:rPr>
        <w:t>
      Дайын бұйымды 20_____жылғы "_____"______________ алдым.</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w:t>
      </w:r>
      <w:r>
        <w:br/>
      </w:r>
      <w:r>
        <w:rPr>
          <w:rFonts w:ascii="Times New Roman"/>
          <w:b/>
          <w:i w:val="false"/>
          <w:color w:val="000000"/>
        </w:rPr>
        <w:t>рота (бөлімше)</w:t>
      </w:r>
      <w:r>
        <w:br/>
      </w:r>
      <w:r>
        <w:rPr>
          <w:rFonts w:ascii="Times New Roman"/>
          <w:b/>
          <w:i w:val="false"/>
          <w:color w:val="000000"/>
        </w:rPr>
        <w:t>жеке құрамының іш киім және ұйық (шұлғау) ауыстыруын есепке алу</w:t>
      </w:r>
      <w:r>
        <w:br/>
      </w:r>
      <w:r>
        <w:rPr>
          <w:rFonts w:ascii="Times New Roman"/>
          <w:b/>
          <w:i w:val="false"/>
          <w:color w:val="000000"/>
        </w:rPr>
        <w:t>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дәрігердің (фельдшердің) қолы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Рота (бөлімше) командирі ______________________________________</w:t>
      </w:r>
    </w:p>
    <w:p>
      <w:pPr>
        <w:spacing w:after="0"/>
        <w:ind w:left="0"/>
        <w:jc w:val="both"/>
      </w:pPr>
      <w:r>
        <w:rPr>
          <w:rFonts w:ascii="Times New Roman"/>
          <w:b w:val="false"/>
          <w:i w:val="false"/>
          <w:color w:val="000000"/>
          <w:sz w:val="28"/>
        </w:rPr>
        <w:t>
      Рота (бөлімше) старшинасы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____________________________________________</w:t>
      </w:r>
      <w:r>
        <w:br/>
      </w:r>
      <w:r>
        <w:rPr>
          <w:rFonts w:ascii="Times New Roman"/>
          <w:b/>
          <w:i w:val="false"/>
          <w:color w:val="000000"/>
        </w:rPr>
        <w:t>рота (бөлімше)</w:t>
      </w:r>
      <w:r>
        <w:br/>
      </w:r>
      <w:r>
        <w:rPr>
          <w:rFonts w:ascii="Times New Roman"/>
          <w:b/>
          <w:i w:val="false"/>
          <w:color w:val="000000"/>
        </w:rPr>
        <w:t>жеке құрамына сабын мен тіс пастасын беруді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20____жылғы____________________ай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сықпасы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(г) 1-15 аралығына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 (г) 15-30 аралығына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Рота (бөлімше) командирі ______________________________________</w:t>
      </w:r>
    </w:p>
    <w:p>
      <w:pPr>
        <w:spacing w:after="0"/>
        <w:ind w:left="0"/>
        <w:jc w:val="both"/>
      </w:pPr>
      <w:r>
        <w:rPr>
          <w:rFonts w:ascii="Times New Roman"/>
          <w:b w:val="false"/>
          <w:i w:val="false"/>
          <w:color w:val="000000"/>
          <w:sz w:val="28"/>
        </w:rPr>
        <w:t>
      Рота (бөлімше) старшинасы 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Уақытша пайдалануға берілген заттай мүлікті есепке алудың</w:t>
      </w:r>
      <w:r>
        <w:br/>
      </w:r>
      <w:r>
        <w:rPr>
          <w:rFonts w:ascii="Times New Roman"/>
          <w:b/>
          <w:i w:val="false"/>
          <w:color w:val="000000"/>
        </w:rPr>
        <w:t>№___ КІТАБЫ</w:t>
      </w:r>
      <w:r>
        <w:br/>
      </w:r>
      <w:r>
        <w:rPr>
          <w:rFonts w:ascii="Times New Roman"/>
          <w:b/>
          <w:i w:val="false"/>
          <w:color w:val="000000"/>
        </w:rPr>
        <w:t>_________________________________</w:t>
      </w:r>
      <w:r>
        <w:br/>
      </w:r>
      <w:r>
        <w:rPr>
          <w:rFonts w:ascii="Times New Roman"/>
          <w:b/>
          <w:i w:val="false"/>
          <w:color w:val="000000"/>
        </w:rPr>
        <w:t>(бөлімшенің, әскери бөлімнің атауы)</w:t>
      </w:r>
    </w:p>
    <w:p>
      <w:pPr>
        <w:spacing w:after="0"/>
        <w:ind w:left="0"/>
        <w:jc w:val="both"/>
      </w:pPr>
      <w:r>
        <w:rPr>
          <w:rFonts w:ascii="Times New Roman"/>
          <w:b w:val="false"/>
          <w:i w:val="false"/>
          <w:color w:val="000000"/>
          <w:sz w:val="28"/>
        </w:rPr>
        <w:t>
                                     20____жылғы "_____" _________ басталды</w:t>
      </w:r>
    </w:p>
    <w:p>
      <w:pPr>
        <w:spacing w:after="0"/>
        <w:ind w:left="0"/>
        <w:jc w:val="both"/>
      </w:pPr>
      <w:r>
        <w:rPr>
          <w:rFonts w:ascii="Times New Roman"/>
          <w:b w:val="false"/>
          <w:i w:val="false"/>
          <w:color w:val="000000"/>
          <w:sz w:val="28"/>
        </w:rPr>
        <w:t>
                                     20____жылғы "_____" _________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(атағы, тегі, аты-жөні)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қолхат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Заттай мүлікті өлшемі және бойы бойынша</w:t>
      </w:r>
      <w:r>
        <w:br/>
      </w:r>
      <w:r>
        <w:rPr>
          <w:rFonts w:ascii="Times New Roman"/>
          <w:b/>
          <w:i w:val="false"/>
          <w:color w:val="000000"/>
        </w:rPr>
        <w:t>№ ________ ЕСЕПКЕ АЛУ КАРТОЧКАСЫ</w:t>
      </w:r>
      <w:r>
        <w:br/>
      </w:r>
      <w:r>
        <w:rPr>
          <w:rFonts w:ascii="Times New Roman"/>
          <w:b/>
          <w:i w:val="false"/>
          <w:color w:val="000000"/>
        </w:rPr>
        <w:t>______________________________________________________</w:t>
      </w:r>
      <w:r>
        <w:br/>
      </w:r>
      <w:r>
        <w:rPr>
          <w:rFonts w:ascii="Times New Roman"/>
          <w:b/>
          <w:i w:val="false"/>
          <w:color w:val="000000"/>
        </w:rPr>
        <w:t>(бұйымның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 тіркеу журналы бойынша баптың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күні және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алынған немесе кімге берілген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өлшемі және бойы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туралы белгі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Өлшем бірлігі ______________</w:t>
      </w:r>
    </w:p>
    <w:p>
      <w:pPr>
        <w:spacing w:after="0"/>
        <w:ind w:left="0"/>
        <w:jc w:val="both"/>
      </w:pPr>
      <w:r>
        <w:rPr>
          <w:rFonts w:ascii="Times New Roman"/>
          <w:b w:val="false"/>
          <w:i w:val="false"/>
          <w:color w:val="000000"/>
          <w:sz w:val="28"/>
        </w:rPr>
        <w:t>
      әскери бөлім қызметінің атауы</w:t>
      </w:r>
    </w:p>
    <w:p>
      <w:pPr>
        <w:spacing w:after="0"/>
        <w:ind w:left="0"/>
        <w:jc w:val="both"/>
      </w:pPr>
      <w:r>
        <w:rPr>
          <w:rFonts w:ascii="Times New Roman"/>
          <w:b w:val="false"/>
          <w:i w:val="false"/>
          <w:color w:val="000000"/>
          <w:sz w:val="28"/>
        </w:rPr>
        <w:t>
      Бастық _________________________(қолы)</w:t>
      </w:r>
    </w:p>
    <w:p>
      <w:pPr>
        <w:spacing w:after="0"/>
        <w:ind w:left="0"/>
        <w:jc w:val="both"/>
      </w:pPr>
      <w:r>
        <w:rPr>
          <w:rFonts w:ascii="Times New Roman"/>
          <w:b w:val="false"/>
          <w:i w:val="false"/>
          <w:color w:val="000000"/>
          <w:sz w:val="28"/>
        </w:rPr>
        <w:t>
      20 _____ жылғы " 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19-қосымша</w:t>
            </w:r>
          </w:p>
        </w:tc>
      </w:tr>
    </w:tbl>
    <w:p>
      <w:pPr>
        <w:spacing w:after="0"/>
        <w:ind w:left="0"/>
        <w:jc w:val="both"/>
      </w:pPr>
      <w:r>
        <w:rPr>
          <w:rFonts w:ascii="Times New Roman"/>
          <w:b w:val="false"/>
          <w:i w:val="false"/>
          <w:color w:val="000000"/>
          <w:sz w:val="28"/>
        </w:rPr>
        <w:t>
      нысан</w:t>
      </w:r>
    </w:p>
    <w:bookmarkStart w:name="z150" w:id="127"/>
    <w:p>
      <w:pPr>
        <w:spacing w:after="0"/>
        <w:ind w:left="0"/>
        <w:jc w:val="left"/>
      </w:pPr>
      <w:r>
        <w:rPr>
          <w:rFonts w:ascii="Times New Roman"/>
          <w:b/>
          <w:i w:val="false"/>
          <w:color w:val="000000"/>
        </w:rPr>
        <w:t xml:space="preserve"> Бөлімшеден кететін шақыру бойынша әскери қызметшінің</w:t>
      </w:r>
      <w:r>
        <w:br/>
      </w:r>
      <w:r>
        <w:rPr>
          <w:rFonts w:ascii="Times New Roman"/>
          <w:b/>
          <w:i w:val="false"/>
          <w:color w:val="000000"/>
        </w:rPr>
        <w:t>пайдалануындағы заттай мүлік бұйымдарының тізбесі</w:t>
      </w:r>
    </w:p>
    <w:bookmarkEnd w:id="127"/>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(бұйрықтың күні және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шақырылымы)</w:t>
      </w:r>
    </w:p>
    <w:p>
      <w:pPr>
        <w:spacing w:after="0"/>
        <w:ind w:left="0"/>
        <w:jc w:val="both"/>
      </w:pPr>
      <w:r>
        <w:rPr>
          <w:rFonts w:ascii="Times New Roman"/>
          <w:b w:val="false"/>
          <w:i w:val="false"/>
          <w:color w:val="000000"/>
          <w:sz w:val="28"/>
        </w:rPr>
        <w:t>
      ________________________________________________________ кету кезінде</w:t>
      </w:r>
    </w:p>
    <w:p>
      <w:pPr>
        <w:spacing w:after="0"/>
        <w:ind w:left="0"/>
        <w:jc w:val="both"/>
      </w:pPr>
      <w:r>
        <w:rPr>
          <w:rFonts w:ascii="Times New Roman"/>
          <w:b w:val="false"/>
          <w:i w:val="false"/>
          <w:color w:val="000000"/>
          <w:sz w:val="28"/>
        </w:rPr>
        <w:t>
      (әскери бөлімнің, бөлімшенің атауы)</w:t>
      </w:r>
    </w:p>
    <w:p>
      <w:pPr>
        <w:spacing w:after="0"/>
        <w:ind w:left="0"/>
        <w:jc w:val="both"/>
      </w:pPr>
      <w:r>
        <w:rPr>
          <w:rFonts w:ascii="Times New Roman"/>
          <w:b w:val="false"/>
          <w:i w:val="false"/>
          <w:color w:val="000000"/>
          <w:sz w:val="28"/>
        </w:rPr>
        <w:t xml:space="preserve">
      Заттай мүліктің мынадай бұйымдарымен қамтамасыз етілді: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(жазумен)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айы және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өткізу туралы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_____________________________________________________________</w:t>
      </w:r>
    </w:p>
    <w:p>
      <w:pPr>
        <w:spacing w:after="0"/>
        <w:ind w:left="0"/>
        <w:jc w:val="both"/>
      </w:pPr>
      <w:r>
        <w:rPr>
          <w:rFonts w:ascii="Times New Roman"/>
          <w:b w:val="false"/>
          <w:i w:val="false"/>
          <w:color w:val="000000"/>
          <w:sz w:val="28"/>
        </w:rPr>
        <w:t>
      (атаулардың саны жазумен)</w:t>
      </w:r>
    </w:p>
    <w:p>
      <w:pPr>
        <w:spacing w:after="0"/>
        <w:ind w:left="0"/>
        <w:jc w:val="both"/>
      </w:pPr>
      <w:r>
        <w:rPr>
          <w:rFonts w:ascii="Times New Roman"/>
          <w:b w:val="false"/>
          <w:i w:val="false"/>
          <w:color w:val="000000"/>
          <w:sz w:val="28"/>
        </w:rPr>
        <w:t>
      Санамаланған бұйымдар, саны және олардың берілген уақыты дұрыс</w:t>
      </w:r>
    </w:p>
    <w:p>
      <w:pPr>
        <w:spacing w:after="0"/>
        <w:ind w:left="0"/>
        <w:jc w:val="both"/>
      </w:pPr>
      <w:r>
        <w:rPr>
          <w:rFonts w:ascii="Times New Roman"/>
          <w:b w:val="false"/>
          <w:i w:val="false"/>
          <w:color w:val="000000"/>
          <w:sz w:val="28"/>
        </w:rPr>
        <w:t>
      көрсетілген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(кететін адамның қолы)</w:t>
      </w:r>
    </w:p>
    <w:p>
      <w:pPr>
        <w:spacing w:after="0"/>
        <w:ind w:left="0"/>
        <w:jc w:val="both"/>
      </w:pPr>
      <w:r>
        <w:rPr>
          <w:rFonts w:ascii="Times New Roman"/>
          <w:b w:val="false"/>
          <w:i w:val="false"/>
          <w:color w:val="000000"/>
          <w:sz w:val="28"/>
        </w:rPr>
        <w:t>
      Бөлімше командирі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Бөлімше старшинасы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"____"______________</w:t>
      </w:r>
    </w:p>
    <w:p>
      <w:pPr>
        <w:spacing w:after="0"/>
        <w:ind w:left="0"/>
        <w:jc w:val="both"/>
      </w:pPr>
      <w:r>
        <w:rPr>
          <w:rFonts w:ascii="Times New Roman"/>
          <w:b w:val="false"/>
          <w:i w:val="false"/>
          <w:color w:val="000000"/>
          <w:sz w:val="28"/>
        </w:rPr>
        <w:t>
      Әскери қызметші келген бөлімшенің белгісі.</w:t>
      </w:r>
    </w:p>
    <w:p>
      <w:pPr>
        <w:spacing w:after="0"/>
        <w:ind w:left="0"/>
        <w:jc w:val="both"/>
      </w:pPr>
      <w:r>
        <w:rPr>
          <w:rFonts w:ascii="Times New Roman"/>
          <w:b w:val="false"/>
          <w:i w:val="false"/>
          <w:color w:val="000000"/>
          <w:sz w:val="28"/>
        </w:rPr>
        <w:t>
      Тізбеде көрсетілген мүлік толық келіп түсті</w:t>
      </w:r>
    </w:p>
    <w:p>
      <w:pPr>
        <w:spacing w:after="0"/>
        <w:ind w:left="0"/>
        <w:jc w:val="both"/>
      </w:pPr>
      <w:r>
        <w:rPr>
          <w:rFonts w:ascii="Times New Roman"/>
          <w:b w:val="false"/>
          <w:i w:val="false"/>
          <w:color w:val="000000"/>
          <w:sz w:val="28"/>
        </w:rPr>
        <w:t>
      Бөлімше командирі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Бөлімше старшинасы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ұланының әскери қызметшілерін</w:t>
            </w:r>
            <w:r>
              <w:br/>
            </w:r>
            <w:r>
              <w:rPr>
                <w:rFonts w:ascii="Times New Roman"/>
                <w:b w:val="false"/>
                <w:i w:val="false"/>
                <w:color w:val="000000"/>
                <w:sz w:val="20"/>
              </w:rPr>
              <w:t>заттай мүлікпен қамтамасыз ету</w:t>
            </w:r>
            <w:r>
              <w:br/>
            </w:r>
            <w:r>
              <w:rPr>
                <w:rFonts w:ascii="Times New Roman"/>
                <w:b w:val="false"/>
                <w:i w:val="false"/>
                <w:color w:val="000000"/>
                <w:sz w:val="20"/>
              </w:rPr>
              <w:t>қағидаларына 20-қосымша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Әскери қызметшіден</w:t>
      </w:r>
      <w:r>
        <w:br/>
      </w:r>
      <w:r>
        <w:rPr>
          <w:rFonts w:ascii="Times New Roman"/>
          <w:b/>
          <w:i w:val="false"/>
          <w:color w:val="000000"/>
        </w:rPr>
        <w:t>_______________________________________________________________</w:t>
      </w:r>
      <w:r>
        <w:br/>
      </w:r>
      <w:r>
        <w:rPr>
          <w:rFonts w:ascii="Times New Roman"/>
          <w:b/>
          <w:i w:val="false"/>
          <w:color w:val="000000"/>
        </w:rPr>
        <w:t>(тегі, аты, әкесінің аты)</w:t>
      </w:r>
      <w:r>
        <w:br/>
      </w:r>
      <w:r>
        <w:rPr>
          <w:rFonts w:ascii="Times New Roman"/>
          <w:b/>
          <w:i w:val="false"/>
          <w:color w:val="000000"/>
        </w:rPr>
        <w:t>қабылданған жеке заттарға №____ түбіртек</w:t>
      </w:r>
    </w:p>
    <w:p>
      <w:pPr>
        <w:spacing w:after="0"/>
        <w:ind w:left="0"/>
        <w:jc w:val="both"/>
      </w:pPr>
      <w:r>
        <w:rPr>
          <w:rFonts w:ascii="Times New Roman"/>
          <w:b w:val="false"/>
          <w:i w:val="false"/>
          <w:color w:val="000000"/>
          <w:sz w:val="28"/>
        </w:rPr>
        <w:t>
      Бөлімшенің атауы ____________________________________________________</w:t>
      </w:r>
    </w:p>
    <w:p>
      <w:pPr>
        <w:spacing w:after="0"/>
        <w:ind w:left="0"/>
        <w:jc w:val="both"/>
      </w:pPr>
      <w:r>
        <w:rPr>
          <w:rFonts w:ascii="Times New Roman"/>
          <w:b w:val="false"/>
          <w:i w:val="false"/>
          <w:color w:val="000000"/>
          <w:sz w:val="28"/>
        </w:rPr>
        <w:t>
      Туысқандарының тегі және мекенжайы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Тозуды қоса алғандағы құны,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төрағасы_________________________________________________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Қойма бастығы 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20__жылғы "___" ___________</w:t>
      </w:r>
    </w:p>
    <w:p>
      <w:pPr>
        <w:spacing w:after="0"/>
        <w:ind w:left="0"/>
        <w:jc w:val="both"/>
      </w:pPr>
      <w:r>
        <w:rPr>
          <w:rFonts w:ascii="Times New Roman"/>
          <w:b w:val="false"/>
          <w:i w:val="false"/>
          <w:color w:val="000000"/>
          <w:sz w:val="28"/>
        </w:rPr>
        <w:t>
      Қабылданған заттарға түбіртекті алдым _______________________________</w:t>
      </w:r>
    </w:p>
    <w:p>
      <w:pPr>
        <w:spacing w:after="0"/>
        <w:ind w:left="0"/>
        <w:jc w:val="both"/>
      </w:pPr>
      <w:r>
        <w:rPr>
          <w:rFonts w:ascii="Times New Roman"/>
          <w:b w:val="false"/>
          <w:i w:val="false"/>
          <w:color w:val="000000"/>
          <w:sz w:val="28"/>
        </w:rPr>
        <w:t>
      Заттарды жіберуге № ________ түбіртекті алдым _______________________</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