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8db0" w14:textId="7938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Тауарлық газды ішкі нарықта көтерме саудада өткізудің шекті бағаларын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2016 жылғы 14 мамырдағы № 206 бұйрығы. Қазақстан Республикасының Әділет министрлігінде 2016 жылы 30 мамырда № 13752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«Газ және газбен жабдықтау туралы» Қазақстан Республикасының 2012 жылғы 9 қаңтардағы Заңы 6-бабының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ішкі нарығында тауарлық газды көтерме саудада өткізудің 2016 жылғы 1 шілдеден бастап - 2017 жылғы 30 маусымды қоса алған кезеңге арналған шекті </w:t>
      </w:r>
      <w:r>
        <w:rPr>
          <w:rFonts w:ascii="Times New Roman"/>
          <w:b w:val="false"/>
          <w:i w:val="false"/>
          <w:color w:val="000000"/>
          <w:sz w:val="28"/>
        </w:rPr>
        <w:t>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Газ өнеркәсібін дамыту департаменті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«Әділет» ақпараттық-құқықтық жүйесінде ресми жариялауға, сондай-ақ тіркелген бұйрықты алған күннен бастап бес жұмыс күні ішінде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                        Қ. Бозымбаев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Қ. Бишімбаев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мамыр 2016 жыл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14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206 бұйрығымен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Қазақстан Республикасының ішкі нарығында тауарлық газды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көтерме саудада өткізудің 2016 жылғы 1 шілдеден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бастап - 2017 жылғы 30 маусымды қоса алған кезеңге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арналған шекті бағалары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5035"/>
        <w:gridCol w:w="7694"/>
      </w:tblGrid>
      <w:tr>
        <w:trPr>
          <w:trHeight w:val="76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Қосылған құн салығын есепке алмағанда, мың текше метрі үшін шекті бағасы теңгемен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21 002 (жиырма бір мың екі)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21 002 (жиырма бір мың екі)</w:t>
            </w:r>
          </w:p>
        </w:tc>
      </w:tr>
      <w:tr>
        <w:trPr>
          <w:trHeight w:val="70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19 329 (он тоғыз мың үш жүз жиырма тоғыз)</w:t>
            </w:r>
          </w:p>
        </w:tc>
      </w:tr>
      <w:tr>
        <w:trPr>
          <w:trHeight w:val="70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18 926 (он сегіз мың тоғыз жүз жиырма алты)</w:t>
            </w:r>
          </w:p>
        </w:tc>
      </w:tr>
      <w:tr>
        <w:trPr>
          <w:trHeight w:val="9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 (жеті мың бес жүз қырық бес)</w:t>
            </w:r>
          </w:p>
        </w:tc>
      </w:tr>
      <w:tr>
        <w:trPr>
          <w:trHeight w:val="9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11 552 (он бір мың бес жүз елу екі)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4 721 (төрт мың жеті жүз жиырма бір)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 (бес мың алты жүз сегіз)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17 105 (он жеті мың жүз бес)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 (жеті мың бес жүз алпыс үш)</w:t>
            </w:r>
          </w:p>
        </w:tc>
      </w:tr>
      <w:tr>
        <w:trPr>
          <w:trHeight w:val="70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13 678 (он үш мың алты жүз жетпіс сегіз)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