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3be5" w14:textId="06c3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қолдау мен қорғау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сәуірдегі № 191 бұйрығы. Қазақстан Республикасының Әділет министрлігінде 2016 жылы 26 мамырда № 13742 болып тіркелді. Күші жойылды - Қазақстан Республикасы Ұлттық экономика министрінің 2018 жылғы 31 қазандағы № 49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31.10.2018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2015 жылғы 29 қарашадағы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Бекітілсін: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кәсіпкерлік субъектілерін қолдау мен қорғау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тексерілетін субъектілердің жеке кәсіпкерлік субъектілерінің қызметі салаларындағы мемлекеттік бақылау мен қадағалауды жүзеге асыру тәртібін сақтау саласындағы тексеру парағы;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саласындағы тексеру парағы;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тексерілетін субъектілердің мемлекеттік қолдауды жүзеге асыру тәртібін сақтауы саласындағы тексеру парағы.</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жариялануға, сондай-ақ тіркелген бұйрықты алған күннен бастап бес жұмыс күні ішінде Қазақстан Республикасы нормативтiк құқықтық актiлерінің эталондық бақылау банкіне енгізу үшін Республикалық құқықтық ақпарат орталығына ресми жариялануға оның көшірмелерінің баспа және электрондық түрде жіберілуін;</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Қазақстан Республикасы Ұлттық экономика министрлігінің Заң департаментіне осы тармақтың 1), 2) және 3) тармақшаларында көзделген іс-шараларының орындалуы туралы мәліметтердің ұсынылуын қамтамасыз етсін. </w:t>
      </w:r>
    </w:p>
    <w:bookmarkEnd w:id="10"/>
    <w:bookmarkStart w:name="z12" w:id="11"/>
    <w:p>
      <w:pPr>
        <w:spacing w:after="0"/>
        <w:ind w:left="0"/>
        <w:jc w:val="both"/>
      </w:pPr>
      <w:r>
        <w:rPr>
          <w:rFonts w:ascii="Times New Roman"/>
          <w:b w:val="false"/>
          <w:i w:val="false"/>
          <w:color w:val="000000"/>
          <w:sz w:val="28"/>
        </w:rPr>
        <w:t xml:space="preserve">
      3. "Жеке кәсіпкерлік субъектілерін қорғау мен қолдау саласындағы тәуекел дәрежесін бағалау критерийлерін және тексеру парақтарын бекіту туралы" Қазақстан Республикасы Ұлттық экономика министрінің 2015 жылғы 26 желтоқсандағы № 797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тізілімiнде № 12748 болып тіркелген, 2016 жылы 21 қаңтарда "Әділет" ақпараттық-құқықтық жүйесінде жарияланған) күші жойылсын. </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191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Жеке кәсіпкерлік субъектілерін қолдау мен қорғау саласындағы</w:t>
      </w:r>
      <w:r>
        <w:br/>
      </w:r>
      <w:r>
        <w:rPr>
          <w:rFonts w:ascii="Times New Roman"/>
          <w:b/>
          <w:i w:val="false"/>
          <w:color w:val="000000"/>
        </w:rPr>
        <w:t>тәуекел дәрежесін бағалау критерийлері</w:t>
      </w:r>
    </w:p>
    <w:bookmarkEnd w:id="14"/>
    <w:bookmarkStart w:name="z17" w:id="15"/>
    <w:p>
      <w:pPr>
        <w:spacing w:after="0"/>
        <w:ind w:left="0"/>
        <w:jc w:val="both"/>
      </w:pPr>
      <w:r>
        <w:rPr>
          <w:rFonts w:ascii="Times New Roman"/>
          <w:b w:val="false"/>
          <w:i w:val="false"/>
          <w:color w:val="000000"/>
          <w:sz w:val="28"/>
        </w:rPr>
        <w:t xml:space="preserve">
      1. Осы жеке кәсіпкерлік субъектілерін қолдау мен қорғау саласындағы тәуекел дәрежесін бағалау критерийлері (бұдан әрі – Критерийлер) ішінара тексерулер жүргізу кезінде тексерілетін субъектілерді тәуекел дәрежелеріне жатқызу және тексерілетін субъектілерді іріктеу үшін 2015 жылғы 29 қарашадағы Қазақстан Республикасының Кәсіпкерлік </w:t>
      </w:r>
      <w:r>
        <w:rPr>
          <w:rFonts w:ascii="Times New Roman"/>
          <w:b w:val="false"/>
          <w:i w:val="false"/>
          <w:color w:val="000000"/>
          <w:sz w:val="28"/>
        </w:rPr>
        <w:t>Кодекcіне</w:t>
      </w:r>
      <w:r>
        <w:rPr>
          <w:rFonts w:ascii="Times New Roman"/>
          <w:b w:val="false"/>
          <w:i w:val="false"/>
          <w:color w:val="000000"/>
          <w:sz w:val="28"/>
        </w:rPr>
        <w:t xml:space="preserve"> (бұдан әрі - Кодекс) сәйкес әзірленді.</w:t>
      </w:r>
    </w:p>
    <w:bookmarkEnd w:id="15"/>
    <w:bookmarkStart w:name="z18" w:id="16"/>
    <w:p>
      <w:pPr>
        <w:spacing w:after="0"/>
        <w:ind w:left="0"/>
        <w:jc w:val="both"/>
      </w:pPr>
      <w:r>
        <w:rPr>
          <w:rFonts w:ascii="Times New Roman"/>
          <w:b w:val="false"/>
          <w:i w:val="false"/>
          <w:color w:val="000000"/>
          <w:sz w:val="28"/>
        </w:rPr>
        <w:t xml:space="preserve">
      2. Осы Критерийлер жеке кәсіпкерлік субъектілерінің қызметі салаларында мемлекеттік бақылауды және қадағалауды жүзеге асыру мәселесі бойынша ішінара тексерулерді жүзеге асыру бөлігінде Кодекстің 140-бабының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бақылау және қадағалау салаларына, прокуратура органдарына, сыбайлас жемқорлыққа қарсы қызмет және экономикалық тергеу қызметіне, ұлттық қауiпсiздiк, қорғаныс және Қарулы Күштер органдарына қолданылмайды.</w:t>
      </w:r>
    </w:p>
    <w:bookmarkEnd w:id="16"/>
    <w:bookmarkStart w:name="z19" w:id="17"/>
    <w:p>
      <w:pPr>
        <w:spacing w:after="0"/>
        <w:ind w:left="0"/>
        <w:jc w:val="both"/>
      </w:pPr>
      <w:r>
        <w:rPr>
          <w:rFonts w:ascii="Times New Roman"/>
          <w:b w:val="false"/>
          <w:i w:val="false"/>
          <w:color w:val="000000"/>
          <w:sz w:val="28"/>
        </w:rPr>
        <w:t>
      3. Критерийлерде мынадай ұғымдар пайдаланылады:</w:t>
      </w:r>
    </w:p>
    <w:bookmarkEnd w:id="17"/>
    <w:bookmarkStart w:name="z20" w:id="18"/>
    <w:p>
      <w:pPr>
        <w:spacing w:after="0"/>
        <w:ind w:left="0"/>
        <w:jc w:val="both"/>
      </w:pPr>
      <w:r>
        <w:rPr>
          <w:rFonts w:ascii="Times New Roman"/>
          <w:b w:val="false"/>
          <w:i w:val="false"/>
          <w:color w:val="000000"/>
          <w:sz w:val="28"/>
        </w:rPr>
        <w:t xml:space="preserve">
      1) болмашы бұзушылықтар – жеке кәсіпкерлік субъектілерінің қызметі салаларында мемлекеттік бақылауды және қадағалауды жүзеге асыратын орталық және жергілікті атқарушы органның ресми интернет-ресурсында ведомстволық есептіліктің жиынтық деректерінің ай сайынғы жарияланымдарының, Кодекске сәйкес реттеуші мемлекеттік орган кәсіпкерлік жөніндегі уәкілетті органмен бірлесіп бекіткен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 мен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көзделген жағдайларды қоспағанда, тексерілетін субъектілерді (объектілерді) іріктеу үшін тәуекел дәрежесін бағалау критерийлеріне қатысты актілердің болмауына байланысты, жеке кәсіпкерлік саласында тексерілетін субъектілерді (объектілерді) тексерулердің, бару арқылы жүргізілетін бақылау мен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рұқсат беру органдарының рұқсаттар және хабарламалардың мемлекеттік электрондық тізілімін тұрақты негізде жүргізбеуіне және "Рұқсаттар және хабарламалар туралы" Қазақстан Республикасының 2014 жылғы 16 мамырдағы Заңының </w:t>
      </w:r>
      <w:r>
        <w:rPr>
          <w:rFonts w:ascii="Times New Roman"/>
          <w:b w:val="false"/>
          <w:i w:val="false"/>
          <w:color w:val="000000"/>
          <w:sz w:val="28"/>
        </w:rPr>
        <w:t>48-бабының</w:t>
      </w:r>
      <w:r>
        <w:rPr>
          <w:rFonts w:ascii="Times New Roman"/>
          <w:b w:val="false"/>
          <w:i w:val="false"/>
          <w:color w:val="000000"/>
          <w:sz w:val="28"/>
        </w:rPr>
        <w:t xml:space="preserve"> ережелерін сақтай отырып, қайта ресімделген лицензияларды және (немесе) лицензияларға қосымшаларды электрондық нысанда ресімдеуді жүзеге асырмауына байланысты, алдыңғы жылдың осыған ұқсас кезеңімен салыстырғанда жүргізілген тексерулер, рұқсаттар және хабарламалар беруден, мемлекеттік қолдауды жүзеге асырудан бас тартулар санының 10% қоса алғанға дейін ұлғаюымен байланысты бұзушылықтар;</w:t>
      </w:r>
    </w:p>
    <w:bookmarkEnd w:id="18"/>
    <w:bookmarkStart w:name="z21" w:id="19"/>
    <w:p>
      <w:pPr>
        <w:spacing w:after="0"/>
        <w:ind w:left="0"/>
        <w:jc w:val="both"/>
      </w:pPr>
      <w:r>
        <w:rPr>
          <w:rFonts w:ascii="Times New Roman"/>
          <w:b w:val="false"/>
          <w:i w:val="false"/>
          <w:color w:val="000000"/>
          <w:sz w:val="28"/>
        </w:rPr>
        <w:t>
      2) елеулі бұзушылықтар – әкімшілік жауапкершілікке әкеп соқтырмайтын бөлікте жеке кәсіпкерлік субъектілерін қолдау мен қорғау саласындағы нормативтік құқықтық актілерде белгіленген, рұқсаттар және хабарламалар беру не беруден бас тарту мерзімін сақтамаудың, заңсыз тексерудің, шағымның бір фактісінің болуына байланысты, алдыңғы жылдың осыған ұқсас кезеңімен салыстырғанда жүргізілген тексерулер, рұқсаттар және хабарламалар беруден, мемлекеттік қолдауды жүзеге асырудан бас тартулар санының 20% қоса алғанға дейін ұлғаюымен байланысты бұзушылықтар;</w:t>
      </w:r>
    </w:p>
    <w:bookmarkEnd w:id="19"/>
    <w:bookmarkStart w:name="z22" w:id="20"/>
    <w:p>
      <w:pPr>
        <w:spacing w:after="0"/>
        <w:ind w:left="0"/>
        <w:jc w:val="both"/>
      </w:pPr>
      <w:r>
        <w:rPr>
          <w:rFonts w:ascii="Times New Roman"/>
          <w:b w:val="false"/>
          <w:i w:val="false"/>
          <w:color w:val="000000"/>
          <w:sz w:val="28"/>
        </w:rPr>
        <w:t xml:space="preserve">
      3) өрескел бұзушылықтар – әкімшілік жауапкершілікке әкеп соғатын бөлікте жеке кәсіпкерлік субъектілерін қолдау мен қорғау саласындағы нормативтік құқықтық актілерде белгіленген, тексерілетін субъектілердің мемлекеттік қолдауды жүзеге асыру тәртібін сақтау талаптарына, рұқсаттар және хабарламалар беру не беруден бас тарту мерзімін сақтамаудың, заңсыз тексерулердің, шағымдардың екі және одан да көп фактілерінің болуына байланысты, алдыңғы жылдың осыған ұқсас кезеңімен салыстырғанда жүргізілген тексерулер, рұқсаттар және хабарламалар беруден, мемлекеттік қолдауды жүзеге асырудан бас тартулар санының 20 %-дан аса ұлғаюына байланысты бұзушылықтар; </w:t>
      </w:r>
    </w:p>
    <w:bookmarkEnd w:id="20"/>
    <w:bookmarkStart w:name="z23" w:id="21"/>
    <w:p>
      <w:pPr>
        <w:spacing w:after="0"/>
        <w:ind w:left="0"/>
        <w:jc w:val="both"/>
      </w:pPr>
      <w:r>
        <w:rPr>
          <w:rFonts w:ascii="Times New Roman"/>
          <w:b w:val="false"/>
          <w:i w:val="false"/>
          <w:color w:val="000000"/>
          <w:sz w:val="28"/>
        </w:rPr>
        <w:t>
      4) тексерілетін субъектілер – жеке кәсіпкерлік субъектілері қызметінің салаларында мемлекеттік бақылауды және қадағалауды, лицензиялауды немесе басқа рұқсат құжаттарын беруді, кәсіпкерлік қызметті немесе өзге іс-қимылдарды жүзеге асыруға хабарламалар қабылдауды жүзеге асыратын мемлекеттік органдар мен олардың аумақтық бөлімшелері (болған жағдайда) және жеке кәсіпкерлік субъектілерін мемлекеттік қолдауды жүзеге асыратын заңды тұлғалар, оның ішінде мемлекеттік органдар, заңды тұлғалардың филиалдары мен өкілдіктері.</w:t>
      </w:r>
    </w:p>
    <w:bookmarkEnd w:id="21"/>
    <w:bookmarkStart w:name="z24" w:id="22"/>
    <w:p>
      <w:pPr>
        <w:spacing w:after="0"/>
        <w:ind w:left="0"/>
        <w:jc w:val="both"/>
      </w:pPr>
      <w:r>
        <w:rPr>
          <w:rFonts w:ascii="Times New Roman"/>
          <w:b w:val="false"/>
          <w:i w:val="false"/>
          <w:color w:val="000000"/>
          <w:sz w:val="28"/>
        </w:rPr>
        <w:t xml:space="preserve">
      4. Ішінара тексеру жоғары тәуекел дәрежесіне жатқызылған тексерілетін субъектілердің: </w:t>
      </w:r>
    </w:p>
    <w:bookmarkEnd w:id="22"/>
    <w:bookmarkStart w:name="z25" w:id="23"/>
    <w:p>
      <w:pPr>
        <w:spacing w:after="0"/>
        <w:ind w:left="0"/>
        <w:jc w:val="both"/>
      </w:pPr>
      <w:r>
        <w:rPr>
          <w:rFonts w:ascii="Times New Roman"/>
          <w:b w:val="false"/>
          <w:i w:val="false"/>
          <w:color w:val="000000"/>
          <w:sz w:val="28"/>
        </w:rPr>
        <w:t>
      1) жеке кәсіпкерлік субъектілерінің қызметі салаларында мемлекеттік бақылауды және қадағалауды жүзеге асыру;</w:t>
      </w:r>
    </w:p>
    <w:bookmarkEnd w:id="23"/>
    <w:bookmarkStart w:name="z26" w:id="24"/>
    <w:p>
      <w:pPr>
        <w:spacing w:after="0"/>
        <w:ind w:left="0"/>
        <w:jc w:val="both"/>
      </w:pPr>
      <w:r>
        <w:rPr>
          <w:rFonts w:ascii="Times New Roman"/>
          <w:b w:val="false"/>
          <w:i w:val="false"/>
          <w:color w:val="000000"/>
          <w:sz w:val="28"/>
        </w:rPr>
        <w:t>
      2) лицензиялау немесе өзге рұқсат құжаттарын беру, кәсіпкерлік қызметті немесе өзге іс-қимылдарды жүзеге асыруға хабарлама қабылдау;</w:t>
      </w:r>
    </w:p>
    <w:bookmarkEnd w:id="24"/>
    <w:bookmarkStart w:name="z27" w:id="25"/>
    <w:p>
      <w:pPr>
        <w:spacing w:after="0"/>
        <w:ind w:left="0"/>
        <w:jc w:val="both"/>
      </w:pPr>
      <w:r>
        <w:rPr>
          <w:rFonts w:ascii="Times New Roman"/>
          <w:b w:val="false"/>
          <w:i w:val="false"/>
          <w:color w:val="000000"/>
          <w:sz w:val="28"/>
        </w:rPr>
        <w:t>
      3) мемлекеттік қолдауды жүзеге асыру тәртібін сақтау мәселелері бойынша жүзеге асырылады.</w:t>
      </w:r>
    </w:p>
    <w:bookmarkEnd w:id="25"/>
    <w:bookmarkStart w:name="z28" w:id="26"/>
    <w:p>
      <w:pPr>
        <w:spacing w:after="0"/>
        <w:ind w:left="0"/>
        <w:jc w:val="both"/>
      </w:pPr>
      <w:r>
        <w:rPr>
          <w:rFonts w:ascii="Times New Roman"/>
          <w:b w:val="false"/>
          <w:i w:val="false"/>
          <w:color w:val="000000"/>
          <w:sz w:val="28"/>
        </w:rPr>
        <w:t>
      5. Ішінара тексеру жүргізудің жиілігі субъективті критерийлер бойынша алынатын ақпаратқа жүргізілетін талдау мен бағалаудың нәтижелері бойынша айқындалады және тексерілетін бір субъектіге қатысты жылына бір реттен көп болмайды.</w:t>
      </w:r>
    </w:p>
    <w:bookmarkEnd w:id="26"/>
    <w:bookmarkStart w:name="z29" w:id="27"/>
    <w:p>
      <w:pPr>
        <w:spacing w:after="0"/>
        <w:ind w:left="0"/>
        <w:jc w:val="both"/>
      </w:pPr>
      <w:r>
        <w:rPr>
          <w:rFonts w:ascii="Times New Roman"/>
          <w:b w:val="false"/>
          <w:i w:val="false"/>
          <w:color w:val="000000"/>
          <w:sz w:val="28"/>
        </w:rPr>
        <w:t>
      6. Жеке кәсіпкерлік субъектілерін қолдау мен қорғау саласындағы тәуекел дәрежесін бағалау критерийлері ішінара тексерулер үшін субъективті критерийлер арқылы қалыптастырылады.</w:t>
      </w:r>
    </w:p>
    <w:bookmarkEnd w:id="27"/>
    <w:bookmarkStart w:name="z30" w:id="28"/>
    <w:p>
      <w:pPr>
        <w:spacing w:after="0"/>
        <w:ind w:left="0"/>
        <w:jc w:val="both"/>
      </w:pPr>
      <w:r>
        <w:rPr>
          <w:rFonts w:ascii="Times New Roman"/>
          <w:b w:val="false"/>
          <w:i w:val="false"/>
          <w:color w:val="000000"/>
          <w:sz w:val="28"/>
        </w:rPr>
        <w:t>
      7. Мемлекеттік органның аумақтық бөлімшелері не заңды тұлғаның филиалдары мен өкілдіктері болған жағдайда жеке кәсіпкерлік субъектілерінің құқықтары мен заңды мүдделерін бұзудың жоғары ықтималдығы бар аумақтық бөлімшелерді, заңды тұлғалардың филиалдары мен өкілдіктерін айқындау мақсатында тәуекел дәрежесін бағалау жүйесінің іс-шаралары әрбір тексерілетін субъектінің аумақтық бөлімшелеріне, заңды тұлғалардың филиалдары мен өкілдіктеріне қатысты қолданылады.</w:t>
      </w:r>
    </w:p>
    <w:bookmarkEnd w:id="28"/>
    <w:bookmarkStart w:name="z31" w:id="29"/>
    <w:p>
      <w:pPr>
        <w:spacing w:after="0"/>
        <w:ind w:left="0"/>
        <w:jc w:val="both"/>
      </w:pPr>
      <w:r>
        <w:rPr>
          <w:rFonts w:ascii="Times New Roman"/>
          <w:b w:val="false"/>
          <w:i w:val="false"/>
          <w:color w:val="000000"/>
          <w:sz w:val="28"/>
        </w:rPr>
        <w:t>
      8. Субъективті критерийлерді айқындау мынадай:</w:t>
      </w:r>
    </w:p>
    <w:bookmarkEnd w:id="29"/>
    <w:bookmarkStart w:name="z32" w:id="30"/>
    <w:p>
      <w:pPr>
        <w:spacing w:after="0"/>
        <w:ind w:left="0"/>
        <w:jc w:val="both"/>
      </w:pPr>
      <w:r>
        <w:rPr>
          <w:rFonts w:ascii="Times New Roman"/>
          <w:b w:val="false"/>
          <w:i w:val="false"/>
          <w:color w:val="000000"/>
          <w:sz w:val="28"/>
        </w:rPr>
        <w:t>
      1) ақпарат жинау;</w:t>
      </w:r>
    </w:p>
    <w:bookmarkEnd w:id="30"/>
    <w:bookmarkStart w:name="z33" w:id="31"/>
    <w:p>
      <w:pPr>
        <w:spacing w:after="0"/>
        <w:ind w:left="0"/>
        <w:jc w:val="both"/>
      </w:pP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p>
    <w:bookmarkEnd w:id="31"/>
    <w:bookmarkStart w:name="z34" w:id="32"/>
    <w:p>
      <w:pPr>
        <w:spacing w:after="0"/>
        <w:ind w:left="0"/>
        <w:jc w:val="both"/>
      </w:pPr>
      <w:r>
        <w:rPr>
          <w:rFonts w:ascii="Times New Roman"/>
          <w:b w:val="false"/>
          <w:i w:val="false"/>
          <w:color w:val="000000"/>
          <w:sz w:val="28"/>
        </w:rPr>
        <w:t xml:space="preserve">
      9. Ақпарат жинау Қазақстан Республикасының заңнамасын бұзатын тексерілетін субъектілерді анықтау үшін қажет. </w:t>
      </w:r>
    </w:p>
    <w:bookmarkEnd w:id="32"/>
    <w:bookmarkStart w:name="z35" w:id="33"/>
    <w:p>
      <w:pPr>
        <w:spacing w:after="0"/>
        <w:ind w:left="0"/>
        <w:jc w:val="both"/>
      </w:pPr>
      <w:r>
        <w:rPr>
          <w:rFonts w:ascii="Times New Roman"/>
          <w:b w:val="false"/>
          <w:i w:val="false"/>
          <w:color w:val="000000"/>
          <w:sz w:val="28"/>
        </w:rPr>
        <w:t>
      10. Алынған ақпараттарды талдау және бағалау жартыжылдықта бір рет жүзеге асырылады. Талданатын кезең соңғы жартыжылдық болып табылады.</w:t>
      </w:r>
    </w:p>
    <w:bookmarkEnd w:id="33"/>
    <w:bookmarkStart w:name="z36" w:id="34"/>
    <w:p>
      <w:pPr>
        <w:spacing w:after="0"/>
        <w:ind w:left="0"/>
        <w:jc w:val="both"/>
      </w:pPr>
      <w:r>
        <w:rPr>
          <w:rFonts w:ascii="Times New Roman"/>
          <w:b w:val="false"/>
          <w:i w:val="false"/>
          <w:color w:val="000000"/>
          <w:sz w:val="28"/>
        </w:rPr>
        <w:t>
      11. Тәуекел дәрежесін бағалау үшін мынадай ақпарат көздері:</w:t>
      </w:r>
    </w:p>
    <w:bookmarkEnd w:id="34"/>
    <w:bookmarkStart w:name="z37" w:id="35"/>
    <w:p>
      <w:pPr>
        <w:spacing w:after="0"/>
        <w:ind w:left="0"/>
        <w:jc w:val="both"/>
      </w:pPr>
      <w:r>
        <w:rPr>
          <w:rFonts w:ascii="Times New Roman"/>
          <w:b w:val="false"/>
          <w:i w:val="false"/>
          <w:color w:val="000000"/>
          <w:sz w:val="28"/>
        </w:rPr>
        <w:t xml:space="preserve">
      1) тексерілетін субъектілер ұсынатын есептілік пен мәліметтерді мониторингілеу нәтижелері, мемлекеттік органдар, мекемелер және салалық ұйымдар жүргізетін автоматтандырылған ақпараттық жүйелер деректері; </w:t>
      </w:r>
    </w:p>
    <w:bookmarkEnd w:id="35"/>
    <w:bookmarkStart w:name="z38" w:id="36"/>
    <w:p>
      <w:pPr>
        <w:spacing w:after="0"/>
        <w:ind w:left="0"/>
        <w:jc w:val="both"/>
      </w:pPr>
      <w:r>
        <w:rPr>
          <w:rFonts w:ascii="Times New Roman"/>
          <w:b w:val="false"/>
          <w:i w:val="false"/>
          <w:color w:val="000000"/>
          <w:sz w:val="28"/>
        </w:rPr>
        <w:t>
      2) бұрынғы тексерулер нәтижелері; бұл ретте, бұзушылықтың ауыртпалық дәрежесі (өрескел, елеулі, болмашы) тексеру парақтарында көрсетілген Қазақстан Республикасы заңнамасының талаптары сақталмаған жағдайда белгіленеді;</w:t>
      </w:r>
    </w:p>
    <w:bookmarkEnd w:id="36"/>
    <w:bookmarkStart w:name="z39" w:id="37"/>
    <w:p>
      <w:pPr>
        <w:spacing w:after="0"/>
        <w:ind w:left="0"/>
        <w:jc w:val="both"/>
      </w:pPr>
      <w:r>
        <w:rPr>
          <w:rFonts w:ascii="Times New Roman"/>
          <w:b w:val="false"/>
          <w:i w:val="false"/>
          <w:color w:val="000000"/>
          <w:sz w:val="28"/>
        </w:rPr>
        <w:t>
      3) шағымдардың болуы және саны;</w:t>
      </w:r>
    </w:p>
    <w:bookmarkEnd w:id="37"/>
    <w:bookmarkStart w:name="z40" w:id="38"/>
    <w:p>
      <w:pPr>
        <w:spacing w:after="0"/>
        <w:ind w:left="0"/>
        <w:jc w:val="both"/>
      </w:pPr>
      <w:r>
        <w:rPr>
          <w:rFonts w:ascii="Times New Roman"/>
          <w:b w:val="false"/>
          <w:i w:val="false"/>
          <w:color w:val="000000"/>
          <w:sz w:val="28"/>
        </w:rPr>
        <w:t>
      4) уәкілетті органдар мен ұйымдар сұраныс бойынша ұсынатын мәліметтерді талдау нәтижелері пайдаланылады.</w:t>
      </w:r>
    </w:p>
    <w:bookmarkEnd w:id="38"/>
    <w:bookmarkStart w:name="z41" w:id="39"/>
    <w:p>
      <w:pPr>
        <w:spacing w:after="0"/>
        <w:ind w:left="0"/>
        <w:jc w:val="both"/>
      </w:pPr>
      <w:r>
        <w:rPr>
          <w:rFonts w:ascii="Times New Roman"/>
          <w:b w:val="false"/>
          <w:i w:val="false"/>
          <w:color w:val="000000"/>
          <w:sz w:val="28"/>
        </w:rPr>
        <w:t xml:space="preserve">
      12. Қолда бар ақпарат көздері негізінде субъективті критерийлер өрескел, елеулі және болмашы деген үш тәуекел дәрежесіне бөлінеді. </w:t>
      </w:r>
    </w:p>
    <w:bookmarkEnd w:id="39"/>
    <w:p>
      <w:pPr>
        <w:spacing w:after="0"/>
        <w:ind w:left="0"/>
        <w:jc w:val="both"/>
      </w:pPr>
      <w:r>
        <w:rPr>
          <w:rFonts w:ascii="Times New Roman"/>
          <w:b w:val="false"/>
          <w:i w:val="false"/>
          <w:color w:val="000000"/>
          <w:sz w:val="28"/>
        </w:rPr>
        <w:t xml:space="preserve">
      Жеке кәсіпкерлік субъектілерін қолдау мен қорғау саласындағы өрескел, елеулі және болмашы бұзушылықтар тізбесі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42" w:id="40"/>
    <w:p>
      <w:pPr>
        <w:spacing w:after="0"/>
        <w:ind w:left="0"/>
        <w:jc w:val="both"/>
      </w:pPr>
      <w:r>
        <w:rPr>
          <w:rFonts w:ascii="Times New Roman"/>
          <w:b w:val="false"/>
          <w:i w:val="false"/>
          <w:color w:val="000000"/>
          <w:sz w:val="28"/>
        </w:rPr>
        <w:t>
      13. Тексерілетін субъектіні тәуекел дәрежесіне жатқызу үшін тәуекел дәрежесінің көрсеткішін есептеудің мынадай тәртібі қолданылады.</w:t>
      </w:r>
    </w:p>
    <w:bookmarkEnd w:id="40"/>
    <w:p>
      <w:pPr>
        <w:spacing w:after="0"/>
        <w:ind w:left="0"/>
        <w:jc w:val="both"/>
      </w:pPr>
      <w:r>
        <w:rPr>
          <w:rFonts w:ascii="Times New Roman"/>
          <w:b w:val="false"/>
          <w:i w:val="false"/>
          <w:color w:val="000000"/>
          <w:sz w:val="28"/>
        </w:rPr>
        <w:t>
      Бір өрескел бұзушылық анықталған кезде тексерілетін субъектіге 100 тәуекел дәрежесінің көрсеткіші теңестіріледі және оған қатысты іріктеп тексеру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дәрежедегі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елеулі бұзушылықтардың саны;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Р1 – елеулі бұзушылықтардың жалпы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Болмашы бұзушылықтардың көрсеткішін айқындау кезінде </w:t>
      </w:r>
    </w:p>
    <w:p>
      <w:pPr>
        <w:spacing w:after="0"/>
        <w:ind w:left="0"/>
        <w:jc w:val="both"/>
      </w:pPr>
      <w:r>
        <w:rPr>
          <w:rFonts w:ascii="Times New Roman"/>
          <w:b w:val="false"/>
          <w:i w:val="false"/>
          <w:color w:val="000000"/>
          <w:sz w:val="28"/>
        </w:rPr>
        <w:t>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Р2 – анықталған болмашы бұзушылықтардың саны; </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 болмашы бұзушылықтардың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Рз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14. Тәуекел дәрежесінің көрсеткіштері бойынша тексерілетін субъект: </w:t>
      </w:r>
    </w:p>
    <w:bookmarkEnd w:id="41"/>
    <w:bookmarkStart w:name="z44" w:id="42"/>
    <w:p>
      <w:pPr>
        <w:spacing w:after="0"/>
        <w:ind w:left="0"/>
        <w:jc w:val="both"/>
      </w:pPr>
      <w:r>
        <w:rPr>
          <w:rFonts w:ascii="Times New Roman"/>
          <w:b w:val="false"/>
          <w:i w:val="false"/>
          <w:color w:val="000000"/>
          <w:sz w:val="28"/>
        </w:rPr>
        <w:t xml:space="preserve">
      1) тәуекел дәрежесінің көрсеткіші – 60-тан 100-ге дейін болса және оған қатысты ішінара тексеру жүргізілетін болса – жоғары тәуекел дәрежесіне; </w:t>
      </w:r>
    </w:p>
    <w:bookmarkEnd w:id="42"/>
    <w:bookmarkStart w:name="z45" w:id="43"/>
    <w:p>
      <w:pPr>
        <w:spacing w:after="0"/>
        <w:ind w:left="0"/>
        <w:jc w:val="both"/>
      </w:pPr>
      <w:r>
        <w:rPr>
          <w:rFonts w:ascii="Times New Roman"/>
          <w:b w:val="false"/>
          <w:i w:val="false"/>
          <w:color w:val="000000"/>
          <w:sz w:val="28"/>
        </w:rPr>
        <w:t xml:space="preserve">
      2) тәуекел дәрежесінің көрсеткіші 0-ден 60-қа дейін болса және оған қатысты ішінара тексеру жүргізілмейтін болса – жоғары дәрежеге жатпайтын тәуекел дәрежесіне жатады. </w:t>
      </w:r>
    </w:p>
    <w:bookmarkEnd w:id="43"/>
    <w:bookmarkStart w:name="z46" w:id="44"/>
    <w:p>
      <w:pPr>
        <w:spacing w:after="0"/>
        <w:ind w:left="0"/>
        <w:jc w:val="both"/>
      </w:pPr>
      <w:r>
        <w:rPr>
          <w:rFonts w:ascii="Times New Roman"/>
          <w:b w:val="false"/>
          <w:i w:val="false"/>
          <w:color w:val="000000"/>
          <w:sz w:val="28"/>
        </w:rPr>
        <w:t xml:space="preserve">
      15. Іріктеп тексерулердің тізімдері: </w:t>
      </w:r>
    </w:p>
    <w:bookmarkEnd w:id="44"/>
    <w:bookmarkStart w:name="z47" w:id="45"/>
    <w:p>
      <w:pPr>
        <w:spacing w:after="0"/>
        <w:ind w:left="0"/>
        <w:jc w:val="both"/>
      </w:pPr>
      <w:r>
        <w:rPr>
          <w:rFonts w:ascii="Times New Roman"/>
          <w:b w:val="false"/>
          <w:i w:val="false"/>
          <w:color w:val="000000"/>
          <w:sz w:val="28"/>
        </w:rPr>
        <w:t>
      1) субъективті критерийлер бойынша тәуекел дәрежесінің көрсеткіші ең жоғары тексерілетін субъектілердің басымдығы;</w:t>
      </w:r>
    </w:p>
    <w:bookmarkEnd w:id="45"/>
    <w:bookmarkStart w:name="z48" w:id="46"/>
    <w:p>
      <w:pPr>
        <w:spacing w:after="0"/>
        <w:ind w:left="0"/>
        <w:jc w:val="both"/>
      </w:pPr>
      <w:r>
        <w:rPr>
          <w:rFonts w:ascii="Times New Roman"/>
          <w:b w:val="false"/>
          <w:i w:val="false"/>
          <w:color w:val="000000"/>
          <w:sz w:val="28"/>
        </w:rPr>
        <w:t xml:space="preserve">
      2) мемлекеттік органның тексерулерді жүзеге асыратын лауазымды тұлғаларына түсетін жүктемелері ескеріле отырып жасалады. </w:t>
      </w:r>
    </w:p>
    <w:bookmarkEnd w:id="46"/>
    <w:bookmarkStart w:name="z49" w:id="47"/>
    <w:p>
      <w:pPr>
        <w:spacing w:after="0"/>
        <w:ind w:left="0"/>
        <w:jc w:val="both"/>
      </w:pPr>
      <w:r>
        <w:rPr>
          <w:rFonts w:ascii="Times New Roman"/>
          <w:b w:val="false"/>
          <w:i w:val="false"/>
          <w:color w:val="000000"/>
          <w:sz w:val="28"/>
        </w:rPr>
        <w:t>
      16. Ішінара тексерулер талдау мен бағалаудың нәтижелері бойынша жартыжылдыққа қалыптастырылатын реттеуші мемлекеттік органның бірінші басшысы бекітетін ішінара тексеру тізімдерінің негізінде жүргізіледі. Іріктеп тексерулер тізімдері тиісті есепті кезең басталғанға дейін күнтізбелік он бес күннен кешіктірмей құқықтық статистика және арнайы есепке алу жөніндегі бойынша уәкілетті органға жіберіледі.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қорғау мен қолдау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критерийлеріне</w:t>
            </w:r>
            <w:r>
              <w:br/>
            </w:r>
            <w:r>
              <w:rPr>
                <w:rFonts w:ascii="Times New Roman"/>
                <w:b w:val="false"/>
                <w:i w:val="false"/>
                <w:color w:val="000000"/>
                <w:sz w:val="20"/>
              </w:rPr>
              <w:t>қосымша</w:t>
            </w:r>
          </w:p>
        </w:tc>
      </w:tr>
    </w:tbl>
    <w:bookmarkStart w:name="z51" w:id="48"/>
    <w:p>
      <w:pPr>
        <w:spacing w:after="0"/>
        <w:ind w:left="0"/>
        <w:jc w:val="left"/>
      </w:pPr>
      <w:r>
        <w:rPr>
          <w:rFonts w:ascii="Times New Roman"/>
          <w:b/>
          <w:i w:val="false"/>
          <w:color w:val="000000"/>
        </w:rPr>
        <w:t xml:space="preserve"> Жеке кәсіпкерлік субъектілерін қолдау мен қорғау саласындағы</w:t>
      </w:r>
      <w:r>
        <w:br/>
      </w:r>
      <w:r>
        <w:rPr>
          <w:rFonts w:ascii="Times New Roman"/>
          <w:b/>
          <w:i w:val="false"/>
          <w:color w:val="000000"/>
        </w:rPr>
        <w:t>субъективті критерийлер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1243"/>
        <w:gridCol w:w="34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Тексерілетін субъектілер ұсынатын есептілік пен мәліметтерді мониторингілеу нәтижелері, мемлекеттік органдар, мекемелер және салалық ұйымдар жүргізетін автоматтандырылған ақпараттық жүйелер деректері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рұқсаттар және хабарламалар беру не беруден бас тарту мерзімдерін сақтамау фактілері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беру не беруден бас тарту мерзімдерін сақтамау фактісінің болуы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Тексерулер тағайындау туралы актіні тіркеусіз жүргізілген екі және одан да көп заңсыз тексерулердің болуы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тағайындау туралы актіні тіркеусіз жүргізілген бір заңсыз тексеру фактісінің болуы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жүргізілген тексерулер санының 20%-дан аса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осыған ұқсас кезеңімен салыстырғанда жүргізілген тексерулер санының 20% қоса алғанға дейін ұлғаюы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осыған ұқсас кезеңімен салыстырғанда жүргізілген тексерулер санының 10% қоса алғанға дейін ұлғаюы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рұқсат беруден бас тартулар санының 20%-дан аса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рұқсат беруден бас тартулар санының 20% қоса алғанға дейін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рұқсат беруден бас тартулар санының 10% қоса алғанға дейін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Шағымдардың болуы және саны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көп шағымның болуы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шағымның болуы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Уәкілетті органдар мен ұйымдар сұраныс бойынша ұсынатын мәліметтерді талдау нәтижелері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мемлекеттік қолдауды жүзеге асырудан бас тартулар санының 20 %-дан аса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мемлекеттік қолдауды жүзеге асырудан бас тартулар санының 20% қоса алғанға дейін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осыған ұқсас кезеңімен салыстырғанда мемлекеттік қолдауды жүзеге асырудан бас тартулар санының 10% қоса алғанға дейін ұлғаюы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Бұрынғы тексерулер нәтижелері (бұзушылықтың ауыртпалық дәрежесі көрсетілген талаптарды сақтамаған жағдайда белгіленеді)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жеке кәсіпкерлік субъектілерінің қызметі салаларындағы мемлекеттік бақылауды және қадағалауды жүзеге асыру тәртібін сақтауы саласындағы критерийлер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критерийлерінің болуы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тексеру жүргізуге арналған бақылау және қадағалау органының жеке кәсіпкерлік субъектілері ұсынатын есептілікке, жоспардан тыс тексерулер мен бақылаудың және қадағалаудың өзге де нысандарының нәтижелеріне, өзге де ақпаратқа талдау жүргізуі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жағдайларды қоспағанда, реттеуші мемлекеттік орган кәсіпкерлік жөніндегі уәкілетті органмен бірлесе отырып бекіткен және мемлекеттік органның ресми интернет-ресурсында жарияланған, ішінара тексеру жүргізу кезінде тексерілетін субъектілерді (объектілерді) іріктеуге арналған тәуекел дәрежесін бағалау критерийлеріне қатысты актілердің болуы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 тексерілетін субъектілерді (объектілерді) тексерулердің, бару арқылы жүргізілетін бақылау мен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жүргізілуі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есептіліктің жиынтық деректерінің орталық және жергілікті атқарушы органның ресми интернет-ресурсында ай сайын жариялануы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мен кәсіпкерлік жөніндегі уәкілетті органның бірлескен актісімен бекітілген және мемлекеттік органның ресми интернет-ресурсында жарияланған, жеке кәсіпкерлік саласындағы тексеру парақтарының болуы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жеке кәсіпкерлік субъектісіне қатысты тексерулер жүргізудің ерекше тәртібі бойынша тексеруді реттеуші мемлекеттік орган немесе жергілікті атқарушы орган тәуекелдерді бағалау жүйесіне сәйкес бекіткен жартыжылдық кесте негізінде жүргізу және алдыңғы тексерулерге қатысты белгіленген уақыт аралықтарын ескеріп жүргізу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144-бабының </w:t>
            </w:r>
            <w:r>
              <w:rPr>
                <w:rFonts w:ascii="Times New Roman"/>
                <w:b w:val="false"/>
                <w:i w:val="false"/>
                <w:color w:val="000000"/>
                <w:sz w:val="20"/>
              </w:rPr>
              <w:t>3-тармағында</w:t>
            </w:r>
            <w:r>
              <w:rPr>
                <w:rFonts w:ascii="Times New Roman"/>
                <w:b w:val="false"/>
                <w:i w:val="false"/>
                <w:color w:val="000000"/>
                <w:sz w:val="20"/>
              </w:rPr>
              <w:t xml:space="preserve"> көзделмеген негіздемелер бойынша нақты жеке кәсіпкерлік субъектісіне қатысты жоспардан тыс тексерулер жүргізу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 жасалған сәтте олардың жолын кесу қажет болған жағдайда, тікелей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ішінара және жоспардан тыс тексеруді ішкі еңбек тәртібі қағидаларында белгіленген, жеке кәсіпкерлік субъектісінің жұмыс уақытында жүргізу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жарылғыш заттардың айналысы мен олардың жұмыс істеуінің белгіленген қағидаларының сақталуына;</w:t>
            </w:r>
          </w:p>
          <w:p>
            <w:pPr>
              <w:spacing w:after="20"/>
              <w:ind w:left="20"/>
              <w:jc w:val="both"/>
            </w:pP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p>
          <w:p>
            <w:pPr>
              <w:spacing w:after="20"/>
              <w:ind w:left="20"/>
              <w:jc w:val="both"/>
            </w:pPr>
            <w:r>
              <w:rPr>
                <w:rFonts w:ascii="Times New Roman"/>
                <w:b w:val="false"/>
                <w:i w:val="false"/>
                <w:color w:val="000000"/>
                <w:sz w:val="20"/>
              </w:rPr>
              <w:t>
3) атом энергиясына, радиоактивті заттарға;</w:t>
            </w:r>
          </w:p>
          <w:p>
            <w:pPr>
              <w:spacing w:after="20"/>
              <w:ind w:left="20"/>
              <w:jc w:val="both"/>
            </w:pP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 мен қадағалауды қоспағанда,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жүргізбеу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емес жеке кәсіпкерлік субъектілеріне қатысты анықталған және жоспардан тыс тексерудi тағайындауға негiз болған фактiлер мен мән-жайлар бойынша жоспардан тыс тексерулер жүргізу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туралы хабарлау мерзімдерінің сақталуы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оны тағайындау туралы актісіз, оның ішінде онда Кодекстің 145-бабының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ақпаратты көрсете отырып жүргізу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талаптарын сақтау бойынша жоспардан тыс тексерулерді, салық қызметi органдары Қазақстан Республикасының Салық </w:t>
            </w:r>
            <w:r>
              <w:rPr>
                <w:rFonts w:ascii="Times New Roman"/>
                <w:b w:val="false"/>
                <w:i w:val="false"/>
                <w:color w:val="000000"/>
                <w:sz w:val="20"/>
              </w:rPr>
              <w:t>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тіркеуді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жеке кәсіпкерлік субъектісіне жазбаша түрде хабарлауды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144-бабының 3-тармағының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 </w:t>
            </w:r>
            <w:r>
              <w:rPr>
                <w:rFonts w:ascii="Times New Roman"/>
                <w:b w:val="false"/>
                <w:i w:val="false"/>
                <w:color w:val="000000"/>
                <w:sz w:val="20"/>
              </w:rPr>
              <w:t>10) тармақшаларында</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көзделген жағдайларды қоспағанда, тексеру жүргізудің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субъектісіне жазбаша түрде хабарлауды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адамының тексеру жүргізуге қажетті материалдарға қол жеткізуіне кедергі келтірген жағдайда тексеруді жүзеге асыратын бақылау және қадағалау органы лауазымды адамы және жеке кәсіпкерлік субъектісінің уәкілетті тұлғасы қол қойған хаттаманы жасау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субъектісін және құқықтық статистика және арнайы есепке алу жөніндегі органды тексеру жүргізуші лауазымды адамдардың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болуы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көзделген салықтық тексеруді, сондай-ақ салалық ерекшеліктері ескеріле отырып, тексерулер жүргізудің мынадай:</w:t>
            </w:r>
          </w:p>
          <w:p>
            <w:pPr>
              <w:spacing w:after="20"/>
              <w:ind w:left="20"/>
              <w:jc w:val="both"/>
            </w:pPr>
            <w:r>
              <w:rPr>
                <w:rFonts w:ascii="Times New Roman"/>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p>
          <w:p>
            <w:pPr>
              <w:spacing w:after="20"/>
              <w:ind w:left="20"/>
              <w:jc w:val="both"/>
            </w:pPr>
            <w:r>
              <w:rPr>
                <w:rFonts w:ascii="Times New Roman"/>
                <w:b w:val="false"/>
                <w:i w:val="false"/>
                <w:color w:val="000000"/>
                <w:sz w:val="20"/>
              </w:rPr>
              <w:t>
2) ветеринария, өсімдіктер карантині және оларды қорғау, тұқым шаруашылығы, астық және мақта нарығы саласындағы тексерулер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xml:space="preserve">
3) техникалық жағынан күрделілігі ескеріле отырып, құрылыс объектілеріндегі еңбек қауіпсіздігі және еңбекті қорғау бөлігінде Қазақстан Республикасының еңбек заңнамасын сақтау саласындағы тексерулер: </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белгіленген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микрокәсіпкерлік субъектілеріне бес жұмыс күні ішінде, шағын, орта және ірі кәсіпкерлік субъектілеріне отыз жұмыс күні ішінде тексерулер жүргізу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 жағдайда, сондай-ақ тексеру көлемінің ауқымды болуына байланысты бақылау және қадағалау органы басшысының (не оның орнындағы адамның) тексеру мерзімін отыз жұмыс күнінен аспайтын мерзімге бір рет қана ұзартуды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 ұзартылған жағдайда құқықтық статистика және арнайы есепке алу жөніндегі уәкілетті органда тіркей отырып және тексеру тағайындау туралы алдыңғы актінің нөмірі мен тіркелген күнін және ұзартудың себебін көрсете отырып, тексеруді ұзарту туралы қосымша актіні ресімдеу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 жүргізілетін тексеру шеңберінде шет мемлекеттерден айтарлықтай маңызы бар мәліметтер және құжаттар алу, отыз жұмыс күнінен асатын мерзімде арнайы зерттеулер, сынақтар, сараптамалар жүргізу қажет болған жағдайларда, оларды алғанға не орындағанға дейін тоқтата тұруды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тоқтата тұру немесе қайта бастау кезінде тексеруді тоқтата тұру не қайта бастау туралы акт шығару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Тексеруі тоқтатылған және Кодекстің </w:t>
            </w:r>
            <w:r>
              <w:rPr>
                <w:rFonts w:ascii="Times New Roman"/>
                <w:b w:val="false"/>
                <w:i w:val="false"/>
                <w:color w:val="000000"/>
                <w:sz w:val="20"/>
              </w:rPr>
              <w:t>148-бабында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бермеу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жеке кәсіпкерлік субъектісі басшысының немесе өкілінің және жеке кәсіпкерлік субъектісінің уәкілетті адамының қатысуымен жүргізу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Кодекстің </w:t>
            </w:r>
            <w:r>
              <w:rPr>
                <w:rFonts w:ascii="Times New Roman"/>
                <w:b w:val="false"/>
                <w:i w:val="false"/>
                <w:color w:val="000000"/>
                <w:sz w:val="20"/>
              </w:rPr>
              <w:t>150-бабында</w:t>
            </w:r>
            <w:r>
              <w:rPr>
                <w:rFonts w:ascii="Times New Roman"/>
                <w:b w:val="false"/>
                <w:i w:val="false"/>
                <w:color w:val="000000"/>
                <w:sz w:val="20"/>
              </w:rPr>
              <w:t xml:space="preserve"> көзделген ақпаратты көрсету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кезінде Кодекстің </w:t>
            </w:r>
            <w:r>
              <w:rPr>
                <w:rFonts w:ascii="Times New Roman"/>
                <w:b w:val="false"/>
                <w:i w:val="false"/>
                <w:color w:val="000000"/>
                <w:sz w:val="20"/>
              </w:rPr>
              <w:t>151-бабында</w:t>
            </w:r>
            <w:r>
              <w:rPr>
                <w:rFonts w:ascii="Times New Roman"/>
                <w:b w:val="false"/>
                <w:i w:val="false"/>
                <w:color w:val="000000"/>
                <w:sz w:val="20"/>
              </w:rPr>
              <w:t xml:space="preserve"> көзделген шектеулерді сақтау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нәтижелері бойынша тексеру нәтижелері туралы актіні Кодекстің </w:t>
            </w:r>
            <w:r>
              <w:rPr>
                <w:rFonts w:ascii="Times New Roman"/>
                <w:b w:val="false"/>
                <w:i w:val="false"/>
                <w:color w:val="000000"/>
                <w:sz w:val="20"/>
              </w:rPr>
              <w:t>152-бабының</w:t>
            </w:r>
            <w:r>
              <w:rPr>
                <w:rFonts w:ascii="Times New Roman"/>
                <w:b w:val="false"/>
                <w:i w:val="false"/>
                <w:color w:val="000000"/>
                <w:sz w:val="20"/>
              </w:rPr>
              <w:t xml:space="preserve"> 1-тармағында көзделген ақпаратты көрсетіп жасау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нысанасына жатпайтын талаптарды қою және өтініш жасамау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өздерінің құзыретіне кірмейтін мәселелер бойынша тексерулер тағайындамау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кезiнде Кодекстің 154-бабының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мiндеттерді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саласындағы критерийлер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субъектілерінен "Рұқсаттар және хабарламалар туралы" Қазақстан Республикасының 2014 жылғы 16 мамырдағы № 202-V ҚРЗ </w:t>
            </w:r>
            <w:r>
              <w:rPr>
                <w:rFonts w:ascii="Times New Roman"/>
                <w:b w:val="false"/>
                <w:i w:val="false"/>
                <w:color w:val="000000"/>
                <w:sz w:val="20"/>
              </w:rPr>
              <w:t>Заңында</w:t>
            </w:r>
            <w:r>
              <w:rPr>
                <w:rFonts w:ascii="Times New Roman"/>
                <w:b w:val="false"/>
                <w:i w:val="false"/>
                <w:color w:val="000000"/>
                <w:sz w:val="20"/>
              </w:rPr>
              <w:t xml:space="preserve"> (бұдан әрі – Рұқсаттар және хабарламалар туралы заң) көзделмеген рұқсаттардың немесе хабарламалардың болуын талап етпеуі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Қазақстан Республикасының нормативтік құқықтық актілерінде тікелей көзделмеген құжаттарды беруді талап етпеуі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тексерілетін субъектінің интернет-ресурстарында қазақ және орыс тілдерінде орналастыру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Рұқсаттар және хабарламалар туралы </w:t>
            </w:r>
            <w:r>
              <w:rPr>
                <w:rFonts w:ascii="Times New Roman"/>
                <w:b w:val="false"/>
                <w:i w:val="false"/>
                <w:color w:val="000000"/>
                <w:sz w:val="20"/>
              </w:rPr>
              <w:t>заңның</w:t>
            </w:r>
            <w:r>
              <w:rPr>
                <w:rFonts w:ascii="Times New Roman"/>
                <w:b w:val="false"/>
                <w:i w:val="false"/>
                <w:color w:val="000000"/>
                <w:sz w:val="20"/>
              </w:rPr>
              <w:t> </w:t>
            </w:r>
          </w:p>
          <w:p>
            <w:pPr>
              <w:spacing w:after="20"/>
              <w:ind w:left="20"/>
              <w:jc w:val="both"/>
            </w:pPr>
            <w:r>
              <w:rPr>
                <w:rFonts w:ascii="Times New Roman"/>
                <w:b w:val="false"/>
                <w:i w:val="false"/>
                <w:color w:val="000000"/>
                <w:sz w:val="20"/>
              </w:rPr>
              <w:t>
21-бабының 2-тармағында көрсетілген міндеттерді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Қазақстан Республикасының барлық аумағында қолданылуы Қазақстан Республикасының заңдарында көзделген жағдайларда ғана шектеледі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Рұқсаттарды беру біліктілік немесе рұқсат беру талаптарына жауап беретін барлық тұлғалар үшін тең негіздерде және жағдайларда жүзеге асырылады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лицензиялау немесе рұқсат беру рәсімдерін жүзеге асыру кезінде өтініш берушінің құжаттарын алған сәттен бастап екі жұмыс күні ішінде ұсынылған құжаттардың толықтығын тексеруді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Рұқсаттар және хабарламалар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мерзімдерде ұсынылған құжаттардың толық болмау фактісі анықталған жағдайда ғана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рұқсаттарды) алуы Қазақстан Республикасы Үкіметінің қаулыларыда немесе Қазақстан Республикасы Президентінің жарлықтарында белгіленген жағдайларда ғана жүзеге асырылады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 көзделмесе, рұқсат беру органының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жүзеге асыру орны бойынша тиісті мемлекеттік органдарға сауал жіберу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рұқсатты және (немесе) рұқсатқа қосымшаны беру мерзімі өткен сәттен бастап бес жұмыс күнінен кешіктірмей өтініш берушіге оны беруді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лицензияны және (немесе) лицензияға қосымшаны беру үшін Рұқсаттар және хабарламалар туралы заңның 29-бабының </w:t>
            </w:r>
            <w:r>
              <w:rPr>
                <w:rFonts w:ascii="Times New Roman"/>
                <w:b w:val="false"/>
                <w:i w:val="false"/>
                <w:color w:val="000000"/>
                <w:sz w:val="20"/>
              </w:rPr>
              <w:t>3-тармағында</w:t>
            </w:r>
            <w:r>
              <w:rPr>
                <w:rFonts w:ascii="Times New Roman"/>
                <w:b w:val="false"/>
                <w:i w:val="false"/>
                <w:color w:val="000000"/>
                <w:sz w:val="20"/>
              </w:rPr>
              <w:t xml:space="preserve"> көзделмеген өзге құжаттарды ұсынуды талап етпеу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лицензиар Рұқсаттар және хабарламалар туралы заңның 29-бабы </w:t>
            </w:r>
            <w:r>
              <w:rPr>
                <w:rFonts w:ascii="Times New Roman"/>
                <w:b w:val="false"/>
                <w:i w:val="false"/>
                <w:color w:val="000000"/>
                <w:sz w:val="20"/>
              </w:rPr>
              <w:t>3-тармағының</w:t>
            </w:r>
            <w:r>
              <w:rPr>
                <w:rFonts w:ascii="Times New Roman"/>
                <w:b w:val="false"/>
                <w:i w:val="false"/>
                <w:color w:val="000000"/>
                <w:sz w:val="20"/>
              </w:rPr>
              <w:t xml:space="preserve">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етпеу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түрi немесе іс-қимылдар (операция) шеңберiнде жарамды лицензияға қосымша беру кезінде өтініш берушілерден Рұқсаттар және хабарламалар туралы заңның 29-бабы </w:t>
            </w:r>
            <w:r>
              <w:rPr>
                <w:rFonts w:ascii="Times New Roman"/>
                <w:b w:val="false"/>
                <w:i w:val="false"/>
                <w:color w:val="000000"/>
                <w:sz w:val="20"/>
              </w:rPr>
              <w:t>6-тармағының</w:t>
            </w:r>
            <w:r>
              <w:rPr>
                <w:rFonts w:ascii="Times New Roman"/>
                <w:b w:val="false"/>
                <w:i w:val="false"/>
                <w:color w:val="000000"/>
                <w:sz w:val="20"/>
              </w:rPr>
              <w:t xml:space="preserve"> 1) - 3) тармақшаларында көзделген құжаттарды қоспағанда, өзге құжаттарды талап етпеу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рұқсаттар және хабарламалар туралы заңға </w:t>
            </w:r>
            <w:r>
              <w:rPr>
                <w:rFonts w:ascii="Times New Roman"/>
                <w:b w:val="false"/>
                <w:i w:val="false"/>
                <w:color w:val="000000"/>
                <w:sz w:val="20"/>
              </w:rPr>
              <w:t>1-қосымшада</w:t>
            </w:r>
            <w:r>
              <w:rPr>
                <w:rFonts w:ascii="Times New Roman"/>
                <w:b w:val="false"/>
                <w:i w:val="false"/>
                <w:color w:val="000000"/>
                <w:sz w:val="20"/>
              </w:rPr>
              <w:t xml:space="preserve"> өзгеше көзделмеген болса, лицензияны беруді оның қолданылу мерзімін шектеусіз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беруді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телнұсқаларын) беру кезінде лицензиялық алымды алмау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лицензияларды және (немесе) лицензияға қосымшаларды беру кезінде лицензиялық алым алмау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көзделмеген жағдайларда лицензияны және (немесе) лицензияға қосымшаны беруден бас тартуды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беруден бас тартуды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Рұқсаттар және хабарламалар туралы заңның 33-бабы </w:t>
            </w:r>
            <w:r>
              <w:rPr>
                <w:rFonts w:ascii="Times New Roman"/>
                <w:b w:val="false"/>
                <w:i w:val="false"/>
                <w:color w:val="000000"/>
                <w:sz w:val="20"/>
              </w:rPr>
              <w:t>3-тармағының</w:t>
            </w:r>
            <w:r>
              <w:rPr>
                <w:rFonts w:ascii="Times New Roman"/>
                <w:b w:val="false"/>
                <w:i w:val="false"/>
                <w:color w:val="000000"/>
                <w:sz w:val="20"/>
              </w:rPr>
              <w:t xml:space="preserve"> 1) - 4) тармақшаларында көзделген құжаттарды қоспағанда, өтініш берушіден өзге құжаттарды ұсынуды талап етпеу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сәйкестігіне тексеруді жүзеге асырмауы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33-бабының </w:t>
            </w:r>
            <w:r>
              <w:rPr>
                <w:rFonts w:ascii="Times New Roman"/>
                <w:b w:val="false"/>
                <w:i w:val="false"/>
                <w:color w:val="000000"/>
                <w:sz w:val="20"/>
              </w:rPr>
              <w:t>1-тармағының</w:t>
            </w:r>
            <w:r>
              <w:rPr>
                <w:rFonts w:ascii="Times New Roman"/>
                <w:b w:val="false"/>
                <w:i w:val="false"/>
                <w:color w:val="000000"/>
                <w:sz w:val="20"/>
              </w:rPr>
              <w:t xml:space="preserve"> 1), 2), 4), 5), 6) және 7) тармақшаларында көзделген негіздер бойынша бастамашылық жасалған лицензияны және (немесе) лицензияға қосымшаны қайта ресімдеуден құжаттарды беруші Рұқсаттар және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және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көзделген құжаттарды ұсынбаған немесе тиісінше ресімдемеген жағдайда, сондай-ақ өтініш беруші біліктілік талаптарына сай болмаған жағдайда, егер осындай тексерудің қажеттігі заңдарда көзделсе, бас тартуды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лицензияларды және (немесе) лицензияларға қосымшаларды Рұқсаттар және хабарламалар туралы заңның </w:t>
            </w:r>
            <w:r>
              <w:rPr>
                <w:rFonts w:ascii="Times New Roman"/>
                <w:b w:val="false"/>
                <w:i w:val="false"/>
                <w:color w:val="000000"/>
                <w:sz w:val="20"/>
              </w:rPr>
              <w:t>48-бабының</w:t>
            </w:r>
            <w:r>
              <w:rPr>
                <w:rFonts w:ascii="Times New Roman"/>
                <w:b w:val="false"/>
                <w:i w:val="false"/>
                <w:color w:val="000000"/>
                <w:sz w:val="20"/>
              </w:rPr>
              <w:t xml:space="preserve"> ережелерін сақтай отырып, электрондық нысанда ресімдеуді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лицензияны және (немесе) лицензияға қосымшаны қайта ресімдеуді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өзгеше мерзім белгіленбесе, Рұқсаттар және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берілген сәттен бастап үш жұмыс күні ішінде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тек бір ғана лицензияны және (немесе) лицензияға қосымшаны қайта ресімдеуді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Рұқсаттар және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бастамашылық жасалған лицензияларды және (немесе) лицензияға қосымшаларды қайта ресімдеуден бас тартуды Рұқсаттар және хабарламалар туралы заңның 34-бабы 4-тармағының бесінші бөлігінде және 5-тармағының 5-бөлігінде көзделген жағдайларда ғана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Рұқсаттар және хабарламалар туралы заңның 34-бабының 4 және 5-тармақтарында көзделген негіздер бойынша лицензияны және (немесе) лицензияға қосымшаны қайта ресімдеу кезінде Рұқсаттар және хабарламалар туралы заңның 34-бабы </w:t>
            </w:r>
            <w:r>
              <w:rPr>
                <w:rFonts w:ascii="Times New Roman"/>
                <w:b w:val="false"/>
                <w:i w:val="false"/>
                <w:color w:val="000000"/>
                <w:sz w:val="20"/>
              </w:rPr>
              <w:t>6-тармағының</w:t>
            </w:r>
            <w:r>
              <w:rPr>
                <w:rFonts w:ascii="Times New Roman"/>
                <w:b w:val="false"/>
                <w:i w:val="false"/>
                <w:color w:val="000000"/>
                <w:sz w:val="20"/>
              </w:rPr>
              <w:t xml:space="preserve"> ережелерін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Рұқсаттар және хабарламалар туралы заңның 34-бабының 4 және 5-тармақтарында көзделген негіздер бойынша өтініш берушінің лицензияны және (немесе) лицензияға қосымшаны қайта ресімдеуге берілген құжаттарын тіркеген күннен бастап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Лицензиарлардың Рұқсаттар және хабарламалар туралы заңның 34-бабында белгіленген мерзімдер ішінде қайта ресімделген лицензияны және (немесе) лицензияға қосымшаны не оларды қайта ресімдеуден дәлелді бас тартуды беруді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Рұқсаттар және хабарламалар туралы заңның 35-бабының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көзделмеген жағдайларда тоқтатуды жүзеге асырмау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Рұқсаттар және хабарламалар туралы заңның </w:t>
            </w:r>
            <w:r>
              <w:rPr>
                <w:rFonts w:ascii="Times New Roman"/>
                <w:b w:val="false"/>
                <w:i w:val="false"/>
                <w:color w:val="000000"/>
                <w:sz w:val="20"/>
              </w:rPr>
              <w:t>36-бабында</w:t>
            </w:r>
            <w:r>
              <w:rPr>
                <w:rFonts w:ascii="Times New Roman"/>
                <w:b w:val="false"/>
                <w:i w:val="false"/>
                <w:color w:val="000000"/>
                <w:sz w:val="20"/>
              </w:rPr>
              <w:t xml:space="preserve"> көзделген жекелеген қызмет түрлерін лицензиялаудың ерекше шарттарын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рұқсат беру талаптарын ұсынуды және екінші санаттағы рұқсаттарды беру үшін қажетті құжаттардың тізбесін ұсынуды талап етуді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көзделген негіздер бойынша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дәлелді бас тартуды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жағдайларда және тәртіппен ғана тоқтатуды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және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қолданысын тоқтата тұруды Қазақстан Республикасының заңдарында көзделген тәртіппен және негіздер бойынша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бұзушылықтардың жойылғаны туралы өтініш берген күнінен бастап он жұмыс күні ішінде Рұқсаттар және хабарламалар туралы заңның 51-бабының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бұзушылықтардың жойылғанын рұқсаттық бақылауды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жасауды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көзделген тәртіппен және (немесе) негіздер бойынша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Рұқсаттар және хабарламалар туралы заңның 46-бабының </w:t>
            </w:r>
            <w:r>
              <w:rPr>
                <w:rFonts w:ascii="Times New Roman"/>
                <w:b w:val="false"/>
                <w:i w:val="false"/>
                <w:color w:val="000000"/>
                <w:sz w:val="20"/>
              </w:rPr>
              <w:t>5-тармағын</w:t>
            </w:r>
            <w:r>
              <w:rPr>
                <w:rFonts w:ascii="Times New Roman"/>
                <w:b w:val="false"/>
                <w:i w:val="false"/>
                <w:color w:val="000000"/>
                <w:sz w:val="20"/>
              </w:rPr>
              <w:t xml:space="preserve"> сақтауы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рұқсаттар мен хабарламалардың мемлекеттік электрондық тізілімін тұрақты негізде жүргізуі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енгізуі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асыруы, сондай-ақ Қазақстан Республикасының заңдарында көзделген өзге де жағдайларда жүзеге асыруы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субъектілердің мемлекеттік қолдауды жүзеге асыру тәртібін сақтауы саласындағы критерийлер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қолдауды жүзеге асыру кезінде жеке кәсіпкерлік субъектілеріне: </w:t>
            </w:r>
          </w:p>
          <w:p>
            <w:pPr>
              <w:spacing w:after="20"/>
              <w:ind w:left="20"/>
              <w:jc w:val="both"/>
            </w:pPr>
            <w:r>
              <w:rPr>
                <w:rFonts w:ascii="Times New Roman"/>
                <w:b w:val="false"/>
                <w:i w:val="false"/>
                <w:color w:val="000000"/>
                <w:sz w:val="20"/>
              </w:rPr>
              <w:t>
1) Қазақстан Республикасының заңдары;</w:t>
            </w:r>
          </w:p>
          <w:p>
            <w:pPr>
              <w:spacing w:after="20"/>
              <w:ind w:left="20"/>
              <w:jc w:val="both"/>
            </w:pPr>
            <w:r>
              <w:rPr>
                <w:rFonts w:ascii="Times New Roman"/>
                <w:b w:val="false"/>
                <w:i w:val="false"/>
                <w:color w:val="000000"/>
                <w:sz w:val="20"/>
              </w:rPr>
              <w:t>
2) Қазақстан Республикасы Президентінің жарлықтары;</w:t>
            </w:r>
          </w:p>
          <w:p>
            <w:pPr>
              <w:spacing w:after="20"/>
              <w:ind w:left="20"/>
              <w:jc w:val="both"/>
            </w:pPr>
            <w:r>
              <w:rPr>
                <w:rFonts w:ascii="Times New Roman"/>
                <w:b w:val="false"/>
                <w:i w:val="false"/>
                <w:color w:val="000000"/>
                <w:sz w:val="20"/>
              </w:rPr>
              <w:t>
3) Қазақстан Республикасы Үкіметінің қаулылары;</w:t>
            </w:r>
          </w:p>
          <w:p>
            <w:pPr>
              <w:spacing w:after="20"/>
              <w:ind w:left="20"/>
              <w:jc w:val="both"/>
            </w:pPr>
            <w:r>
              <w:rPr>
                <w:rFonts w:ascii="Times New Roman"/>
                <w:b w:val="false"/>
                <w:i w:val="false"/>
                <w:color w:val="000000"/>
                <w:sz w:val="20"/>
              </w:rPr>
              <w:t>
4) Қазақстан Республикасы министрлерінің және өзге де орталық мемлекеттік органдар басшыларының нормативтік құқықтық бұйрықтары;</w:t>
            </w:r>
          </w:p>
          <w:p>
            <w:pPr>
              <w:spacing w:after="20"/>
              <w:ind w:left="20"/>
              <w:jc w:val="both"/>
            </w:pPr>
            <w:r>
              <w:rPr>
                <w:rFonts w:ascii="Times New Roman"/>
                <w:b w:val="false"/>
                <w:i w:val="false"/>
                <w:color w:val="000000"/>
                <w:sz w:val="20"/>
              </w:rPr>
              <w:t>
5) Қазақстан Республикасы Ұлттық Банкінің нормативтік құқықтық актілері;</w:t>
            </w:r>
          </w:p>
          <w:p>
            <w:pPr>
              <w:spacing w:after="20"/>
              <w:ind w:left="20"/>
              <w:jc w:val="both"/>
            </w:pPr>
            <w:r>
              <w:rPr>
                <w:rFonts w:ascii="Times New Roman"/>
                <w:b w:val="false"/>
                <w:i w:val="false"/>
                <w:color w:val="000000"/>
                <w:sz w:val="20"/>
              </w:rPr>
              <w:t>
6) жергілікті өкілді органдардың шешімдері деңгейінде белгіленген талаптарды ұсыну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қаулысымен немесе заңды күші Қазақстан Республикасы Үкіметінің қаулысы деңгейінен төмен емес өзге нормативтік құқықтық актімен белгіленген жеке кәсіпкерлік субъектілерін мемлекеттік қолдауды жүзеге асыру тәртібінің (қағидаларының, шарттарының), оның ішінде:</w:t>
            </w:r>
          </w:p>
          <w:p>
            <w:pPr>
              <w:spacing w:after="20"/>
              <w:ind w:left="20"/>
              <w:jc w:val="both"/>
            </w:pPr>
            <w:r>
              <w:rPr>
                <w:rFonts w:ascii="Times New Roman"/>
                <w:b w:val="false"/>
                <w:i w:val="false"/>
                <w:color w:val="000000"/>
                <w:sz w:val="20"/>
              </w:rPr>
              <w:t>
жеке кәсіпкерлік субъектілерінің мемлекеттік қолдау бағдарламасының шарттарына, критерийлеріне сәйкестігінің;</w:t>
            </w:r>
          </w:p>
          <w:p>
            <w:pPr>
              <w:spacing w:after="20"/>
              <w:ind w:left="20"/>
              <w:jc w:val="both"/>
            </w:pPr>
            <w:r>
              <w:rPr>
                <w:rFonts w:ascii="Times New Roman"/>
                <w:b w:val="false"/>
                <w:i w:val="false"/>
                <w:color w:val="000000"/>
                <w:sz w:val="20"/>
              </w:rPr>
              <w:t>
жеке кәсіпкерлік субъектілерінің өтініштерін қарау мерзімдерінің;</w:t>
            </w:r>
          </w:p>
          <w:p>
            <w:pPr>
              <w:spacing w:after="20"/>
              <w:ind w:left="20"/>
              <w:jc w:val="both"/>
            </w:pPr>
            <w:r>
              <w:rPr>
                <w:rFonts w:ascii="Times New Roman"/>
                <w:b w:val="false"/>
                <w:i w:val="false"/>
                <w:color w:val="000000"/>
                <w:sz w:val="20"/>
              </w:rPr>
              <w:t>
мемлекеттік қолдауды жүзеге асыру мерзімдерінің;</w:t>
            </w:r>
          </w:p>
          <w:p>
            <w:pPr>
              <w:spacing w:after="20"/>
              <w:ind w:left="20"/>
              <w:jc w:val="both"/>
            </w:pPr>
            <w:r>
              <w:rPr>
                <w:rFonts w:ascii="Times New Roman"/>
                <w:b w:val="false"/>
                <w:i w:val="false"/>
                <w:color w:val="000000"/>
                <w:sz w:val="20"/>
              </w:rPr>
              <w:t>
Қазақстан Республикасының заңнамасында көзделген негіздер бойынша мемлекеттік қолдауды жүзеге асырудан бас тартудың жүзеге асырылуының;</w:t>
            </w:r>
          </w:p>
          <w:p>
            <w:pPr>
              <w:spacing w:after="20"/>
              <w:ind w:left="20"/>
              <w:jc w:val="both"/>
            </w:pPr>
            <w:r>
              <w:rPr>
                <w:rFonts w:ascii="Times New Roman"/>
                <w:b w:val="false"/>
                <w:i w:val="false"/>
                <w:color w:val="000000"/>
                <w:sz w:val="20"/>
              </w:rPr>
              <w:t>
мемлекеттік қолдаудың заңды түрде жүзеге асырылуының сақталуы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 мен нысаны 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актімен бекітілген жеке кәсіпкерлік субъектілерін мемлекеттік қаржылық қолдауды жүзеге асыру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191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Тексерілетін субъектілердің жеке кәсіпкерлік субъектілерінің </w:t>
      </w:r>
      <w:r>
        <w:rPr>
          <w:rFonts w:ascii="Times New Roman"/>
          <w:b w:val="false"/>
          <w:i w:val="false"/>
          <w:color w:val="000000"/>
          <w:sz w:val="28"/>
          <w:u w:val="single"/>
        </w:rPr>
        <w:t>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салаларындағы</w:t>
      </w:r>
      <w:r>
        <w:rPr>
          <w:rFonts w:ascii="Times New Roman"/>
          <w:b w:val="false"/>
          <w:i w:val="false"/>
          <w:color w:val="000000"/>
          <w:sz w:val="28"/>
          <w:u w:val="single"/>
        </w:rPr>
        <w:t xml:space="preserve"> мемлекеттік бақылауды және қадағалауды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тәртібін</w:t>
      </w:r>
      <w:r>
        <w:rPr>
          <w:rFonts w:ascii="Times New Roman"/>
          <w:b w:val="false"/>
          <w:i w:val="false"/>
          <w:color w:val="000000"/>
          <w:sz w:val="28"/>
          <w:u w:val="single"/>
        </w:rPr>
        <w:t xml:space="preserve"> сақтауы саласындағы тексеру парағы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u w:val="single"/>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139-баптарына</w:t>
      </w:r>
      <w:r>
        <w:rPr>
          <w:rFonts w:ascii="Times New Roman"/>
          <w:b w:val="false"/>
          <w:i w:val="false"/>
          <w:color w:val="000000"/>
          <w:sz w:val="28"/>
          <w:u w:val="single"/>
        </w:rPr>
        <w:t>сәйкес)</w:t>
      </w:r>
    </w:p>
    <w:p>
      <w:pPr>
        <w:spacing w:after="0"/>
        <w:ind w:left="0"/>
        <w:jc w:val="both"/>
      </w:pPr>
      <w:r>
        <w:rPr>
          <w:rFonts w:ascii="Times New Roman"/>
          <w:b w:val="false"/>
          <w:i w:val="false"/>
          <w:color w:val="000000"/>
          <w:sz w:val="28"/>
        </w:rPr>
        <w:t>
      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Қазақстан Республикасы Ұлттық экономика министрлігі</w:t>
      </w:r>
    </w:p>
    <w:p>
      <w:pPr>
        <w:spacing w:after="0"/>
        <w:ind w:left="0"/>
        <w:jc w:val="both"/>
      </w:pPr>
      <w:r>
        <w:rPr>
          <w:rFonts w:ascii="Times New Roman"/>
          <w:b w:val="false"/>
          <w:i w:val="false"/>
          <w:color w:val="000000"/>
          <w:sz w:val="28"/>
        </w:rPr>
        <w:t>
      Тексерулерді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0576"/>
        <w:gridCol w:w="172"/>
        <w:gridCol w:w="172"/>
        <w:gridCol w:w="389"/>
        <w:gridCol w:w="389"/>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Сақталады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Сақталмайды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келеді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 мемлекеттік органдардың және кәсіпкерлік жөніндегі уәкілетті органның бірлескен актісімен бекітілген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критерийлерінің болуы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тексеру жүргізуге арналған бақылау және қадағалау органының жеке кәсіпкерлік субъектілері ұсынатын есептілікке, жоспардан тыс тексерулер мен бақылаудың және қадағалаудың өзге де нысандарының нәтижелеріне, өзге де ақпаратқа талдау жүргізуі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2008 жылғы 10 желтоқсандағы № 99-IV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 - Салық кодексі) көзделген жағдайларды қоспағанда, реттеуші мемлекеттік орган кәсіпкерлік жөніндегі уәкілетті органмен бірлесе отырып бекіткен және мемлекеттік органның ресми интернет-ресурсында жарияланған, ішінара тексеру жүргізу кезінде тексерілетін субъектілерді (объектілерді) іріктеуге арналған тәуекел дәрежесін бағалау критерийлеріне қатысты актілердің болуы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 тексерілетін субъектілерді (объектілерді) тексерулердің, бару арқылы жүргізілетін бақылау және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жүргізілуі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есептіліктің жиынтық деректерінің орталық және жергілікті атқарушы органның ресми интернет-ресурсында ай сайын жариялануы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мен кәсіпкерлік жөніндегі уәкілетті органның бірлескен актісімен бекітілген және мемлекеттік органның ресми интернет-ресурсында жарияланған жеке кәсіпкерлік саласындағы тексеру парақтарының болуы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жеке кәсіпкерлік субъектісіне қатысты тексерулер жүргізудің ерекше тәртібі бойынша тексеруді реттеуші мемлекеттік орган немесе жергілікті атқарушы орган тәуекелдерді бағалау жүйесіне сәйкес бекіткен жартыжылдық кесте негізінде жүргізу және алдыңғы тексерулерге қатысты белгіленген уақыт аралықтарын ескеріп жүргізу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негіздемелер бойынша нақты жеке кәсіпкерлік субъектісіне қатысты жоспардан тыс тексерулер жүргізу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жасалған сәтте олардың жолын кесу қажет болған жағдайда, тікелей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ішінара және жоспардан тыс тексеруді ішкі еңбек тәртібі қағидаларында белгіленген жеке кәсіпкерлік субъектісінің жұмыс уақытында жүргізілуі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жарылғыш заттардың айналысы мен олардың жұмыс істеуінің белгіленген қағидаларының сақталуына;</w:t>
            </w:r>
          </w:p>
          <w:p>
            <w:pPr>
              <w:spacing w:after="20"/>
              <w:ind w:left="20"/>
              <w:jc w:val="both"/>
            </w:pP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p>
          <w:p>
            <w:pPr>
              <w:spacing w:after="20"/>
              <w:ind w:left="20"/>
              <w:jc w:val="both"/>
            </w:pPr>
            <w:r>
              <w:rPr>
                <w:rFonts w:ascii="Times New Roman"/>
                <w:b w:val="false"/>
                <w:i w:val="false"/>
                <w:color w:val="000000"/>
                <w:sz w:val="20"/>
              </w:rPr>
              <w:t>
3) атом энергиясына, радиоактивті заттарға;</w:t>
            </w:r>
          </w:p>
          <w:p>
            <w:pPr>
              <w:spacing w:after="20"/>
              <w:ind w:left="20"/>
              <w:jc w:val="both"/>
            </w:pP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бақылауды және қадағалауды қоспағанда,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жүргізбеу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жеке кәсіпкерлік субъектілеріне қатысты анықталған және жоспардан тыс тексерудi тағайындауға негiз болған фактiлер мен мән-жайлар бойынша жоспардан тыс тексерулер жүргізу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туралы хабарлау мерзімдерінің сақталуы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оны тағайындау туралы актісіз, оның ішінде онда Кодекстің 145-бабының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ақпаратты көрсете отырып жүргізу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талаптарын сақтау бойынша жоспардан тыс тексерулерді, салық қызметi органдары Қазақстан Республикасының Салық </w:t>
            </w:r>
            <w:r>
              <w:rPr>
                <w:rFonts w:ascii="Times New Roman"/>
                <w:b w:val="false"/>
                <w:i w:val="false"/>
                <w:color w:val="000000"/>
                <w:sz w:val="20"/>
              </w:rPr>
              <w:t>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тіркеуді жүзеге асыру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жеке кәсіпкерлік субъектісіне жазбаша түрде хабарлауды жүзеге асыру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144-бабының 3-тармағының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және </w:t>
            </w:r>
            <w:r>
              <w:rPr>
                <w:rFonts w:ascii="Times New Roman"/>
                <w:b w:val="false"/>
                <w:i w:val="false"/>
                <w:color w:val="000000"/>
                <w:sz w:val="20"/>
              </w:rPr>
              <w:t>10) тармақшаларында</w:t>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көзделген жағдайларды қоспағанда, тексеру жүргізудің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субъектісіне жазбаша түрде хабарлауды жүзеге асыру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тұлғасының тексеру жүргізуге қажетті материалдарға қол жеткізуіне кедергі келтірген жағдайда тексеруді жүзеге асыратын бақылау және қадағалау органының лауазымды тұлғасы және жеке кәсіпкерлік субъектісінің уәкілетті тұлғасы қол қойған хаттаманы жасау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 және құқықтық статистика және арнайы есепке алу жөніндегі органды тексеру жүргізуші лауазымды тұлғалардың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көзделген салықтық тексеруді, сондай-ақ салалық ерекшеліктері ескеріле отырып, тексерулер жүргізудің мынадай:</w:t>
            </w:r>
          </w:p>
          <w:p>
            <w:pPr>
              <w:spacing w:after="20"/>
              <w:ind w:left="20"/>
              <w:jc w:val="both"/>
            </w:pPr>
            <w:r>
              <w:rPr>
                <w:rFonts w:ascii="Times New Roman"/>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p>
          <w:p>
            <w:pPr>
              <w:spacing w:after="20"/>
              <w:ind w:left="20"/>
              <w:jc w:val="both"/>
            </w:pPr>
            <w:r>
              <w:rPr>
                <w:rFonts w:ascii="Times New Roman"/>
                <w:b w:val="false"/>
                <w:i w:val="false"/>
                <w:color w:val="000000"/>
                <w:sz w:val="20"/>
              </w:rPr>
              <w:t>
2) ветеринария, өсімдіктер карантині және оларды қорғау, тұқым шаруашылығы, астық және мақта нарығы саласындағы тексерулер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xml:space="preserve">
3) техникалық жағынан күрделілігі ескеріле отырып, құрылыс объектілеріндегі еңбек қауіпсіздігі және еңбекті қорғау бөлігінде Қазақстан Республикасының еңбек заңнамасын сақтау саласындағы тексерулер: </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белгіленген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микрокәсіпкерлік субъектілеріне бес жұмыс күні ішінде, шағын, орта және ірі кәсіпкерлік субъектілеріне отыз жұмыс күні ішінде тексерулер жүргізу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 жағдайда, сондай-ақ тексеру көлемінің ауқымды болуына байланысты бақылау және қадағалау органы басшысының (не оның орнындағы адамның) тексеру мерзімін отыз жұмыс күнінен аспайтын мерзімге бір рет қана ұзартуды жүзеге асыруы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 ұзартылған жағдайда құқықтық статистика және арнайы есепке алу жөніндегі уәкілетті органда тіркей отырып және тексеру тағайындау туралы алдыңғы актінің нөмірі мен тіркелген күнін және ұзартудың себебін көрсете отырып, тексеруді ұзарту туралы қосымша актіні ресімдеу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 жүргізілетін тексеру шеңберінде шет мемлекеттерден айтарлықтай маңызы бар мәліметтер және құжаттар алу, отыз жұмыс күнінен асатын мерзімде арнайы зерттеулер, сынақтар, сараптамалар жүргізу қажет болған жағдайларда, оларды алғанға не орындағанға дейін тоқтата тұруды жүзеге асыру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тоқтата тұру немесе қайта бастау кезінде тексеруді тоқтата тұру не қайта бастау туралы акт шығару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Тексеруі тоқтатылған және Кодекстің </w:t>
            </w:r>
            <w:r>
              <w:rPr>
                <w:rFonts w:ascii="Times New Roman"/>
                <w:b w:val="false"/>
                <w:i w:val="false"/>
                <w:color w:val="000000"/>
                <w:sz w:val="20"/>
              </w:rPr>
              <w:t>148-бабында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бермеу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тұлғасы жеке кәсіпкерлік субъектісі басшысының немесе өкілінің және жеке кәсіпкерлік субъектісінің уәкілетті тұлғасының қатысуымен жүргізу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Кодекстің </w:t>
            </w:r>
            <w:r>
              <w:rPr>
                <w:rFonts w:ascii="Times New Roman"/>
                <w:b w:val="false"/>
                <w:i w:val="false"/>
                <w:color w:val="000000"/>
                <w:sz w:val="20"/>
              </w:rPr>
              <w:t>150-бабында</w:t>
            </w:r>
            <w:r>
              <w:rPr>
                <w:rFonts w:ascii="Times New Roman"/>
                <w:b w:val="false"/>
                <w:i w:val="false"/>
                <w:color w:val="000000"/>
                <w:sz w:val="20"/>
              </w:rPr>
              <w:t xml:space="preserve"> көзделген ақпаратты көрсету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кезінде Кодекстің </w:t>
            </w:r>
            <w:r>
              <w:rPr>
                <w:rFonts w:ascii="Times New Roman"/>
                <w:b w:val="false"/>
                <w:i w:val="false"/>
                <w:color w:val="000000"/>
                <w:sz w:val="20"/>
              </w:rPr>
              <w:t>151-бабында</w:t>
            </w:r>
            <w:r>
              <w:rPr>
                <w:rFonts w:ascii="Times New Roman"/>
                <w:b w:val="false"/>
                <w:i w:val="false"/>
                <w:color w:val="000000"/>
                <w:sz w:val="20"/>
              </w:rPr>
              <w:t xml:space="preserve"> көзделген шектеулерді сақтау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нәтижелері бойынша тексеру нәтижелері туралы актіні Кодекстің 152-бабының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ақпаратты көрсетіп жасау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нысанасына жатпайтын талаптарды қоймау және өтініш жасамау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өздерінің құзыретіне кірмейтін мәселелер бойынша тексерулер тағайындамауы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тұлғаларының бақылау және қадағалау жүргізу кезiнде Кодекстің 154-бабының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мiндеттерді сақтауы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______________ _________ _____________________</w:t>
      </w:r>
    </w:p>
    <w:p>
      <w:pPr>
        <w:spacing w:after="0"/>
        <w:ind w:left="0"/>
        <w:jc w:val="both"/>
      </w:pPr>
      <w:r>
        <w:rPr>
          <w:rFonts w:ascii="Times New Roman"/>
          <w:b w:val="false"/>
          <w:i w:val="false"/>
          <w:color w:val="000000"/>
          <w:sz w:val="28"/>
        </w:rPr>
        <w:t>
                               (лауазымы)     (қолы)  (тегі, аты, әкесінің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Тексерілетін субъектінің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191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Тексерілетін субъектілердің лицензиялау немесе өзге рұқсат құжаттарын</w:t>
      </w:r>
    </w:p>
    <w:p>
      <w:pPr>
        <w:spacing w:after="0"/>
        <w:ind w:left="0"/>
        <w:jc w:val="both"/>
      </w:pPr>
      <w:r>
        <w:rPr>
          <w:rFonts w:ascii="Times New Roman"/>
          <w:b w:val="false"/>
          <w:i w:val="false"/>
          <w:color w:val="000000"/>
          <w:sz w:val="28"/>
        </w:rPr>
        <w:t>
      беру, кәсіпкерлік қызметті немесе өзге іс-әрекеттерді жүзеге асыруға</w:t>
      </w:r>
    </w:p>
    <w:p>
      <w:pPr>
        <w:spacing w:after="0"/>
        <w:ind w:left="0"/>
        <w:jc w:val="both"/>
      </w:pPr>
      <w:r>
        <w:rPr>
          <w:rFonts w:ascii="Times New Roman"/>
          <w:b w:val="false"/>
          <w:i w:val="false"/>
          <w:color w:val="000000"/>
          <w:sz w:val="28"/>
        </w:rPr>
        <w:t>
      хабарлама қабылдау тәртібін сақтауы саласындағы тексеру парағы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u w:val="single"/>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139-баптарына</w:t>
      </w:r>
      <w:r>
        <w:rPr>
          <w:rFonts w:ascii="Times New Roman"/>
          <w:b w:val="false"/>
          <w:i w:val="false"/>
          <w:color w:val="000000"/>
          <w:sz w:val="28"/>
          <w:u w:val="single"/>
        </w:rPr>
        <w:t>сәйкес)</w:t>
      </w:r>
    </w:p>
    <w:p>
      <w:pPr>
        <w:spacing w:after="0"/>
        <w:ind w:left="0"/>
        <w:jc w:val="both"/>
      </w:pPr>
      <w:r>
        <w:rPr>
          <w:rFonts w:ascii="Times New Roman"/>
          <w:b w:val="false"/>
          <w:i w:val="false"/>
          <w:color w:val="000000"/>
          <w:sz w:val="28"/>
        </w:rPr>
        <w:t>
      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Қазақстан Республикасы Ұлттық экономика министрлігі</w:t>
      </w:r>
    </w:p>
    <w:p>
      <w:pPr>
        <w:spacing w:after="0"/>
        <w:ind w:left="0"/>
        <w:jc w:val="both"/>
      </w:pPr>
      <w:r>
        <w:rPr>
          <w:rFonts w:ascii="Times New Roman"/>
          <w:b w:val="false"/>
          <w:i w:val="false"/>
          <w:color w:val="000000"/>
          <w:sz w:val="28"/>
        </w:rPr>
        <w:t>
      Тексерулерді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0843"/>
        <w:gridCol w:w="145"/>
        <w:gridCol w:w="145"/>
        <w:gridCol w:w="329"/>
        <w:gridCol w:w="329"/>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Сақталады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Сақталмайды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келеді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(бұдан әрі – Рұқсаттар және хабарламалар туралы заң) көзделмеген рұқсаттардың немесе хабарламалардың болуын талап етпеуі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Қазақстан Республикасының нормативтік құқықтық актілерінде тікелей көзделмеген құжаттарды беруді талап етпеуі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тексерілетін субъектінің интернет-ресурстарында қазақ және орыс тілдерінде орналастыру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Рұқсаттар және хабарламалар туралы заңның 21-бабының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міндеттерді сақтауы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Қазақстан Республикасының барлық аумағында қолданылуы Қазақстан Республикасының заңдарында көзделген жағдайларда ғана шектеледі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Рұқсаттарды беру біліктілік немесе рұқсат беру талаптарына жауап беретін барлық тұлғалар үшін тең негіздерде және жағдайларда жүзеге асырылады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лицензиялау немесе рұқсат беру рәсімдерін жүзеге асыру кезінде өтініш берушінің құжаттарын алған сәттен бастап екі жұмыс күні ішінде ұсынылған құжаттардың толықтығын тексеруді жүзезе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Рұқсаттар және хабарламалар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мерзімдерде ұсынылған құжаттардың толық болмау фактісі анықталған жағдайда ғана жүзеге асыру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рұқсаттарды) алуы Қазақстан Республикасы Үкіметінің қаулыларыда немесе Қазақстан Республикасы Президентінің жарлықтарында белгіленген жағдайларда ғана жүзеге асырылады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 көзделмесе, рұқсат беру органының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жүзеге асыру орны бойынша тиісті мемлекеттік органдарға сауал жіберу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рұқсатты және (немесе) рұқсатқа қосымшаны беру мерзімі өткен сәттен бастап бес жұмыс күнінен кешіктірмей өтініш берушіге оны беруді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берушілерден лицензияны және (немесе) лицензияға қосымшаны беру үшін Рұқсаттар және хабарламалар туралы заңның 29-бабының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3-тармағында</w:t>
            </w:r>
            <w:r>
              <w:rPr>
                <w:rFonts w:ascii="Times New Roman"/>
                <w:b w:val="false"/>
                <w:i w:val="false"/>
                <w:color w:val="000000"/>
                <w:sz w:val="20"/>
              </w:rPr>
              <w:t xml:space="preserve"> көзделмеген өзге құжаттарды ұсынуды талап етпеу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лицензиар Рұқсаттар және хабарламалар туралы заңның 29-бабы </w:t>
            </w:r>
            <w:r>
              <w:rPr>
                <w:rFonts w:ascii="Times New Roman"/>
                <w:b w:val="false"/>
                <w:i w:val="false"/>
                <w:color w:val="000000"/>
                <w:sz w:val="20"/>
              </w:rPr>
              <w:t>3-тармағының</w:t>
            </w:r>
            <w:r>
              <w:rPr>
                <w:rFonts w:ascii="Times New Roman"/>
                <w:b w:val="false"/>
                <w:i w:val="false"/>
                <w:color w:val="000000"/>
                <w:sz w:val="20"/>
              </w:rPr>
              <w:t xml:space="preserve">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етпеу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түрi немесе іс-қимылдар (операция) шеңберiнде жарамды лицензияға қосымша беру кезінде өтініш берушілерден Рұқсаттар және хабарламалар туралы заңның 29-бабы </w:t>
            </w:r>
            <w:r>
              <w:rPr>
                <w:rFonts w:ascii="Times New Roman"/>
                <w:b w:val="false"/>
                <w:i w:val="false"/>
                <w:color w:val="000000"/>
                <w:sz w:val="20"/>
              </w:rPr>
              <w:t>6-тармағының</w:t>
            </w:r>
            <w:r>
              <w:rPr>
                <w:rFonts w:ascii="Times New Roman"/>
                <w:b w:val="false"/>
                <w:i w:val="false"/>
                <w:color w:val="000000"/>
                <w:sz w:val="20"/>
              </w:rPr>
              <w:t xml:space="preserve"> 1)-3) тармақшаларында көзделген құжаттарды қоспағанда, өзге құжаттарды талап етпеу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Рұқсаттар және хабарламалар туралы заңға  </w:t>
            </w:r>
            <w:r>
              <w:rPr>
                <w:rFonts w:ascii="Times New Roman"/>
                <w:b w:val="false"/>
                <w:i w:val="false"/>
                <w:color w:val="000000"/>
                <w:sz w:val="20"/>
              </w:rPr>
              <w:t>1-қосымшада</w:t>
            </w:r>
            <w:r>
              <w:rPr>
                <w:rFonts w:ascii="Times New Roman"/>
                <w:b w:val="false"/>
                <w:i w:val="false"/>
                <w:color w:val="000000"/>
                <w:sz w:val="20"/>
              </w:rPr>
              <w:t xml:space="preserve"> өзгеше көзделмеген болса, лицензияны беруді оның қолданылу мерзімін шектеусіз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беруді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телнұсқаларын) беру кезінде лицензиялық алымды алмау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лицензияларды және (немесе) лицензияға қосымшаларды беру кезінде лицензиялық алымды алмау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беруден бас тартуды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қайта ресімдеуден бас тартуды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Рұқсаттар және хабарламалар туралы заңның 33-бабы </w:t>
            </w:r>
            <w:r>
              <w:rPr>
                <w:rFonts w:ascii="Times New Roman"/>
                <w:b w:val="false"/>
                <w:i w:val="false"/>
                <w:color w:val="000000"/>
                <w:sz w:val="20"/>
              </w:rPr>
              <w:t>3-тармағының</w:t>
            </w:r>
            <w:r>
              <w:rPr>
                <w:rFonts w:ascii="Times New Roman"/>
                <w:b w:val="false"/>
                <w:i w:val="false"/>
                <w:color w:val="000000"/>
                <w:sz w:val="20"/>
              </w:rPr>
              <w:t xml:space="preserve"> 1) - 4) тармақшаларында көзделген құжаттарды қоспағанда, өтініш берушіден өзге құжаттарды ұсынуды талап етпеу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заңның 33-бабының </w:t>
            </w:r>
            <w:r>
              <w:rPr>
                <w:rFonts w:ascii="Times New Roman"/>
                <w:b w:val="false"/>
                <w:i w:val="false"/>
                <w:color w:val="000000"/>
                <w:sz w:val="20"/>
              </w:rPr>
              <w:t>1-тармағының</w:t>
            </w:r>
            <w:r>
              <w:rPr>
                <w:rFonts w:ascii="Times New Roman"/>
                <w:b w:val="false"/>
                <w:i w:val="false"/>
                <w:color w:val="000000"/>
                <w:sz w:val="20"/>
              </w:rPr>
              <w:t xml:space="preserve"> 1), 2), 4), 5), 6) және 7) тармақшаларында көзделген негіздер бойынша бастамашылық жасалған лицензияны және (немесе) лицензияға қосымшаны қайта ресімдеуден құжаттарды беруші Рұқсаттар және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және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көзделген құжаттарды ұсынбаған немесе тиісінше ресімдемеген жағдайда, сондай-ақ өтініш беруші біліктілік талаптарына сай болмаған жағдайда, егер осындай тексерудің қажеттігі заңдарда көзделсе, бас тартуды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лицензияларды және (немесе) лицензияларға қосымшаларды Рұқсаттар және хабарламалар туралы заңның </w:t>
            </w:r>
            <w:r>
              <w:rPr>
                <w:rFonts w:ascii="Times New Roman"/>
                <w:b w:val="false"/>
                <w:i w:val="false"/>
                <w:color w:val="000000"/>
                <w:sz w:val="20"/>
              </w:rPr>
              <w:t>48-бабының</w:t>
            </w:r>
            <w:r>
              <w:rPr>
                <w:rFonts w:ascii="Times New Roman"/>
                <w:b w:val="false"/>
                <w:i w:val="false"/>
                <w:color w:val="000000"/>
                <w:sz w:val="20"/>
              </w:rPr>
              <w:t xml:space="preserve"> ережелерін сақтай отырып, электрондық нысанда ресімдеуді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лицензияны және (немесе) лицензияға қосымшаны қайта ресімдеуді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өзгеше мерзім белгіленбесе, Рұқсаттар және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берілген сәттен бастап үш жұмыс күні ішінде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тек бір ғана лицензияны және (немесе) лицензияға қосымшаны қайта ресімдеуді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Рұқсаттар және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бастамашылық жасалған лицензияларды және (немесе) лицензияға қосымшаларды қайта ресімдеуден бас тартуды Рұқсаттар және хабарламалар туралы заңның 34-бабы </w:t>
            </w:r>
            <w:r>
              <w:rPr>
                <w:rFonts w:ascii="Times New Roman"/>
                <w:b w:val="false"/>
                <w:i w:val="false"/>
                <w:color w:val="000000"/>
                <w:sz w:val="20"/>
              </w:rPr>
              <w:t>4-тармағының</w:t>
            </w:r>
            <w:r>
              <w:rPr>
                <w:rFonts w:ascii="Times New Roman"/>
                <w:b w:val="false"/>
                <w:i w:val="false"/>
                <w:color w:val="000000"/>
                <w:sz w:val="20"/>
              </w:rPr>
              <w:t xml:space="preserve"> бесінші бөлігінде және </w:t>
            </w:r>
            <w:r>
              <w:rPr>
                <w:rFonts w:ascii="Times New Roman"/>
                <w:b w:val="false"/>
                <w:i w:val="false"/>
                <w:color w:val="000000"/>
                <w:sz w:val="20"/>
              </w:rPr>
              <w:t>5-тармағының</w:t>
            </w:r>
            <w:r>
              <w:rPr>
                <w:rFonts w:ascii="Times New Roman"/>
                <w:b w:val="false"/>
                <w:i w:val="false"/>
                <w:color w:val="000000"/>
                <w:sz w:val="20"/>
              </w:rPr>
              <w:t xml:space="preserve"> 5-бөлігінде көзделген жағдайларда ғана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Рұқсаттар және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 xml:space="preserve">5-тармақтарында </w:t>
            </w:r>
            <w:r>
              <w:rPr>
                <w:rFonts w:ascii="Times New Roman"/>
                <w:b w:val="false"/>
                <w:i w:val="false"/>
                <w:color w:val="000000"/>
                <w:sz w:val="20"/>
              </w:rPr>
              <w:t>көзделген негіздер бойынша лицензияны және (немесе) лицензияға қосымшаны қайта ресімдеу кезінде Рұқсаттар және хабарламалар туралы заңның 34-бабы </w:t>
            </w:r>
            <w:r>
              <w:rPr>
                <w:rFonts w:ascii="Times New Roman"/>
                <w:b w:val="false"/>
                <w:i w:val="false"/>
                <w:color w:val="000000"/>
                <w:sz w:val="20"/>
              </w:rPr>
              <w:t>6-тармағының</w:t>
            </w:r>
            <w:r>
              <w:rPr>
                <w:rFonts w:ascii="Times New Roman"/>
                <w:b w:val="false"/>
                <w:i w:val="false"/>
                <w:color w:val="000000"/>
                <w:sz w:val="20"/>
              </w:rPr>
              <w:t xml:space="preserve"> ережелерін сақтауы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Рұқсаттар және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өтініш берушінің лицензияны және (немесе) лицензияға қосымшаны қайта ресімдеуге берілген құжаттарын тіркеген күннен бастап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Рұқсаттар және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белгіленген мерзімдер ішінде қайта ресімделген лицензияны және (немесе) лицензияға қосымшаны не оларды қайта ресімдеуден дәлелді бас тартуды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Рұқсаттар және хабарламалар туралы заңның 35-бабының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тоқтатуды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Рұқсаттар және хабарламалар туралы заңның  </w:t>
            </w:r>
            <w:r>
              <w:rPr>
                <w:rFonts w:ascii="Times New Roman"/>
                <w:b w:val="false"/>
                <w:i w:val="false"/>
                <w:color w:val="000000"/>
                <w:sz w:val="20"/>
              </w:rPr>
              <w:t>36-бабында</w:t>
            </w:r>
            <w:r>
              <w:rPr>
                <w:rFonts w:ascii="Times New Roman"/>
                <w:b w:val="false"/>
                <w:i w:val="false"/>
                <w:color w:val="000000"/>
                <w:sz w:val="20"/>
              </w:rPr>
              <w:t xml:space="preserve"> көзделген жекелеген қызмет түрлерін лицензиялаудың ерекше шарттарын сақтауы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рұқсат беру талаптарын ұсынуды және екінші санаттағы рұқсаттарды беру үшін қажетті құжаттардың тізбесін ұсынуды талап етуді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көзделген негіздер бойынша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дәлелді бас тартуды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жағдайларда және тәртіппен ғана тоқтатуды жүзеге асыру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және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қолданысын тоқтата тұруды Қазақстан Республикасының заңдарында көзделген тәртіппен және негіздер бойынша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бұзушылықтардың жойылғаны туралы өтініш берген күнінен бастап он жұмыс күні ішінде Рұқсаттар және хабарламалар туралы заңның 51-бабының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бұзушылықтардың жойылғанын рұқсаттық бақылауды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жасауды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көзделген тәртіппен және (немесе) негіздер бойынша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Рұқсаттар және хабарламалар туралы заңның 46-бабының </w:t>
            </w:r>
            <w:r>
              <w:rPr>
                <w:rFonts w:ascii="Times New Roman"/>
                <w:b w:val="false"/>
                <w:i w:val="false"/>
                <w:color w:val="000000"/>
                <w:sz w:val="20"/>
              </w:rPr>
              <w:t>5-тармағын</w:t>
            </w:r>
            <w:r>
              <w:rPr>
                <w:rFonts w:ascii="Times New Roman"/>
                <w:b w:val="false"/>
                <w:i w:val="false"/>
                <w:color w:val="000000"/>
                <w:sz w:val="20"/>
              </w:rPr>
              <w:t xml:space="preserve"> сақтауы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рұқсаттар мен хабарламалардың мемлекеттік электрондық тізілімін тұрақты негізде жүргізуі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енгізуі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асыруы, сондай-ақ Қазақстан Республикасының заңдарында көзделген өзге де жағдайларда жүзеге асыруы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______________ _________ _____________________</w:t>
      </w:r>
    </w:p>
    <w:p>
      <w:pPr>
        <w:spacing w:after="0"/>
        <w:ind w:left="0"/>
        <w:jc w:val="both"/>
      </w:pPr>
      <w:r>
        <w:rPr>
          <w:rFonts w:ascii="Times New Roman"/>
          <w:b w:val="false"/>
          <w:i w:val="false"/>
          <w:color w:val="000000"/>
          <w:sz w:val="28"/>
        </w:rPr>
        <w:t>
                               (лауазымы)     (қолы)   (тегі, аты, әкесінің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Тексерілетін субъектінің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191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Тексерілетін субъектілердің мемлекеттік қолдауды жүзеге асыру</w:t>
      </w:r>
    </w:p>
    <w:p>
      <w:pPr>
        <w:spacing w:after="0"/>
        <w:ind w:left="0"/>
        <w:jc w:val="both"/>
      </w:pPr>
      <w:r>
        <w:rPr>
          <w:rFonts w:ascii="Times New Roman"/>
          <w:b w:val="false"/>
          <w:i w:val="false"/>
          <w:color w:val="000000"/>
          <w:sz w:val="28"/>
        </w:rPr>
        <w:t>
      тәртібін сақтауы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139-баптарына</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Қазақстан Республикасы Ұлттық экономика министрлігі</w:t>
      </w:r>
    </w:p>
    <w:p>
      <w:pPr>
        <w:spacing w:after="0"/>
        <w:ind w:left="0"/>
        <w:jc w:val="both"/>
      </w:pPr>
      <w:r>
        <w:rPr>
          <w:rFonts w:ascii="Times New Roman"/>
          <w:b w:val="false"/>
          <w:i w:val="false"/>
          <w:color w:val="000000"/>
          <w:sz w:val="28"/>
        </w:rPr>
        <w:t>
      Тексерулерді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951"/>
        <w:gridCol w:w="382"/>
        <w:gridCol w:w="382"/>
        <w:gridCol w:w="862"/>
        <w:gridCol w:w="862"/>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Сақталады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Сақталмайды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келеді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қолдауды жүзеге асыру кезінде жеке кәсіпкерлік субъектілеріне: </w:t>
            </w:r>
          </w:p>
          <w:p>
            <w:pPr>
              <w:spacing w:after="20"/>
              <w:ind w:left="20"/>
              <w:jc w:val="both"/>
            </w:pPr>
            <w:r>
              <w:rPr>
                <w:rFonts w:ascii="Times New Roman"/>
                <w:b w:val="false"/>
                <w:i w:val="false"/>
                <w:color w:val="000000"/>
                <w:sz w:val="20"/>
              </w:rPr>
              <w:t>
1) Қазақстан Республикасының заңдары;</w:t>
            </w:r>
          </w:p>
          <w:p>
            <w:pPr>
              <w:spacing w:after="20"/>
              <w:ind w:left="20"/>
              <w:jc w:val="both"/>
            </w:pPr>
            <w:r>
              <w:rPr>
                <w:rFonts w:ascii="Times New Roman"/>
                <w:b w:val="false"/>
                <w:i w:val="false"/>
                <w:color w:val="000000"/>
                <w:sz w:val="20"/>
              </w:rPr>
              <w:t>
2) Қазақстан Республикасы Президентінің жарлықтары;</w:t>
            </w:r>
          </w:p>
          <w:p>
            <w:pPr>
              <w:spacing w:after="20"/>
              <w:ind w:left="20"/>
              <w:jc w:val="both"/>
            </w:pPr>
            <w:r>
              <w:rPr>
                <w:rFonts w:ascii="Times New Roman"/>
                <w:b w:val="false"/>
                <w:i w:val="false"/>
                <w:color w:val="000000"/>
                <w:sz w:val="20"/>
              </w:rPr>
              <w:t>
3) Қазақстан Республикасы Үкіметінің қаулылары;</w:t>
            </w:r>
          </w:p>
          <w:p>
            <w:pPr>
              <w:spacing w:after="20"/>
              <w:ind w:left="20"/>
              <w:jc w:val="both"/>
            </w:pPr>
            <w:r>
              <w:rPr>
                <w:rFonts w:ascii="Times New Roman"/>
                <w:b w:val="false"/>
                <w:i w:val="false"/>
                <w:color w:val="000000"/>
                <w:sz w:val="20"/>
              </w:rPr>
              <w:t>
4) Қазақстан Республикасы министрлерінің және өзге де орталық мемлекеттік органдар басшыларының нормативтік құқықтық бұйрықтары;</w:t>
            </w:r>
          </w:p>
          <w:p>
            <w:pPr>
              <w:spacing w:after="20"/>
              <w:ind w:left="20"/>
              <w:jc w:val="both"/>
            </w:pPr>
            <w:r>
              <w:rPr>
                <w:rFonts w:ascii="Times New Roman"/>
                <w:b w:val="false"/>
                <w:i w:val="false"/>
                <w:color w:val="000000"/>
                <w:sz w:val="20"/>
              </w:rPr>
              <w:t>
5) Қазақстан Республикасы Ұлттық Банкінің нормативтік құқықтық актілері;</w:t>
            </w:r>
          </w:p>
          <w:p>
            <w:pPr>
              <w:spacing w:after="20"/>
              <w:ind w:left="20"/>
              <w:jc w:val="both"/>
            </w:pPr>
            <w:r>
              <w:rPr>
                <w:rFonts w:ascii="Times New Roman"/>
                <w:b w:val="false"/>
                <w:i w:val="false"/>
                <w:color w:val="000000"/>
                <w:sz w:val="20"/>
              </w:rPr>
              <w:t>
6) жергілікті өкілді органдардың шешімдері деңгейінде белгіленген талаптарды ұсыну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қаулысымен немесе заңды күші Қазақстан Республикасы Үкіметінің қаулысы деңгейінен төмен емес өзге нормативтік құқықтық актімен белгіленген жеке кәсіпкерлік субъектілерін мемлекеттік қолдауды жүзеге асыру тәртібінің (қағидаларының, шарттарының), оның ішінде:</w:t>
            </w:r>
          </w:p>
          <w:p>
            <w:pPr>
              <w:spacing w:after="20"/>
              <w:ind w:left="20"/>
              <w:jc w:val="both"/>
            </w:pPr>
            <w:r>
              <w:rPr>
                <w:rFonts w:ascii="Times New Roman"/>
                <w:b w:val="false"/>
                <w:i w:val="false"/>
                <w:color w:val="000000"/>
                <w:sz w:val="20"/>
              </w:rPr>
              <w:t>
жеке кәсіпкерлік субъектілерінің мемлекеттік қолдау бағдарламасының шарттарына, критерийлеріне сәйкестігінің;</w:t>
            </w:r>
          </w:p>
          <w:p>
            <w:pPr>
              <w:spacing w:after="20"/>
              <w:ind w:left="20"/>
              <w:jc w:val="both"/>
            </w:pPr>
            <w:r>
              <w:rPr>
                <w:rFonts w:ascii="Times New Roman"/>
                <w:b w:val="false"/>
                <w:i w:val="false"/>
                <w:color w:val="000000"/>
                <w:sz w:val="20"/>
              </w:rPr>
              <w:t>
жеке кәсіпкерлік субъектілерінің өтініштерін қарау мерзімдерінің;</w:t>
            </w:r>
          </w:p>
          <w:p>
            <w:pPr>
              <w:spacing w:after="20"/>
              <w:ind w:left="20"/>
              <w:jc w:val="both"/>
            </w:pPr>
            <w:r>
              <w:rPr>
                <w:rFonts w:ascii="Times New Roman"/>
                <w:b w:val="false"/>
                <w:i w:val="false"/>
                <w:color w:val="000000"/>
                <w:sz w:val="20"/>
              </w:rPr>
              <w:t>
мемлекеттік қолдауды жүзеге асыру мерзімдерінің;</w:t>
            </w:r>
          </w:p>
          <w:p>
            <w:pPr>
              <w:spacing w:after="20"/>
              <w:ind w:left="20"/>
              <w:jc w:val="both"/>
            </w:pPr>
            <w:r>
              <w:rPr>
                <w:rFonts w:ascii="Times New Roman"/>
                <w:b w:val="false"/>
                <w:i w:val="false"/>
                <w:color w:val="000000"/>
                <w:sz w:val="20"/>
              </w:rPr>
              <w:t>
Қазақстан Республикасының заңнамасында көзделген негіздер бойынша мемлекеттік қолдауды жүзеге асырудан бас тартудың жүзеге асырылуының;</w:t>
            </w:r>
          </w:p>
          <w:p>
            <w:pPr>
              <w:spacing w:after="20"/>
              <w:ind w:left="20"/>
              <w:jc w:val="both"/>
            </w:pPr>
            <w:r>
              <w:rPr>
                <w:rFonts w:ascii="Times New Roman"/>
                <w:b w:val="false"/>
                <w:i w:val="false"/>
                <w:color w:val="000000"/>
                <w:sz w:val="20"/>
              </w:rPr>
              <w:t>
мемлекеттік қолдаудың заңды түрде жүзеге асырылуының сақталуы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 мен нысаны 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актімен бекітілген жеке кәсіпкерлік субъектілерін мемлекеттік қаржылық қолдауды жүзеге асыру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(-лар) ______________ _________ _____________________</w:t>
      </w:r>
    </w:p>
    <w:p>
      <w:pPr>
        <w:spacing w:after="0"/>
        <w:ind w:left="0"/>
        <w:jc w:val="both"/>
      </w:pPr>
      <w:r>
        <w:rPr>
          <w:rFonts w:ascii="Times New Roman"/>
          <w:b w:val="false"/>
          <w:i w:val="false"/>
          <w:color w:val="000000"/>
          <w:sz w:val="28"/>
        </w:rPr>
        <w:t>
                                (лауазымы)    (қолы)   (тегі, аты, әкесінің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Тексерілетін субъектінің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