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a3d9" w14:textId="408a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наурыздағы № 301 бұйрығы. Қазақстан Республикасының Әділет министрлігінде 2016 жылы 4 мамырда № 13685 болып тіркелді. Күші жойылды - Қазақстан Республикасы Сыртқы істер министрінің 2020 жылғы 3 маусымдағы № 11-1-4/184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03.06.2020 </w:t>
      </w:r>
      <w:r>
        <w:rPr>
          <w:rFonts w:ascii="Times New Roman"/>
          <w:b w:val="false"/>
          <w:i w:val="false"/>
          <w:color w:val="ff0000"/>
          <w:sz w:val="28"/>
        </w:rPr>
        <w:t>№ 11-1-4/184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Инвестициялар комитеті (Е.Қ.Хаиров):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301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15.11.2018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Инвестициялар және даму министрлігімен (бұдан әрі – Министрлік) әзірленген.</w:t>
      </w:r>
    </w:p>
    <w:bookmarkEnd w:id="12"/>
    <w:bookmarkStart w:name="z15" w:id="13"/>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15.11.2018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15.11.2018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4. Мемлекеттік қызметті көрсету мерзімі:</w:t>
      </w:r>
    </w:p>
    <w:bookmarkEnd w:id="15"/>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11 (сегіз) жұмыс күні (өтінішті және құжаттарды қабылдаған күн мемлекеттік қызметті көрсету мерзіміне кірмейді);</w:t>
      </w:r>
    </w:p>
    <w:p>
      <w:pPr>
        <w:spacing w:after="0"/>
        <w:ind w:left="0"/>
        <w:jc w:val="both"/>
      </w:pPr>
      <w:r>
        <w:rPr>
          <w:rFonts w:ascii="Times New Roman"/>
          <w:b w:val="false"/>
          <w:i w:val="false"/>
          <w:color w:val="000000"/>
          <w:sz w:val="28"/>
        </w:rPr>
        <w:t>
      2) Мемлекеттік корпорацияға көрсетілетін қызметті алушының құжаттар топтамасын тапсыру үшін күтудің рұқcат етілетін ең ұзақ уақыты – 20 (жиырма) минут;</w:t>
      </w:r>
    </w:p>
    <w:p>
      <w:pPr>
        <w:spacing w:after="0"/>
        <w:ind w:left="0"/>
        <w:jc w:val="both"/>
      </w:pPr>
      <w:r>
        <w:rPr>
          <w:rFonts w:ascii="Times New Roman"/>
          <w:b w:val="false"/>
          <w:i w:val="false"/>
          <w:color w:val="000000"/>
          <w:sz w:val="28"/>
        </w:rPr>
        <w:t>
      3) Мемлекеттік корпорацияға көрсетілетін қызметті алушыға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15.11.2018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5. Мемлекеттік қызметті көрсету нысаны: қағаз түрінде.</w:t>
      </w:r>
    </w:p>
    <w:bookmarkEnd w:id="16"/>
    <w:bookmarkStart w:name="z22" w:id="17"/>
    <w:p>
      <w:pPr>
        <w:spacing w:after="0"/>
        <w:ind w:left="0"/>
        <w:jc w:val="both"/>
      </w:pPr>
      <w:r>
        <w:rPr>
          <w:rFonts w:ascii="Times New Roman"/>
          <w:b w:val="false"/>
          <w:i w:val="false"/>
          <w:color w:val="000000"/>
          <w:sz w:val="28"/>
        </w:rPr>
        <w:t xml:space="preserve">
      6. Мемлекеттік қызметті көрсету нәтижесі: Қазақстан Республикасы Инвестициялар және даму министрінің 2015 жылғы 29 желтоқсанда № 1265 бұйрығымен (Нормативтік құқықтық актілерді мемлекеттік тіркеу тізілімінде № 13039 болып тіркелген) бекітілген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осы мемлекеттік көрсетілетін қызмет стандартының 9-тармағында көзделген жағдайларда және негіздер бойынша мемлекеттік кызметті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қызметті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15.11.2018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8"/>
    <w:bookmarkStart w:name="z24" w:id="19"/>
    <w:p>
      <w:pPr>
        <w:spacing w:after="0"/>
        <w:ind w:left="0"/>
        <w:jc w:val="both"/>
      </w:pPr>
      <w:r>
        <w:rPr>
          <w:rFonts w:ascii="Times New Roman"/>
          <w:b w:val="false"/>
          <w:i w:val="false"/>
          <w:color w:val="000000"/>
          <w:sz w:val="28"/>
        </w:rPr>
        <w:t>
      8. Өтінішті қабылдауды және мемлекеттік қызмет көрсету нәтижелерін беруді Мемлекеттік корпорация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 жүзеге асырады.</w:t>
      </w:r>
    </w:p>
    <w:bookmarkEnd w:id="19"/>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электрондық кезек тәртібімен мемлекеттік қызметті алушының тұрақты тіркелген орны бойынша көрсетіледі, көрсетілетін қызметті алушының қалауы бойынша электрондық кезекті портал арқылы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15.11.2018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p>
    <w:bookmarkEnd w:id="2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беруге арналған өтінім;</w:t>
      </w:r>
    </w:p>
    <w:p>
      <w:pPr>
        <w:spacing w:after="0"/>
        <w:ind w:left="0"/>
        <w:jc w:val="both"/>
      </w:pPr>
      <w:r>
        <w:rPr>
          <w:rFonts w:ascii="Times New Roman"/>
          <w:b w:val="false"/>
          <w:i w:val="false"/>
          <w:color w:val="000000"/>
          <w:sz w:val="28"/>
        </w:rPr>
        <w:t>
      2) өтініш берушініңжеке басын куәландыратын құжат (жеке басын сәйкестендіру үшін түпнұсқасы талап етіледі);</w:t>
      </w:r>
    </w:p>
    <w:p>
      <w:pPr>
        <w:spacing w:after="0"/>
        <w:ind w:left="0"/>
        <w:jc w:val="both"/>
      </w:pPr>
      <w:r>
        <w:rPr>
          <w:rFonts w:ascii="Times New Roman"/>
          <w:b w:val="false"/>
          <w:i w:val="false"/>
          <w:color w:val="000000"/>
          <w:sz w:val="28"/>
        </w:rPr>
        <w:t>
      3)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көшірмесі (сұратылатың визаның қолданыс мерзімі аяқталғанға дейін үш айдан кем емес паспорттың қолданыс мерзімімен);</w:t>
      </w:r>
    </w:p>
    <w:p>
      <w:pPr>
        <w:spacing w:after="0"/>
        <w:ind w:left="0"/>
        <w:jc w:val="both"/>
      </w:pPr>
      <w:r>
        <w:rPr>
          <w:rFonts w:ascii="Times New Roman"/>
          <w:b w:val="false"/>
          <w:i w:val="false"/>
          <w:color w:val="000000"/>
          <w:sz w:val="28"/>
        </w:rPr>
        <w:t xml:space="preserve">
      4) өтініш беруші жарғысының көшірмесі (егер өтініш беруші заңды тұлға болып табылса, тұпнұсқа тексерү үшін беріледі); </w:t>
      </w:r>
    </w:p>
    <w:p>
      <w:pPr>
        <w:spacing w:after="0"/>
        <w:ind w:left="0"/>
        <w:jc w:val="both"/>
      </w:pPr>
      <w:r>
        <w:rPr>
          <w:rFonts w:ascii="Times New Roman"/>
          <w:b w:val="false"/>
          <w:i w:val="false"/>
          <w:color w:val="000000"/>
          <w:sz w:val="28"/>
        </w:rPr>
        <w:t>
      5) өтініш берушінің басшысы және/немесе басшысының орынбасарлары, сондай-ақ құрылымдық бөлімшелер басшылары лауазымын растайтын құжаттың көшірмесі (егер өтініш беруші заңды тұлға болып табылса, тұпнұсқа тексерү үшін беріледі);</w:t>
      </w:r>
    </w:p>
    <w:p>
      <w:pPr>
        <w:spacing w:after="0"/>
        <w:ind w:left="0"/>
        <w:jc w:val="both"/>
      </w:pPr>
      <w:r>
        <w:rPr>
          <w:rFonts w:ascii="Times New Roman"/>
          <w:b w:val="false"/>
          <w:i w:val="false"/>
          <w:color w:val="000000"/>
          <w:sz w:val="28"/>
        </w:rPr>
        <w:t>
      6) өтініш берушінің инвестициялық жобаға инвестициялар салу фактісін растайтын құжаттардың көшірмелер (инвестордың нақты шығындарын растайтын құжаттар: Қазақстан Республикасының бухгалтерлік есеп пен қаржылық есептілік туралы заңнамасына сәйкес ресімделген баспатқы есепке алу құжаттары, Қазақстан Республикасының салық заңнамасына сәйкес ресімделген шот-фактуралар, Қазақстан Республикасының кеден заңнамасына сәйкес ресімделген кедендік декларациялар, тұпнұсқа тексерү үшін беріледі).</w:t>
      </w:r>
    </w:p>
    <w:p>
      <w:pPr>
        <w:spacing w:after="0"/>
        <w:ind w:left="0"/>
        <w:jc w:val="both"/>
      </w:pPr>
      <w:r>
        <w:rPr>
          <w:rFonts w:ascii="Times New Roman"/>
          <w:b w:val="false"/>
          <w:i w:val="false"/>
          <w:color w:val="000000"/>
          <w:sz w:val="28"/>
        </w:rPr>
        <w:t>
      Мемлекеттік қызметті көрсеткен кезде, егер Қазақстан Республикасының заңнамасында өзгеше көзделмесе, ақпараттың жүйелерде қамтылған, заңмен қорғалайын құпияны құрайтын мәліметтерді пайдалануға көрсетілетін қызметті алушының келісімін ұсынады.</w:t>
      </w:r>
    </w:p>
    <w:p>
      <w:pPr>
        <w:spacing w:after="0"/>
        <w:ind w:left="0"/>
        <w:jc w:val="both"/>
      </w:pPr>
      <w:r>
        <w:rPr>
          <w:rFonts w:ascii="Times New Roman"/>
          <w:b w:val="false"/>
          <w:i w:val="false"/>
          <w:color w:val="000000"/>
          <w:sz w:val="28"/>
        </w:rPr>
        <w:t>
      Өтініш берушінің жеке басын куәландыратын құжаттар, заңды тұлғаны мемлекеттік тіркеу (қайта тіркеу) туралы мәліметтерді Мемлекеттік корпорацияның қызметкері тиісті мемлекеттік ақпараттық жүйелерінен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көрсетілетің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азаматтың (не нотариалды расталған сенімхат бойынша оның өкілінің) жеке басын растайтын құжат ұсынылған кезде Мемлекеттік корпорациясының қызметкері қолхат негізінде жүзеге асырады.</w:t>
      </w:r>
    </w:p>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15.11.2018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1"/>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мерзімі өтіп кеткен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келесу туралы сұрауға берген теріс жауабы.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15.11.2018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2"/>
    <w:p>
      <w:pPr>
        <w:spacing w:after="0"/>
        <w:ind w:left="0"/>
        <w:jc w:val="left"/>
      </w:pPr>
      <w:r>
        <w:rPr>
          <w:rFonts w:ascii="Times New Roman"/>
          <w:b/>
          <w:i w:val="false"/>
          <w:color w:val="000000"/>
        </w:rPr>
        <w:t xml:space="preserve"> 3-тарау. Көрсілетін қызметті берушінің және (немесе) олардың лауазымды тұлғаларының мемлекеттік қызметтерді көрсету мәселелері бойынша шешімдеріне, әрекеттеріне (әрекетсіздіктеріне) шағымдау тәртібі</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15.11.2018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3"/>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қызметтерді көрсету мәселелері бойынша шешімдеріне, әрекеттеріне (әрекетсіздіктеріне) шағымдау – шағым көрсетілетін қызметті беруші басшысының атына мына мекенжай бойынша беріледі: 010000, Астана қаласы, Есіл ауданы, Қабанбай батыр көшесі, 32/1 үй, "Транспорт Тауэр" ғимараты, байланыс телефоны: +7 (7172) 75-40-81.</w:t>
      </w:r>
    </w:p>
    <w:bookmarkEnd w:id="23"/>
    <w:p>
      <w:pPr>
        <w:spacing w:after="0"/>
        <w:ind w:left="0"/>
        <w:jc w:val="both"/>
      </w:pPr>
      <w:r>
        <w:rPr>
          <w:rFonts w:ascii="Times New Roman"/>
          <w:b w:val="false"/>
          <w:i w:val="false"/>
          <w:color w:val="000000"/>
          <w:sz w:val="28"/>
        </w:rPr>
        <w:t>
      Шағым жазбаша насанда, пошта арқылы немесе көрсетілетін қызметті берушінің кеңсесі арқылы жұмыс күндері беріледі.</w:t>
      </w:r>
    </w:p>
    <w:p>
      <w:pPr>
        <w:spacing w:after="0"/>
        <w:ind w:left="0"/>
        <w:jc w:val="both"/>
      </w:pPr>
      <w:r>
        <w:rPr>
          <w:rFonts w:ascii="Times New Roman"/>
          <w:b w:val="false"/>
          <w:i w:val="false"/>
          <w:color w:val="000000"/>
          <w:sz w:val="28"/>
        </w:rPr>
        <w:t>
      Шағымды қабылдауды растау берушінің көрсетілетін қызметті кеңсесінде шағымды қабылдаған адамның тегі мен аты-жөнін, көрсете отырып, берілген шағымға жауап алу мерзімі мен орнын көрсете отырып, тіркеу (мөртабар, кіріс нөмірі және мерзімі)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5 (бес) жұмыс күні ішінде қарауға жатады.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қызметті көрсету сапасын бақылау және бағалау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бақылау және бағалау жөніндегі уәкілетті орган атына келіп түскен көрсетілетін қызметті алушының шағымы оны тіркеген күннен бастап 15 (он бес) жұмыс күні ішінде қарастырылады.</w:t>
      </w:r>
    </w:p>
    <w:bookmarkStart w:name="z40" w:id="24"/>
    <w:p>
      <w:pPr>
        <w:spacing w:after="0"/>
        <w:ind w:left="0"/>
        <w:jc w:val="both"/>
      </w:pPr>
      <w:r>
        <w:rPr>
          <w:rFonts w:ascii="Times New Roman"/>
          <w:b w:val="false"/>
          <w:i w:val="false"/>
          <w:color w:val="000000"/>
          <w:sz w:val="28"/>
        </w:rPr>
        <w:t>
      11. Мемлекеттік қызметті көрсету нәтижелерімен келіспеген жағдайда, көрсетілетін қызметті алушы Қазақстан Республикасының заңнамасымен белгіленген тәртіпте сотқа жүгінеді.</w:t>
      </w:r>
    </w:p>
    <w:bookmarkEnd w:id="24"/>
    <w:bookmarkStart w:name="z41" w:id="25"/>
    <w:p>
      <w:pPr>
        <w:spacing w:after="0"/>
        <w:ind w:left="0"/>
        <w:jc w:val="left"/>
      </w:pPr>
      <w:r>
        <w:rPr>
          <w:rFonts w:ascii="Times New Roman"/>
          <w:b/>
          <w:i w:val="false"/>
          <w:color w:val="000000"/>
        </w:rPr>
        <w:t xml:space="preserve"> 4. Мемлекеттік қызметті көрсету ерекшеліктерін ескере отырып, қойылатын өзге де талаптар</w:t>
      </w:r>
    </w:p>
    <w:bookmarkEnd w:id="25"/>
    <w:bookmarkStart w:name="z42" w:id="26"/>
    <w:p>
      <w:pPr>
        <w:spacing w:after="0"/>
        <w:ind w:left="0"/>
        <w:jc w:val="both"/>
      </w:pPr>
      <w:r>
        <w:rPr>
          <w:rFonts w:ascii="Times New Roman"/>
          <w:b w:val="false"/>
          <w:i w:val="false"/>
          <w:color w:val="000000"/>
          <w:sz w:val="28"/>
        </w:rPr>
        <w:t>
      12.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p>
    <w:bookmarkEnd w:id="26"/>
    <w:p>
      <w:pPr>
        <w:spacing w:after="0"/>
        <w:ind w:left="0"/>
        <w:jc w:val="both"/>
      </w:pPr>
      <w:r>
        <w:rPr>
          <w:rFonts w:ascii="Times New Roman"/>
          <w:b w:val="false"/>
          <w:i w:val="false"/>
          <w:color w:val="000000"/>
          <w:sz w:val="28"/>
        </w:rPr>
        <w:t>
      Мемлекеттік көрсетілетін қызмет орындарының мекен жерге шығу жолымен жайлары мынадай Интернет-ресурстарда орналастырылған:</w:t>
      </w:r>
    </w:p>
    <w:p>
      <w:pPr>
        <w:spacing w:after="0"/>
        <w:ind w:left="0"/>
        <w:jc w:val="both"/>
      </w:pPr>
      <w:r>
        <w:rPr>
          <w:rFonts w:ascii="Times New Roman"/>
          <w:b w:val="false"/>
          <w:i w:val="false"/>
          <w:color w:val="000000"/>
          <w:sz w:val="28"/>
        </w:rPr>
        <w:t>
      1) қызмет көрсетуші - www.mid.gov.kz, "Мемлекеттік қызметтер" бөлімі;</w:t>
      </w:r>
    </w:p>
    <w:p>
      <w:pPr>
        <w:spacing w:after="0"/>
        <w:ind w:left="0"/>
        <w:jc w:val="both"/>
      </w:pPr>
      <w:r>
        <w:rPr>
          <w:rFonts w:ascii="Times New Roman"/>
          <w:b w:val="false"/>
          <w:i w:val="false"/>
          <w:color w:val="000000"/>
          <w:sz w:val="28"/>
        </w:rPr>
        <w:t>
      2) Мемлекеттік корпорация -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15.11.2018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13. Көрсетілетін қызметті алушы көрсетілетін қызметті берушіге телефон арқылы хабарласу жолымен қашықтықтан қол жеткізу режимінде мемлекеттік қызметті көрсету тәртібі мен мәртебесі туралы ақпаратты алу мүмкіндігіне ие.</w:t>
      </w:r>
    </w:p>
    <w:bookmarkEnd w:id="27"/>
    <w:bookmarkStart w:name="z44" w:id="28"/>
    <w:p>
      <w:pPr>
        <w:spacing w:after="0"/>
        <w:ind w:left="0"/>
        <w:jc w:val="both"/>
      </w:pPr>
      <w:r>
        <w:rPr>
          <w:rFonts w:ascii="Times New Roman"/>
          <w:b w:val="false"/>
          <w:i w:val="false"/>
          <w:color w:val="000000"/>
          <w:sz w:val="28"/>
        </w:rPr>
        <w:t>
      14. Мемлекеттік қызметті көрсету мәселелері бойынша анықтамалық қызметтің байланыс телефондары: +7 (7172)75-45-40, Бірынғай байланыс–орталығы 1414 немесе 8 800 080 70 70.</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еместері болып</w:t>
            </w:r>
            <w:r>
              <w:br/>
            </w:r>
            <w:r>
              <w:rPr>
                <w:rFonts w:ascii="Times New Roman"/>
                <w:b w:val="false"/>
                <w:i w:val="false"/>
                <w:color w:val="000000"/>
                <w:sz w:val="20"/>
              </w:rPr>
              <w:t>табылатын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үшін инвесторлардың</w:t>
            </w:r>
            <w:r>
              <w:br/>
            </w:r>
            <w:r>
              <w:rPr>
                <w:rFonts w:ascii="Times New Roman"/>
                <w:b w:val="false"/>
                <w:i w:val="false"/>
                <w:color w:val="000000"/>
                <w:sz w:val="20"/>
              </w:rPr>
              <w:t>визаларын беру туралы өтініш</w:t>
            </w:r>
            <w:r>
              <w:br/>
            </w:r>
            <w:r>
              <w:rPr>
                <w:rFonts w:ascii="Times New Roman"/>
                <w:b w:val="false"/>
                <w:i w:val="false"/>
                <w:color w:val="000000"/>
                <w:sz w:val="20"/>
              </w:rPr>
              <w:t>беру" мемлекеттік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беруге өтінім</w:t>
      </w:r>
    </w:p>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15.11.2018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gridCol w:w="103"/>
        <w:gridCol w:w="55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заңды тұлғасының тіркеуден (қайта тіркеуден) өтуі туралы ақпарат (күні, негіздеме)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мекенжайы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 (БСН)</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басшысы</w:t>
            </w:r>
            <w:r>
              <w:br/>
            </w:r>
            <w:r>
              <w:rPr>
                <w:rFonts w:ascii="Times New Roman"/>
                <w:b w:val="false"/>
                <w:i w:val="false"/>
                <w:color w:val="000000"/>
                <w:sz w:val="20"/>
              </w:rPr>
              <w:t>
(тегі, аты, әкесінің аты (бар болса), телефон, факс, электрондық пошта)</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Эканомикалық қызмет түрінің жалпы жіктеуіші</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(инвестициялар салу фактісін растай отырып)</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хатты алуға негіздеме</w:t>
            </w:r>
            <w:r>
              <w:br/>
            </w:r>
            <w:r>
              <w:rPr>
                <w:rFonts w:ascii="Times New Roman"/>
                <w:b w:val="false"/>
                <w:i w:val="false"/>
                <w:color w:val="000000"/>
                <w:sz w:val="20"/>
              </w:rPr>
              <w:t>
(осы Қағидалардың 8-тармағының тиісті тармақшасын/тармақшаларын көрсету)</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xml:space="preserve">
(телефон, факс, электрондық пошта)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 тәсілі</w:t>
            </w:r>
            <w:r>
              <w:br/>
            </w:r>
            <w:r>
              <w:rPr>
                <w:rFonts w:ascii="Times New Roman"/>
                <w:b w:val="false"/>
                <w:i w:val="false"/>
                <w:color w:val="000000"/>
                <w:sz w:val="20"/>
              </w:rPr>
              <w:t>
(поштамен, қолма-қол)</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визаны алуға мәлімделген тұлға/тұлғалар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елде инвесторлық визаны алуға мәлімделген тұлғаның нақты мекенжайы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(телефон, факс, электрондық пошта)</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(Қазақстан Республикасының заңды тұлғасы басшысының тегі, аты, әкесінің аты (ол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(қолы, мөрі (ол бар болған кезде) және күні)</w:t>
            </w:r>
          </w:p>
        </w:tc>
      </w:tr>
    </w:tbl>
    <w:p>
      <w:pPr>
        <w:spacing w:after="0"/>
        <w:ind w:left="0"/>
        <w:jc w:val="both"/>
      </w:pPr>
      <w:r>
        <w:rPr>
          <w:rFonts w:ascii="Times New Roman"/>
          <w:b w:val="false"/>
          <w:i w:val="false"/>
          <w:color w:val="000000"/>
          <w:sz w:val="28"/>
        </w:rPr>
        <w:t>
      Ескертпе: Мемлекеттік қызметті көрсеткен кезде,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келісім береді, сондай-ақ ұсынылған мәліметтердің дұрыстығы үшін Қазақстан Республикасының заңнамасына сәйкес жауапкершілікте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 үшін)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82"/>
        <w:gridCol w:w="44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елде инвесторлық визаны алуға мәлімделген тұлғаның нақты мекенжайы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Эканомикалық қызмет түрінің жалпы жіктеуіші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көлемі (инвестициялар салу фактісін растай отырып)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Атқаратын лауазымы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алуға негіздеме</w:t>
            </w:r>
            <w:r>
              <w:br/>
            </w:r>
            <w:r>
              <w:rPr>
                <w:rFonts w:ascii="Times New Roman"/>
                <w:b w:val="false"/>
                <w:i w:val="false"/>
                <w:color w:val="000000"/>
                <w:sz w:val="20"/>
              </w:rPr>
              <w:t>
(осы Қағидалардың 8-тармағының тиісті тармақшасын/тармақшаларын көрсету)</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xml:space="preserve">
(телефон, факс, электрондық пошта)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алу тәсілі</w:t>
            </w:r>
            <w:r>
              <w:br/>
            </w:r>
            <w:r>
              <w:rPr>
                <w:rFonts w:ascii="Times New Roman"/>
                <w:b w:val="false"/>
                <w:i w:val="false"/>
                <w:color w:val="000000"/>
                <w:sz w:val="20"/>
              </w:rPr>
              <w:t>
(поштамен, қолға)</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(Өтініш берушінің тегі, аты, әкесінің аты (ол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(қолы және күні)</w:t>
            </w:r>
          </w:p>
        </w:tc>
      </w:tr>
    </w:tbl>
    <w:p>
      <w:pPr>
        <w:spacing w:after="0"/>
        <w:ind w:left="0"/>
        <w:jc w:val="both"/>
      </w:pPr>
      <w:r>
        <w:rPr>
          <w:rFonts w:ascii="Times New Roman"/>
          <w:b w:val="false"/>
          <w:i w:val="false"/>
          <w:color w:val="000000"/>
          <w:sz w:val="28"/>
        </w:rPr>
        <w:t>
      Ескертпе: Мемлекеттік қызметті көрсеткен кезде, егер Қазақстан Республикасының заңдарында өзгеше көзделмесе, ақпараттық жүйелерде қамтылған заңмен қорғалатын құпияны құрайтын ақпаратты пайдалануға келісім береді, сондай-ақ ұсынылған мәліметтердің дұрыстығы үшін Қазақстан Республикасының заңнамасына сәйкес жауапкершілікте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 еместері болып</w:t>
            </w:r>
            <w:r>
              <w:br/>
            </w:r>
            <w:r>
              <w:rPr>
                <w:rFonts w:ascii="Times New Roman"/>
                <w:b w:val="false"/>
                <w:i w:val="false"/>
                <w:color w:val="000000"/>
                <w:sz w:val="20"/>
              </w:rPr>
              <w:t>табылатын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үшін инвесторлардың</w:t>
            </w:r>
            <w:r>
              <w:br/>
            </w:r>
            <w:r>
              <w:rPr>
                <w:rFonts w:ascii="Times New Roman"/>
                <w:b w:val="false"/>
                <w:i w:val="false"/>
                <w:color w:val="000000"/>
                <w:sz w:val="20"/>
              </w:rPr>
              <w:t>визаларын беру туралы өтініш</w:t>
            </w:r>
            <w:r>
              <w:br/>
            </w:r>
            <w:r>
              <w:rPr>
                <w:rFonts w:ascii="Times New Roman"/>
                <w:b w:val="false"/>
                <w:i w:val="false"/>
                <w:color w:val="000000"/>
                <w:sz w:val="20"/>
              </w:rPr>
              <w:t>беру" мемлекеттік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кезде) (бұдан әрі –Т.А.Ә.)</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15.11.2018 </w:t>
      </w:r>
      <w:r>
        <w:rPr>
          <w:rFonts w:ascii="Times New Roman"/>
          <w:b w:val="false"/>
          <w:i w:val="false"/>
          <w:color w:val="ff0000"/>
          <w:sz w:val="28"/>
        </w:rPr>
        <w:t>№ 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Қазақстан Республикасының резиденті еместері болып "Қазақстан Республикасының резидент еместері болып табылатын және Қазақстан Республикасының аумағында инвестициялық қызметті жүзеге асыратын тұлғалар үшін инвесторлардың визаларын беру туралы өтініш беру мемлекеттік қызмет" мемлекеттік қызмет көрсетуге құжаттарды қабылдаудан Сіздің мемлекеттік көрсетілетін қызмет стандартында көзделген тізбеге сәйкес құжаттардың толық топтамасын және (немесе) қолданылу мерзімі өтіп кеткен құжаттарды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 және (немесе) қолданылу мерзімі өтіп кеткен құжаттар:</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Т.А.Ә. (ол бар болған кезде)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___________________________________________________(қолы)</w:t>
      </w:r>
    </w:p>
    <w:p>
      <w:pPr>
        <w:spacing w:after="0"/>
        <w:ind w:left="0"/>
        <w:jc w:val="both"/>
      </w:pPr>
      <w:r>
        <w:rPr>
          <w:rFonts w:ascii="Times New Roman"/>
          <w:b w:val="false"/>
          <w:i w:val="false"/>
          <w:color w:val="000000"/>
          <w:sz w:val="28"/>
        </w:rPr>
        <w:t>
      Орындаушы: Т.А.Ә (ол бар болған кезде). _____________________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Т.А.Ә. (ол бар болған кезде)/көрсетілетін қызметті алушының қолы</w:t>
      </w:r>
    </w:p>
    <w:p>
      <w:pPr>
        <w:spacing w:after="0"/>
        <w:ind w:left="0"/>
        <w:jc w:val="both"/>
      </w:pPr>
      <w:r>
        <w:rPr>
          <w:rFonts w:ascii="Times New Roman"/>
          <w:b w:val="false"/>
          <w:i w:val="false"/>
          <w:color w:val="000000"/>
          <w:sz w:val="28"/>
        </w:rPr>
        <w:t>
      20 __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