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4166" w14:textId="85e4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таратылатын банктердің тарату комиссиялары қызметінің ерекшеліктері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64 қаулысы. Қазақстан Республикасы Әділет министрлігінде 2016 жылғы 29 сәуірде № 13663 болып тіркелді. Күші жойылды - Қазақстан Республикасы Ұлттық Банкі Басқармасының 2018 жылғы 29 қарашадағы № 297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29.11.2018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Ерікті түрде таратылатын банктердің тарату комиссиялары қызметінің ерекшеліктері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"Банктерді ерікті тарату ережесін бекіту туралы" Қазақстан Республикасы Қаржы нарығын және қаржы ұйымдарын реттеу мен қадағалау агенттігі Басқармасының 2007 жылғы 30 наурыздағы № 60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w:t>
      </w:r>
    </w:p>
    <w:bookmarkEnd w:id="2"/>
    <w:p>
      <w:pPr>
        <w:spacing w:after="0"/>
        <w:ind w:left="0"/>
        <w:jc w:val="both"/>
      </w:pPr>
      <w:r>
        <w:rPr>
          <w:rFonts w:ascii="Times New Roman"/>
          <w:b w:val="false"/>
          <w:i w:val="false"/>
          <w:color w:val="000000"/>
          <w:sz w:val="28"/>
        </w:rPr>
        <w:t>
      № 4688 тіркелген) күші жойылды деп танылсын.</w:t>
      </w:r>
    </w:p>
    <w:bookmarkStart w:name="z4"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xml:space="preserve">
      Министр ______________А. Мұхамедиұлы   </w:t>
      </w:r>
    </w:p>
    <w:p>
      <w:pPr>
        <w:spacing w:after="0"/>
        <w:ind w:left="0"/>
        <w:jc w:val="both"/>
      </w:pPr>
      <w:r>
        <w:rPr>
          <w:rFonts w:ascii="Times New Roman"/>
          <w:b w:val="false"/>
          <w:i w:val="false"/>
          <w:color w:val="000000"/>
          <w:sz w:val="28"/>
        </w:rPr>
        <w:t>
      2016 жылғы 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64 қаулысымен</w:t>
            </w:r>
            <w:r>
              <w:br/>
            </w:r>
            <w:r>
              <w:rPr>
                <w:rFonts w:ascii="Times New Roman"/>
                <w:b w:val="false"/>
                <w:i w:val="false"/>
                <w:color w:val="000000"/>
                <w:sz w:val="20"/>
              </w:rPr>
              <w:t>бекiтiлген</w:t>
            </w:r>
          </w:p>
        </w:tc>
      </w:tr>
    </w:tbl>
    <w:bookmarkStart w:name="z12" w:id="10"/>
    <w:p>
      <w:pPr>
        <w:spacing w:after="0"/>
        <w:ind w:left="0"/>
        <w:jc w:val="left"/>
      </w:pPr>
      <w:r>
        <w:rPr>
          <w:rFonts w:ascii="Times New Roman"/>
          <w:b/>
          <w:i w:val="false"/>
          <w:color w:val="000000"/>
        </w:rPr>
        <w:t xml:space="preserve"> Ерікті түрде таратылатын банктердің тарату комиссиялары қызметінің ерекшеліктері туралы нұсқаулық</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Ерікті түрде таратылатын банктердің тарату комиссиялары қызметінің ерекшеліктері туралы нұсқаулық (бұдан әрі – Нұсқаулық)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ерікті таратылатын банктердің тарату комиссияларының қызметінің ерекшелігін, оның ішінде тарату шығыстарының сметасын қалыптастыру және бекіту ерекшеліктері мен тәртібін, ерікті таратылатын банктердің тарату комиссиясының қолма-қол ақшаны кассада сақтау, қолма-қол ақшамен кіріс және шығыс операцияларын жасау, кассалық құжаттарды жүргізу қағидаларын орындау, қолма-қол ақшаны, касса қалдықтарының лимиттерін жұмсауды қамтамасыз ету талаптарын (бұдан әрі – тарату комиссиясының кассалық тәртіпті сақтауы бойынша талаптары), сондай-ақ қолма-қол ақшаны тарату комиссиясының ағымдағы шотына тапсыру мерзімдерін, ерікті таратылатын банктердің кредиторлар комитетінің қалыптасу ерекшеліктерін және қызметін айқындайды.</w:t>
      </w:r>
    </w:p>
    <w:bookmarkEnd w:id="11"/>
    <w:bookmarkStart w:name="z15" w:id="12"/>
    <w:p>
      <w:pPr>
        <w:spacing w:after="0"/>
        <w:ind w:left="0"/>
        <w:jc w:val="both"/>
      </w:pPr>
      <w:r>
        <w:rPr>
          <w:rFonts w:ascii="Times New Roman"/>
          <w:b w:val="false"/>
          <w:i w:val="false"/>
          <w:color w:val="000000"/>
          <w:sz w:val="28"/>
        </w:rPr>
        <w:t xml:space="preserve">
      2. Банк акционерлерінің жалпы жиналысы ерікті түрде таратылатын банктің тарату комиссиясын (бұдан әрі – тарату комиссиясы) ерікті түрде таратылатын банк (бұдан әрі – банк) қаржы нарығын және қаржы ұйымдарын реттеу мен қадағалау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 уәкілетті орган) оның филиалдары мен өкілдіктерін ескере отырып, банкті ерікті таратуға рұқсат беру туралы шешімін алған күннен бастап күнтізбелік 45 (қырық бес) күннен кешіктірмей құрады.</w:t>
      </w:r>
    </w:p>
    <w:bookmarkEnd w:id="12"/>
    <w:p>
      <w:pPr>
        <w:spacing w:after="0"/>
        <w:ind w:left="0"/>
        <w:jc w:val="both"/>
      </w:pPr>
      <w:r>
        <w:rPr>
          <w:rFonts w:ascii="Times New Roman"/>
          <w:b w:val="false"/>
          <w:i w:val="false"/>
          <w:color w:val="000000"/>
          <w:sz w:val="28"/>
        </w:rPr>
        <w:t>
      Тарату комиссиясының құрамын өзгерту банк акционерлерінің жалпы жиналысының шешімі бойынша жүзеге асырылады.</w:t>
      </w:r>
    </w:p>
    <w:bookmarkStart w:name="z16" w:id="13"/>
    <w:p>
      <w:pPr>
        <w:spacing w:after="0"/>
        <w:ind w:left="0"/>
        <w:jc w:val="both"/>
      </w:pPr>
      <w:r>
        <w:rPr>
          <w:rFonts w:ascii="Times New Roman"/>
          <w:b w:val="false"/>
          <w:i w:val="false"/>
          <w:color w:val="000000"/>
          <w:sz w:val="28"/>
        </w:rPr>
        <w:t>
      3. Тарату комиссиясы құрылған күннен бастап және банкті тарату процесі аяқталғанға дейін:</w:t>
      </w:r>
    </w:p>
    <w:bookmarkEnd w:id="13"/>
    <w:bookmarkStart w:name="z17" w:id="14"/>
    <w:p>
      <w:pPr>
        <w:spacing w:after="0"/>
        <w:ind w:left="0"/>
        <w:jc w:val="both"/>
      </w:pPr>
      <w:r>
        <w:rPr>
          <w:rFonts w:ascii="Times New Roman"/>
          <w:b w:val="false"/>
          <w:i w:val="false"/>
          <w:color w:val="000000"/>
          <w:sz w:val="28"/>
        </w:rPr>
        <w:t>
      1) органдардың және банктің басқа қызметкерлерінің, оның ішінде банктің мүлікті басқару және міндеттемелерін өтеу жөніндегі өкілеттіктері, сондай-ақ олардың банкті басқару жөніндегі құқықтары тоқтатылады;</w:t>
      </w:r>
    </w:p>
    <w:bookmarkEnd w:id="14"/>
    <w:bookmarkStart w:name="z18" w:id="15"/>
    <w:p>
      <w:pPr>
        <w:spacing w:after="0"/>
        <w:ind w:left="0"/>
        <w:jc w:val="both"/>
      </w:pPr>
      <w:r>
        <w:rPr>
          <w:rFonts w:ascii="Times New Roman"/>
          <w:b w:val="false"/>
          <w:i w:val="false"/>
          <w:color w:val="000000"/>
          <w:sz w:val="28"/>
        </w:rPr>
        <w:t xml:space="preserve">
      2) банктің атынан немесе есебінен жүзеге асырылатын іс-әрекеттің, егер оларды тарату комиссиясының төрағасы не осы іс-қимылды атқаруға төраға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ресімделген сенімхат берген тұлға жүзеге асырғанда ғана заңды күші бар;</w:t>
      </w:r>
    </w:p>
    <w:bookmarkEnd w:id="15"/>
    <w:bookmarkStart w:name="z19" w:id="16"/>
    <w:p>
      <w:pPr>
        <w:spacing w:after="0"/>
        <w:ind w:left="0"/>
        <w:jc w:val="both"/>
      </w:pPr>
      <w:r>
        <w:rPr>
          <w:rFonts w:ascii="Times New Roman"/>
          <w:b w:val="false"/>
          <w:i w:val="false"/>
          <w:color w:val="000000"/>
          <w:sz w:val="28"/>
        </w:rPr>
        <w:t xml:space="preserve">
      3) тарату комиссиясы банкке қатысты мүліктік сипаттағы талаптарды Нұсқаулыққа және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қарайды.</w:t>
      </w:r>
    </w:p>
    <w:bookmarkEnd w:id="16"/>
    <w:bookmarkStart w:name="z20" w:id="17"/>
    <w:p>
      <w:pPr>
        <w:spacing w:after="0"/>
        <w:ind w:left="0"/>
        <w:jc w:val="both"/>
      </w:pPr>
      <w:r>
        <w:rPr>
          <w:rFonts w:ascii="Times New Roman"/>
          <w:b w:val="false"/>
          <w:i w:val="false"/>
          <w:color w:val="000000"/>
          <w:sz w:val="28"/>
        </w:rPr>
        <w:t>
      4. Тарату комиссиясы құрылған күннен бастап оған банктің ісін және мүлкін басқару жөніндегі барлық өкілеттіктер көшеді.</w:t>
      </w:r>
    </w:p>
    <w:bookmarkEnd w:id="17"/>
    <w:p>
      <w:pPr>
        <w:spacing w:after="0"/>
        <w:ind w:left="0"/>
        <w:jc w:val="both"/>
      </w:pPr>
      <w:r>
        <w:rPr>
          <w:rFonts w:ascii="Times New Roman"/>
          <w:b w:val="false"/>
          <w:i w:val="false"/>
          <w:color w:val="000000"/>
          <w:sz w:val="28"/>
        </w:rPr>
        <w:t>
      Тарату комиссиясы банктің ісін, оның ішінде оның кредиторлармен және акционерлермен есеп айырысуын қамтамасыз етуін аяқтау үшін шаралар қабылдайды.</w:t>
      </w:r>
    </w:p>
    <w:p>
      <w:pPr>
        <w:spacing w:after="0"/>
        <w:ind w:left="0"/>
        <w:jc w:val="both"/>
      </w:pPr>
      <w:r>
        <w:rPr>
          <w:rFonts w:ascii="Times New Roman"/>
          <w:b w:val="false"/>
          <w:i w:val="false"/>
          <w:color w:val="000000"/>
          <w:sz w:val="28"/>
        </w:rPr>
        <w:t>
      Тарату комиссиясы банктің атынан іс-әрекет жасайды және өзінің құзыретіне кіретін мәселелер бойынша шешім қабылдау кезінде дербес бола алады.</w:t>
      </w:r>
    </w:p>
    <w:bookmarkStart w:name="z21" w:id="18"/>
    <w:p>
      <w:pPr>
        <w:spacing w:after="0"/>
        <w:ind w:left="0"/>
        <w:jc w:val="both"/>
      </w:pPr>
      <w:r>
        <w:rPr>
          <w:rFonts w:ascii="Times New Roman"/>
          <w:b w:val="false"/>
          <w:i w:val="false"/>
          <w:color w:val="000000"/>
          <w:sz w:val="28"/>
        </w:rPr>
        <w:t xml:space="preserve">
      5. Тарату комиссиясының жұмысын тарату комиссиясының төрағасы басқарады. </w:t>
      </w:r>
    </w:p>
    <w:bookmarkEnd w:id="18"/>
    <w:p>
      <w:pPr>
        <w:spacing w:after="0"/>
        <w:ind w:left="0"/>
        <w:jc w:val="both"/>
      </w:pPr>
      <w:r>
        <w:rPr>
          <w:rFonts w:ascii="Times New Roman"/>
          <w:b w:val="false"/>
          <w:i w:val="false"/>
          <w:color w:val="000000"/>
          <w:sz w:val="28"/>
        </w:rPr>
        <w:t>
      Банктердің тарату комиссияларының төрағасы болмаған кезде оның міндеттерін тарату комиссиясы мүшелерінің арасынан төраға тағайындайтын орынбасары атқарады.</w:t>
      </w:r>
    </w:p>
    <w:bookmarkStart w:name="z22" w:id="19"/>
    <w:p>
      <w:pPr>
        <w:spacing w:after="0"/>
        <w:ind w:left="0"/>
        <w:jc w:val="both"/>
      </w:pPr>
      <w:r>
        <w:rPr>
          <w:rFonts w:ascii="Times New Roman"/>
          <w:b w:val="false"/>
          <w:i w:val="false"/>
          <w:color w:val="000000"/>
          <w:sz w:val="28"/>
        </w:rPr>
        <w:t>
      6. Банктің филиалдары және (немесе) өкілдіктері болса, оларды сол жерде құрылатын тарату комиссиясының бөлімшесі (бұдан әрі - бөлімше) таратады.</w:t>
      </w:r>
    </w:p>
    <w:bookmarkEnd w:id="19"/>
    <w:bookmarkStart w:name="z23" w:id="20"/>
    <w:p>
      <w:pPr>
        <w:spacing w:after="0"/>
        <w:ind w:left="0"/>
        <w:jc w:val="both"/>
      </w:pPr>
      <w:r>
        <w:rPr>
          <w:rFonts w:ascii="Times New Roman"/>
          <w:b w:val="false"/>
          <w:i w:val="false"/>
          <w:color w:val="000000"/>
          <w:sz w:val="28"/>
        </w:rPr>
        <w:t>
      7. Бөлімшені тарату комиссиясы тағайындалған күннен бастап 1 (бір) жұмыс күнінен кешіктірмей тарату комиссиясы мүшелерінің арасынан төрағаның бұйрығымен тағайындалған басшы (бұдан әрі - бөлімше басшысы) басқарады.</w:t>
      </w:r>
    </w:p>
    <w:bookmarkEnd w:id="20"/>
    <w:p>
      <w:pPr>
        <w:spacing w:after="0"/>
        <w:ind w:left="0"/>
        <w:jc w:val="both"/>
      </w:pPr>
      <w:r>
        <w:rPr>
          <w:rFonts w:ascii="Times New Roman"/>
          <w:b w:val="false"/>
          <w:i w:val="false"/>
          <w:color w:val="000000"/>
          <w:sz w:val="28"/>
        </w:rPr>
        <w:t xml:space="preserve">
      Бөлімше басшысы өзінің қызметін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ресімделген және тарату комиссиясының төрағасы берген сенімхат негізінде жүзеге асырады.</w:t>
      </w:r>
    </w:p>
    <w:p>
      <w:pPr>
        <w:spacing w:after="0"/>
        <w:ind w:left="0"/>
        <w:jc w:val="both"/>
      </w:pPr>
      <w:r>
        <w:rPr>
          <w:rFonts w:ascii="Times New Roman"/>
          <w:b w:val="false"/>
          <w:i w:val="false"/>
          <w:color w:val="000000"/>
          <w:sz w:val="28"/>
        </w:rPr>
        <w:t>
      Бөлімше басшысы және бөлімше тарату комиссиясының төрағасына есеп береді.</w:t>
      </w:r>
    </w:p>
    <w:bookmarkStart w:name="z24" w:id="21"/>
    <w:p>
      <w:pPr>
        <w:spacing w:after="0"/>
        <w:ind w:left="0"/>
        <w:jc w:val="both"/>
      </w:pPr>
      <w:r>
        <w:rPr>
          <w:rFonts w:ascii="Times New Roman"/>
          <w:b w:val="false"/>
          <w:i w:val="false"/>
          <w:color w:val="000000"/>
          <w:sz w:val="28"/>
        </w:rPr>
        <w:t>
      8. Тарату комиссиясы мүшесінің (бөлімше басшысының) құқықтары мен міндеттері, еңбекақы төлеу талаптарын қоса алғанда тарату комиссиясының төрағасымен жасалатын еңбек шартында айқындалады.</w:t>
      </w:r>
    </w:p>
    <w:bookmarkEnd w:id="21"/>
    <w:p>
      <w:pPr>
        <w:spacing w:after="0"/>
        <w:ind w:left="0"/>
        <w:jc w:val="both"/>
      </w:pPr>
      <w:r>
        <w:rPr>
          <w:rFonts w:ascii="Times New Roman"/>
          <w:b w:val="false"/>
          <w:i w:val="false"/>
          <w:color w:val="000000"/>
          <w:sz w:val="28"/>
        </w:rPr>
        <w:t>
      Жұмысқа қабылдау банктердің тарату комиссиялары төрағасының бұйрығымен ресімделеді.</w:t>
      </w:r>
    </w:p>
    <w:p>
      <w:pPr>
        <w:spacing w:after="0"/>
        <w:ind w:left="0"/>
        <w:jc w:val="both"/>
      </w:pPr>
      <w:r>
        <w:rPr>
          <w:rFonts w:ascii="Times New Roman"/>
          <w:b w:val="false"/>
          <w:i w:val="false"/>
          <w:color w:val="000000"/>
          <w:sz w:val="28"/>
        </w:rPr>
        <w:t xml:space="preserve">
      Тартылған қызметкердің немесе тартылған тұлғаның құқықтары мен міндеттері еңбек шартында немесе өтеусіз қызмет көрсету </w:t>
      </w:r>
      <w:r>
        <w:rPr>
          <w:rFonts w:ascii="Times New Roman"/>
          <w:b w:val="false"/>
          <w:i w:val="false"/>
          <w:color w:val="000000"/>
          <w:sz w:val="28"/>
        </w:rPr>
        <w:t>шартында</w:t>
      </w:r>
      <w:r>
        <w:rPr>
          <w:rFonts w:ascii="Times New Roman"/>
          <w:b w:val="false"/>
          <w:i w:val="false"/>
          <w:color w:val="000000"/>
          <w:sz w:val="28"/>
        </w:rPr>
        <w:t>, сондай-ақ тарату комиссиясының төрағасы бекіткен әрбір қызметкердің қызметтік нұсқаулықтарында айқындалады.</w:t>
      </w:r>
    </w:p>
    <w:bookmarkStart w:name="z25" w:id="22"/>
    <w:p>
      <w:pPr>
        <w:spacing w:after="0"/>
        <w:ind w:left="0"/>
        <w:jc w:val="both"/>
      </w:pPr>
      <w:r>
        <w:rPr>
          <w:rFonts w:ascii="Times New Roman"/>
          <w:b w:val="false"/>
          <w:i w:val="false"/>
          <w:color w:val="000000"/>
          <w:sz w:val="28"/>
        </w:rPr>
        <w:t>
      9. Тарату комиссиясының төрағасы шұғыл басшылықты жүзеге асырады, бөлімшелердің қызметін және оның басшыларының жұмысын бақылайды.</w:t>
      </w:r>
    </w:p>
    <w:bookmarkEnd w:id="22"/>
    <w:bookmarkStart w:name="z26" w:id="23"/>
    <w:p>
      <w:pPr>
        <w:spacing w:after="0"/>
        <w:ind w:left="0"/>
        <w:jc w:val="both"/>
      </w:pPr>
      <w:r>
        <w:rPr>
          <w:rFonts w:ascii="Times New Roman"/>
          <w:b w:val="false"/>
          <w:i w:val="false"/>
          <w:color w:val="000000"/>
          <w:sz w:val="28"/>
        </w:rPr>
        <w:t>
      10. Тарату комиссиясы тарату комиссиясының төрағасы бекіткен жұмыс жоспарына сәйкес банкті тарату рәсімін жүзеге асырады.</w:t>
      </w:r>
    </w:p>
    <w:bookmarkEnd w:id="23"/>
    <w:bookmarkStart w:name="z27" w:id="24"/>
    <w:p>
      <w:pPr>
        <w:spacing w:after="0"/>
        <w:ind w:left="0"/>
        <w:jc w:val="both"/>
      </w:pPr>
      <w:r>
        <w:rPr>
          <w:rFonts w:ascii="Times New Roman"/>
          <w:b w:val="false"/>
          <w:i w:val="false"/>
          <w:color w:val="000000"/>
          <w:sz w:val="28"/>
        </w:rPr>
        <w:t>
      11. Жұмыс жоспары жартыжылдыққа бөліне отырып бір жылға жасалады және тарату комиссиясы құрылған күннен бастап 20 (жиырма) жұмыс күні ішінде және кейіннен жоспарланған кезеңнің алдындағы 10 (он) күннен кешіктірмей уәкілетті органға мәлімет үшін ұсынады.</w:t>
      </w:r>
    </w:p>
    <w:bookmarkEnd w:id="24"/>
    <w:p>
      <w:pPr>
        <w:spacing w:after="0"/>
        <w:ind w:left="0"/>
        <w:jc w:val="both"/>
      </w:pPr>
      <w:r>
        <w:rPr>
          <w:rFonts w:ascii="Times New Roman"/>
          <w:b w:val="false"/>
          <w:i w:val="false"/>
          <w:color w:val="000000"/>
          <w:sz w:val="28"/>
        </w:rPr>
        <w:t>
      Тарату комиссиясы жұмыс жоспарының орындалуы туралы ақпаратты жартыжылдық қорытындылары бойынша уәкілетті органға ұсынады.</w:t>
      </w:r>
    </w:p>
    <w:bookmarkStart w:name="z28" w:id="25"/>
    <w:p>
      <w:pPr>
        <w:spacing w:after="0"/>
        <w:ind w:left="0"/>
        <w:jc w:val="both"/>
      </w:pPr>
      <w:r>
        <w:rPr>
          <w:rFonts w:ascii="Times New Roman"/>
          <w:b w:val="false"/>
          <w:i w:val="false"/>
          <w:color w:val="000000"/>
          <w:sz w:val="28"/>
        </w:rPr>
        <w:t xml:space="preserve">
      12. "Акционерлік қоғамдар туралы" Қазақстан Республикасы Заңының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ерiктi тарату кезiнде тарату комиссиясының құрамына банк кредиторларының өкілдері, ірі акционерлердің өкілдері, сондай-ақ акционерлердің жалпы жиналысының шешіміне сәйкес өзге де адамдар енгізіледі.</w:t>
      </w:r>
    </w:p>
    <w:bookmarkEnd w:id="25"/>
    <w:bookmarkStart w:name="z29" w:id="26"/>
    <w:p>
      <w:pPr>
        <w:spacing w:after="0"/>
        <w:ind w:left="0"/>
        <w:jc w:val="both"/>
      </w:pPr>
      <w:r>
        <w:rPr>
          <w:rFonts w:ascii="Times New Roman"/>
          <w:b w:val="false"/>
          <w:i w:val="false"/>
          <w:color w:val="000000"/>
          <w:sz w:val="28"/>
        </w:rPr>
        <w:t>
      13. Құрылған күннен бастап тарату комиссиясы:</w:t>
      </w:r>
    </w:p>
    <w:bookmarkEnd w:id="26"/>
    <w:bookmarkStart w:name="z30" w:id="27"/>
    <w:p>
      <w:pPr>
        <w:spacing w:after="0"/>
        <w:ind w:left="0"/>
        <w:jc w:val="both"/>
      </w:pPr>
      <w:r>
        <w:rPr>
          <w:rFonts w:ascii="Times New Roman"/>
          <w:b w:val="false"/>
          <w:i w:val="false"/>
          <w:color w:val="000000"/>
          <w:sz w:val="28"/>
        </w:rPr>
        <w:t>
      1) бірінші жұмыс күні банктің басшылығынан банктің құқықтық негізді құжаттарын, мөрлерін (бар болса), мөртабандарын, ақпараттың электронды тасымалдағыштарын, бағдарламалық қамтамасыз етуді, банктің бланктерін және басқа да құжаттарын, құжаттар мен құндылықтарды қабылдау-өткізу туралы қажетті актілерді жасай отырып, талап етеді;</w:t>
      </w:r>
    </w:p>
    <w:bookmarkEnd w:id="27"/>
    <w:bookmarkStart w:name="z31" w:id="28"/>
    <w:p>
      <w:pPr>
        <w:spacing w:after="0"/>
        <w:ind w:left="0"/>
        <w:jc w:val="both"/>
      </w:pPr>
      <w:r>
        <w:rPr>
          <w:rFonts w:ascii="Times New Roman"/>
          <w:b w:val="false"/>
          <w:i w:val="false"/>
          <w:color w:val="000000"/>
          <w:sz w:val="28"/>
        </w:rPr>
        <w:t xml:space="preserve">
      2) бірінші жұмыс күні Нұсқаулықтың </w:t>
      </w:r>
      <w:r>
        <w:rPr>
          <w:rFonts w:ascii="Times New Roman"/>
          <w:b w:val="false"/>
          <w:i w:val="false"/>
          <w:color w:val="000000"/>
          <w:sz w:val="28"/>
        </w:rPr>
        <w:t>48-тармағында</w:t>
      </w:r>
      <w:r>
        <w:rPr>
          <w:rFonts w:ascii="Times New Roman"/>
          <w:b w:val="false"/>
          <w:i w:val="false"/>
          <w:color w:val="000000"/>
          <w:sz w:val="28"/>
        </w:rPr>
        <w:t xml:space="preserve"> көзделген касса қалдығының ұлттық валютадағы күнделікті лимитін қоспағанда, кассаны дереу түгендейді, ақша қалдығын банктің ағымдағы шотына аударады;</w:t>
      </w:r>
    </w:p>
    <w:bookmarkEnd w:id="28"/>
    <w:bookmarkStart w:name="z32" w:id="29"/>
    <w:p>
      <w:pPr>
        <w:spacing w:after="0"/>
        <w:ind w:left="0"/>
        <w:jc w:val="both"/>
      </w:pPr>
      <w:r>
        <w:rPr>
          <w:rFonts w:ascii="Times New Roman"/>
          <w:b w:val="false"/>
          <w:i w:val="false"/>
          <w:color w:val="000000"/>
          <w:sz w:val="28"/>
        </w:rPr>
        <w:t xml:space="preserve">
      3) тарату комиссиясын құрған күннен бастап бір жұмыс күнінен кешіктірмейтін мерзімде уәкілетті органға және (немесе) банктің банк шоттары бар екінші деңгейдегі банктерге Нормативтік құқықтық актілерді мемлекеттік тіркеу тізілімінде № 1199 тіркелген, "Қазақстан Республикасының банктерінде клиенттердің банктік есепшоттарын ашу, жүргізу және жабу ережесін бекіту туралы" Қазақстан Республикасының Ұлттық Банкі Басқармасының 2000 жылғы 2 маусымдағы № 266 </w:t>
      </w:r>
      <w:r>
        <w:rPr>
          <w:rFonts w:ascii="Times New Roman"/>
          <w:b w:val="false"/>
          <w:i w:val="false"/>
          <w:color w:val="000000"/>
          <w:sz w:val="28"/>
        </w:rPr>
        <w:t>қаулысында</w:t>
      </w:r>
      <w:r>
        <w:rPr>
          <w:rFonts w:ascii="Times New Roman"/>
          <w:b w:val="false"/>
          <w:i w:val="false"/>
          <w:color w:val="000000"/>
          <w:sz w:val="28"/>
        </w:rPr>
        <w:t xml:space="preserve"> көзделген нысан бойынша қол қою үлгілері мен мөрінің бедері бар құжаттар ұсынады;</w:t>
      </w:r>
    </w:p>
    <w:bookmarkEnd w:id="29"/>
    <w:bookmarkStart w:name="z33" w:id="30"/>
    <w:p>
      <w:pPr>
        <w:spacing w:after="0"/>
        <w:ind w:left="0"/>
        <w:jc w:val="both"/>
      </w:pPr>
      <w:r>
        <w:rPr>
          <w:rFonts w:ascii="Times New Roman"/>
          <w:b w:val="false"/>
          <w:i w:val="false"/>
          <w:color w:val="000000"/>
          <w:sz w:val="28"/>
        </w:rPr>
        <w:t xml:space="preserve">
      4) "Бағалы қағаздардың бірыңғай тіркеушісі" акционерлік қоғамынан тарату комиссиясы акционерлердің жалпы жиналысын құрған күнгі жағдай бойынша банктің бағалы қағаздары ұстаушыларының тізілімін сұратады; </w:t>
      </w:r>
    </w:p>
    <w:bookmarkEnd w:id="30"/>
    <w:bookmarkStart w:name="z34" w:id="31"/>
    <w:p>
      <w:pPr>
        <w:spacing w:after="0"/>
        <w:ind w:left="0"/>
        <w:jc w:val="both"/>
      </w:pPr>
      <w:r>
        <w:rPr>
          <w:rFonts w:ascii="Times New Roman"/>
          <w:b w:val="false"/>
          <w:i w:val="false"/>
          <w:color w:val="000000"/>
          <w:sz w:val="28"/>
        </w:rPr>
        <w:t>
      5) Қазақстан Республикасы Әділет министрлігінің ресми баспа басылымдарында қазақ және орыс тілдерінде кредиторлардың шағымдарын (өтініштерін) беру тәртібін, мерзімдері мен мекенжайларын, филиалдар желісі болған кезде – банк кредиторлары өз талаптарын ұсынатын филиалдар мекенжайларын міндетті түрде көрсетіп, банкті ерікті түрде тарату туралы ақпаратты 10 (он) жұмыс күні ішінде жариялайды;</w:t>
      </w:r>
    </w:p>
    <w:bookmarkEnd w:id="31"/>
    <w:bookmarkStart w:name="z35" w:id="32"/>
    <w:p>
      <w:pPr>
        <w:spacing w:after="0"/>
        <w:ind w:left="0"/>
        <w:jc w:val="both"/>
      </w:pPr>
      <w:r>
        <w:rPr>
          <w:rFonts w:ascii="Times New Roman"/>
          <w:b w:val="false"/>
          <w:i w:val="false"/>
          <w:color w:val="000000"/>
          <w:sz w:val="28"/>
        </w:rPr>
        <w:t xml:space="preserve">
      6) 10 (он) жұмыс күні ішінде банктің корреспонденттің шоттарын салыстырып тексереді, оларды жабады және теңгемен және шетел валютасымен ағымдағы шоттарды ашады; </w:t>
      </w:r>
    </w:p>
    <w:bookmarkEnd w:id="32"/>
    <w:bookmarkStart w:name="z36" w:id="33"/>
    <w:p>
      <w:pPr>
        <w:spacing w:after="0"/>
        <w:ind w:left="0"/>
        <w:jc w:val="both"/>
      </w:pPr>
      <w:r>
        <w:rPr>
          <w:rFonts w:ascii="Times New Roman"/>
          <w:b w:val="false"/>
          <w:i w:val="false"/>
          <w:color w:val="000000"/>
          <w:sz w:val="28"/>
        </w:rPr>
        <w:t xml:space="preserve">
      7) заңды тұлғаларды мемлекеттік тіркеуді жүзеге асыратын әділет органдарына және мемлекеттік кірістер органдарының аумақтық бөлімшелеріне банктің ерікті түрде таратыла бастағандығы туралы хабарлайды; </w:t>
      </w:r>
    </w:p>
    <w:bookmarkEnd w:id="33"/>
    <w:bookmarkStart w:name="z37" w:id="34"/>
    <w:p>
      <w:pPr>
        <w:spacing w:after="0"/>
        <w:ind w:left="0"/>
        <w:jc w:val="both"/>
      </w:pPr>
      <w:r>
        <w:rPr>
          <w:rFonts w:ascii="Times New Roman"/>
          <w:b w:val="false"/>
          <w:i w:val="false"/>
          <w:color w:val="000000"/>
          <w:sz w:val="28"/>
        </w:rPr>
        <w:t xml:space="preserve">
      8) қабылдау-өткізу актісі бойынша банктің активтерін, оның ішінде мүлкін қабылдайды; </w:t>
      </w:r>
    </w:p>
    <w:bookmarkEnd w:id="34"/>
    <w:bookmarkStart w:name="z38" w:id="35"/>
    <w:p>
      <w:pPr>
        <w:spacing w:after="0"/>
        <w:ind w:left="0"/>
        <w:jc w:val="both"/>
      </w:pPr>
      <w:r>
        <w:rPr>
          <w:rFonts w:ascii="Times New Roman"/>
          <w:b w:val="false"/>
          <w:i w:val="false"/>
          <w:color w:val="000000"/>
          <w:sz w:val="28"/>
        </w:rPr>
        <w:t xml:space="preserve">
      9) уәкілетті органның банкті ерікті түрде таратуға рұқсат беру туралы шешімінің, акционерлердің жалпы жиналысының тарату комиссиясын құру туралы шешімінің көшірмелерін көру үшін қолжетімді жерде орналастырады; </w:t>
      </w:r>
    </w:p>
    <w:bookmarkEnd w:id="35"/>
    <w:bookmarkStart w:name="z39" w:id="36"/>
    <w:p>
      <w:pPr>
        <w:spacing w:after="0"/>
        <w:ind w:left="0"/>
        <w:jc w:val="both"/>
      </w:pPr>
      <w:r>
        <w:rPr>
          <w:rFonts w:ascii="Times New Roman"/>
          <w:b w:val="false"/>
          <w:i w:val="false"/>
          <w:color w:val="000000"/>
          <w:sz w:val="28"/>
        </w:rPr>
        <w:t xml:space="preserve">
      10) банктің активтерін анықтайды; </w:t>
      </w:r>
    </w:p>
    <w:bookmarkEnd w:id="36"/>
    <w:bookmarkStart w:name="z40" w:id="37"/>
    <w:p>
      <w:pPr>
        <w:spacing w:after="0"/>
        <w:ind w:left="0"/>
        <w:jc w:val="both"/>
      </w:pPr>
      <w:r>
        <w:rPr>
          <w:rFonts w:ascii="Times New Roman"/>
          <w:b w:val="false"/>
          <w:i w:val="false"/>
          <w:color w:val="000000"/>
          <w:sz w:val="28"/>
        </w:rPr>
        <w:t>
      11) банкті тарату мақсаттарына сәйкес оның активтеріне иелік етеді;</w:t>
      </w:r>
    </w:p>
    <w:bookmarkEnd w:id="37"/>
    <w:bookmarkStart w:name="z41" w:id="38"/>
    <w:p>
      <w:pPr>
        <w:spacing w:after="0"/>
        <w:ind w:left="0"/>
        <w:jc w:val="both"/>
      </w:pPr>
      <w:r>
        <w:rPr>
          <w:rFonts w:ascii="Times New Roman"/>
          <w:b w:val="false"/>
          <w:i w:val="false"/>
          <w:color w:val="000000"/>
          <w:sz w:val="28"/>
        </w:rPr>
        <w:t>
      12) банктің атынан талап қояды және сотта мүддесін білдіреді;</w:t>
      </w:r>
    </w:p>
    <w:bookmarkEnd w:id="38"/>
    <w:bookmarkStart w:name="z42" w:id="39"/>
    <w:p>
      <w:pPr>
        <w:spacing w:after="0"/>
        <w:ind w:left="0"/>
        <w:jc w:val="both"/>
      </w:pPr>
      <w:r>
        <w:rPr>
          <w:rFonts w:ascii="Times New Roman"/>
          <w:b w:val="false"/>
          <w:i w:val="false"/>
          <w:color w:val="000000"/>
          <w:sz w:val="28"/>
        </w:rPr>
        <w:t xml:space="preserve">
      13) Нормативтік құқықтық актілерді мемлекеттік тіркеу тізілімінде № 11160 тіркелген "Екінші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 Қазақстан Республикасының Ұлттық Банкі Басқармасының 2015 жылғы 8 мамырдағы № 74 </w:t>
      </w:r>
      <w:r>
        <w:rPr>
          <w:rFonts w:ascii="Times New Roman"/>
          <w:b w:val="false"/>
          <w:i w:val="false"/>
          <w:color w:val="000000"/>
          <w:sz w:val="28"/>
        </w:rPr>
        <w:t>қаулысында</w:t>
      </w:r>
      <w:r>
        <w:rPr>
          <w:rFonts w:ascii="Times New Roman"/>
          <w:b w:val="false"/>
          <w:i w:val="false"/>
          <w:color w:val="000000"/>
          <w:sz w:val="28"/>
        </w:rPr>
        <w:t xml:space="preserve"> көзделген нысандар бойынша тарату комиссиясы тағайындалған күні екінші деңгейдегі банктердің және ипотекалық ұйымдардың баланстық шоттарындағы қалдықтар туралы есепті (700-Н индексі) және екінші деңгейдегі банктердің және ипотекалық ұйымдардың баланстан тыс шоттарындағы қалдықтар туралы есепті (700-ВН индексі) электрондық түрдегі есептік автоматтандырылған жүйе деректерін жеке электрондық тасымалдағышқа көшіре отырып (резервтік көшірмелер) басып шығарады. Бұл ақпарат электрондық түрде болмаған жағдайда қолда бар қағаз тасымалдағыштағы ақпарат негізге алынады;</w:t>
      </w:r>
    </w:p>
    <w:bookmarkEnd w:id="39"/>
    <w:bookmarkStart w:name="z43" w:id="40"/>
    <w:p>
      <w:pPr>
        <w:spacing w:after="0"/>
        <w:ind w:left="0"/>
        <w:jc w:val="both"/>
      </w:pPr>
      <w:r>
        <w:rPr>
          <w:rFonts w:ascii="Times New Roman"/>
          <w:b w:val="false"/>
          <w:i w:val="false"/>
          <w:color w:val="000000"/>
          <w:sz w:val="28"/>
        </w:rPr>
        <w:t xml:space="preserve">
      14) толық материалдық жауапкершілігі бар адамдар тобын, оның ішінде банктің бухгалтерлік есебін жүргізудің және қаржылық және өзге  </w:t>
      </w:r>
      <w:r>
        <w:rPr>
          <w:rFonts w:ascii="Times New Roman"/>
          <w:b w:val="false"/>
          <w:i w:val="false"/>
          <w:color w:val="000000"/>
          <w:sz w:val="28"/>
        </w:rPr>
        <w:t>есептілігін</w:t>
      </w:r>
      <w:r>
        <w:rPr>
          <w:rFonts w:ascii="Times New Roman"/>
          <w:b w:val="false"/>
          <w:i w:val="false"/>
          <w:color w:val="000000"/>
          <w:sz w:val="28"/>
        </w:rPr>
        <w:t xml:space="preserve"> өңдеудің автоматтандырылған ақпараттық жүйесіне кіруге рұқсаты бар адамдарды айқындайды; </w:t>
      </w:r>
    </w:p>
    <w:bookmarkEnd w:id="40"/>
    <w:bookmarkStart w:name="z44" w:id="41"/>
    <w:p>
      <w:pPr>
        <w:spacing w:after="0"/>
        <w:ind w:left="0"/>
        <w:jc w:val="both"/>
      </w:pPr>
      <w:r>
        <w:rPr>
          <w:rFonts w:ascii="Times New Roman"/>
          <w:b w:val="false"/>
          <w:i w:val="false"/>
          <w:color w:val="000000"/>
          <w:sz w:val="28"/>
        </w:rPr>
        <w:t xml:space="preserve">
      15) банктің істері мен құжаттарын қабылдағаннан кейін банк құжаттарын сақтауды ұйымдастыруға жауапты адамды тағайындайды; </w:t>
      </w:r>
    </w:p>
    <w:bookmarkEnd w:id="41"/>
    <w:bookmarkStart w:name="z45" w:id="42"/>
    <w:p>
      <w:pPr>
        <w:spacing w:after="0"/>
        <w:ind w:left="0"/>
        <w:jc w:val="both"/>
      </w:pPr>
      <w:r>
        <w:rPr>
          <w:rFonts w:ascii="Times New Roman"/>
          <w:b w:val="false"/>
          <w:i w:val="false"/>
          <w:color w:val="000000"/>
          <w:sz w:val="28"/>
        </w:rPr>
        <w:t>
      16) банктің бағдарламалық қамтамасыз етуінің және ақпаратының электронды тасымалдағыштарының, сондай-ақ басқа да ақпаратының сақталуын қамтамасыз етеді;</w:t>
      </w:r>
    </w:p>
    <w:bookmarkEnd w:id="42"/>
    <w:bookmarkStart w:name="z46" w:id="43"/>
    <w:p>
      <w:pPr>
        <w:spacing w:after="0"/>
        <w:ind w:left="0"/>
        <w:jc w:val="both"/>
      </w:pPr>
      <w:r>
        <w:rPr>
          <w:rFonts w:ascii="Times New Roman"/>
          <w:b w:val="false"/>
          <w:i w:val="false"/>
          <w:color w:val="000000"/>
          <w:sz w:val="28"/>
        </w:rPr>
        <w:t xml:space="preserve">
      17) банктің басшыларымен, ал қажет болған кезде және өзге де қызметкерлерімен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 қатынастарын тоқтатады;</w:t>
      </w:r>
    </w:p>
    <w:bookmarkEnd w:id="43"/>
    <w:bookmarkStart w:name="z47" w:id="44"/>
    <w:p>
      <w:pPr>
        <w:spacing w:after="0"/>
        <w:ind w:left="0"/>
        <w:jc w:val="both"/>
      </w:pPr>
      <w:r>
        <w:rPr>
          <w:rFonts w:ascii="Times New Roman"/>
          <w:b w:val="false"/>
          <w:i w:val="false"/>
          <w:color w:val="000000"/>
          <w:sz w:val="28"/>
        </w:rPr>
        <w:t xml:space="preserve">
      18) өз функциялары мен міндеттерін орындауды қамтамасыз ету үшін адамдармен еңбек </w:t>
      </w:r>
      <w:r>
        <w:rPr>
          <w:rFonts w:ascii="Times New Roman"/>
          <w:b w:val="false"/>
          <w:i w:val="false"/>
          <w:color w:val="000000"/>
          <w:sz w:val="28"/>
        </w:rPr>
        <w:t>шарттарын</w:t>
      </w:r>
      <w:r>
        <w:rPr>
          <w:rFonts w:ascii="Times New Roman"/>
          <w:b w:val="false"/>
          <w:i w:val="false"/>
          <w:color w:val="000000"/>
          <w:sz w:val="28"/>
        </w:rPr>
        <w:t xml:space="preserve"> немесе өтеусіз қызмет көрсету шарттарын жасайды;</w:t>
      </w:r>
    </w:p>
    <w:bookmarkEnd w:id="44"/>
    <w:bookmarkStart w:name="z48" w:id="45"/>
    <w:p>
      <w:pPr>
        <w:spacing w:after="0"/>
        <w:ind w:left="0"/>
        <w:jc w:val="both"/>
      </w:pPr>
      <w:r>
        <w:rPr>
          <w:rFonts w:ascii="Times New Roman"/>
          <w:b w:val="false"/>
          <w:i w:val="false"/>
          <w:color w:val="000000"/>
          <w:sz w:val="28"/>
        </w:rPr>
        <w:t>
      19) кредиторлардың тізімін жасайды, қолда бар құжаттар бойынша олардың мекенжайларын белгілейді және талдамалық есеп деректерімен салыстырып тексереді;</w:t>
      </w:r>
    </w:p>
    <w:bookmarkEnd w:id="45"/>
    <w:bookmarkStart w:name="z49" w:id="46"/>
    <w:p>
      <w:pPr>
        <w:spacing w:after="0"/>
        <w:ind w:left="0"/>
        <w:jc w:val="both"/>
      </w:pPr>
      <w:r>
        <w:rPr>
          <w:rFonts w:ascii="Times New Roman"/>
          <w:b w:val="false"/>
          <w:i w:val="false"/>
          <w:color w:val="000000"/>
          <w:sz w:val="28"/>
        </w:rPr>
        <w:t>
      20) банктің әрбір кредиторын банктің ерікті таратылатындығы туралы жазбаша хабардар етеді;</w:t>
      </w:r>
    </w:p>
    <w:bookmarkEnd w:id="46"/>
    <w:bookmarkStart w:name="z50" w:id="47"/>
    <w:p>
      <w:pPr>
        <w:spacing w:after="0"/>
        <w:ind w:left="0"/>
        <w:jc w:val="both"/>
      </w:pPr>
      <w:r>
        <w:rPr>
          <w:rFonts w:ascii="Times New Roman"/>
          <w:b w:val="false"/>
          <w:i w:val="false"/>
          <w:color w:val="000000"/>
          <w:sz w:val="28"/>
        </w:rPr>
        <w:t>
      21) кредиторлар туралы мәліметтер болмаған жағдайда, қолда бар деректемелерді және жазбаша хабарлау мүмкіндігінің болмау себептерін көрсетіп акт жасайды;</w:t>
      </w:r>
    </w:p>
    <w:bookmarkEnd w:id="47"/>
    <w:bookmarkStart w:name="z51" w:id="48"/>
    <w:p>
      <w:pPr>
        <w:spacing w:after="0"/>
        <w:ind w:left="0"/>
        <w:jc w:val="both"/>
      </w:pPr>
      <w:r>
        <w:rPr>
          <w:rFonts w:ascii="Times New Roman"/>
          <w:b w:val="false"/>
          <w:i w:val="false"/>
          <w:color w:val="000000"/>
          <w:sz w:val="28"/>
        </w:rPr>
        <w:t xml:space="preserve">
      22) банк кредиторлары талаптарының заңдылығын айқындайды және оларды банктің бекітілген </w:t>
      </w:r>
      <w:r>
        <w:rPr>
          <w:rFonts w:ascii="Times New Roman"/>
          <w:b w:val="false"/>
          <w:i w:val="false"/>
          <w:color w:val="000000"/>
          <w:sz w:val="28"/>
        </w:rPr>
        <w:t>аралық тарату балансына</w:t>
      </w:r>
      <w:r>
        <w:rPr>
          <w:rFonts w:ascii="Times New Roman"/>
          <w:b w:val="false"/>
          <w:i w:val="false"/>
          <w:color w:val="000000"/>
          <w:sz w:val="28"/>
        </w:rPr>
        <w:t xml:space="preserve"> және кредиторлар  </w:t>
      </w:r>
      <w:r>
        <w:rPr>
          <w:rFonts w:ascii="Times New Roman"/>
          <w:b w:val="false"/>
          <w:i w:val="false"/>
          <w:color w:val="000000"/>
          <w:sz w:val="28"/>
        </w:rPr>
        <w:t>талаптарының тізіліміне</w:t>
      </w:r>
      <w:r>
        <w:rPr>
          <w:rFonts w:ascii="Times New Roman"/>
          <w:b w:val="false"/>
          <w:i w:val="false"/>
          <w:color w:val="000000"/>
          <w:sz w:val="28"/>
        </w:rPr>
        <w:t xml:space="preserve"> сәйкес қанағаттандырады;</w:t>
      </w:r>
    </w:p>
    <w:bookmarkEnd w:id="48"/>
    <w:bookmarkStart w:name="z52" w:id="49"/>
    <w:p>
      <w:pPr>
        <w:spacing w:after="0"/>
        <w:ind w:left="0"/>
        <w:jc w:val="both"/>
      </w:pPr>
      <w:r>
        <w:rPr>
          <w:rFonts w:ascii="Times New Roman"/>
          <w:b w:val="false"/>
          <w:i w:val="false"/>
          <w:color w:val="000000"/>
          <w:sz w:val="28"/>
        </w:rPr>
        <w:t>
      23) банкті таратудың бүкіл кезеңінде банктің құжаттарын және мүлкін сақтау жөнінде шаралар қабылдайды;</w:t>
      </w:r>
    </w:p>
    <w:bookmarkEnd w:id="49"/>
    <w:bookmarkStart w:name="z53" w:id="50"/>
    <w:p>
      <w:pPr>
        <w:spacing w:after="0"/>
        <w:ind w:left="0"/>
        <w:jc w:val="both"/>
      </w:pPr>
      <w:r>
        <w:rPr>
          <w:rFonts w:ascii="Times New Roman"/>
          <w:b w:val="false"/>
          <w:i w:val="false"/>
          <w:color w:val="000000"/>
          <w:sz w:val="28"/>
        </w:rPr>
        <w:t>
      24) банктің дебиторларынан берешекті алу шараларын қабылдайды;</w:t>
      </w:r>
    </w:p>
    <w:bookmarkEnd w:id="50"/>
    <w:bookmarkStart w:name="z54" w:id="51"/>
    <w:p>
      <w:pPr>
        <w:spacing w:after="0"/>
        <w:ind w:left="0"/>
        <w:jc w:val="both"/>
      </w:pPr>
      <w:r>
        <w:rPr>
          <w:rFonts w:ascii="Times New Roman"/>
          <w:b w:val="false"/>
          <w:i w:val="false"/>
          <w:color w:val="000000"/>
          <w:sz w:val="28"/>
        </w:rPr>
        <w:t>
      25) банктің бағалы қағаздары шығарылымының күшін жою мақсатында уәкілетті органға тиісті құжаттарды ұсынады;</w:t>
      </w:r>
    </w:p>
    <w:bookmarkEnd w:id="51"/>
    <w:bookmarkStart w:name="z55" w:id="52"/>
    <w:p>
      <w:pPr>
        <w:spacing w:after="0"/>
        <w:ind w:left="0"/>
        <w:jc w:val="both"/>
      </w:pPr>
      <w:r>
        <w:rPr>
          <w:rFonts w:ascii="Times New Roman"/>
          <w:b w:val="false"/>
          <w:i w:val="false"/>
          <w:color w:val="000000"/>
          <w:sz w:val="28"/>
        </w:rPr>
        <w:t xml:space="preserve">
      26) кредиторлардың талаптарын толық көлемде қанағаттандыру үшін мүліктің жеткіліксіз болу фактісі анықталған жағдайда сотқа банкті банкрот деп тану туралы өтініш береді; </w:t>
      </w:r>
    </w:p>
    <w:bookmarkEnd w:id="52"/>
    <w:bookmarkStart w:name="z56" w:id="5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тарату туралы есепті</w:t>
      </w:r>
      <w:r>
        <w:rPr>
          <w:rFonts w:ascii="Times New Roman"/>
          <w:b w:val="false"/>
          <w:i w:val="false"/>
          <w:color w:val="000000"/>
          <w:sz w:val="28"/>
        </w:rPr>
        <w:t>, тарату балансын жасайды және оларды банк акционерлері жалпы жиналысының бекітуіне ұсынады;</w:t>
      </w:r>
    </w:p>
    <w:bookmarkEnd w:id="53"/>
    <w:bookmarkStart w:name="z57" w:id="54"/>
    <w:p>
      <w:pPr>
        <w:spacing w:after="0"/>
        <w:ind w:left="0"/>
        <w:jc w:val="both"/>
      </w:pPr>
      <w:r>
        <w:rPr>
          <w:rFonts w:ascii="Times New Roman"/>
          <w:b w:val="false"/>
          <w:i w:val="false"/>
          <w:color w:val="000000"/>
          <w:sz w:val="28"/>
        </w:rPr>
        <w:t xml:space="preserve">
      28) сақтау үшін құжаттарды мұрағатқа тапсырады және бұл туралы уәкілетті органды хабардар етеді; </w:t>
      </w:r>
    </w:p>
    <w:bookmarkEnd w:id="54"/>
    <w:bookmarkStart w:name="z58" w:id="55"/>
    <w:p>
      <w:pPr>
        <w:spacing w:after="0"/>
        <w:ind w:left="0"/>
        <w:jc w:val="both"/>
      </w:pPr>
      <w:r>
        <w:rPr>
          <w:rFonts w:ascii="Times New Roman"/>
          <w:b w:val="false"/>
          <w:i w:val="false"/>
          <w:color w:val="000000"/>
          <w:sz w:val="28"/>
        </w:rPr>
        <w:t>
      29) Нұсқаулыққа көзделген өзге де функцияларды жүзеге асырады.</w:t>
      </w:r>
    </w:p>
    <w:bookmarkEnd w:id="55"/>
    <w:bookmarkStart w:name="z59" w:id="56"/>
    <w:p>
      <w:pPr>
        <w:spacing w:after="0"/>
        <w:ind w:left="0"/>
        <w:jc w:val="both"/>
      </w:pPr>
      <w:r>
        <w:rPr>
          <w:rFonts w:ascii="Times New Roman"/>
          <w:b w:val="false"/>
          <w:i w:val="false"/>
          <w:color w:val="000000"/>
          <w:sz w:val="28"/>
        </w:rPr>
        <w:t xml:space="preserve">
      14. Банктің теңгемен және шетел валютасымен ағымдағы шоттары оның бас офисінің орналасқан жері бойынша Қазақстан Республикасы Ұлттық Банкінің тиісті филиалында немесе уәкілетті органның келісімімен екінші деңгейдегі банкте ашылады. </w:t>
      </w:r>
    </w:p>
    <w:bookmarkEnd w:id="56"/>
    <w:p>
      <w:pPr>
        <w:spacing w:after="0"/>
        <w:ind w:left="0"/>
        <w:jc w:val="both"/>
      </w:pPr>
      <w:r>
        <w:rPr>
          <w:rFonts w:ascii="Times New Roman"/>
          <w:b w:val="false"/>
          <w:i w:val="false"/>
          <w:color w:val="000000"/>
          <w:sz w:val="28"/>
        </w:rPr>
        <w:t xml:space="preserve">
      Филиалдарын және (немесе) өкілдіктерін қоса алғанда, банктің барлық ақшасы Нұсқаулықтың </w:t>
      </w:r>
      <w:r>
        <w:rPr>
          <w:rFonts w:ascii="Times New Roman"/>
          <w:b w:val="false"/>
          <w:i w:val="false"/>
          <w:color w:val="000000"/>
          <w:sz w:val="28"/>
        </w:rPr>
        <w:t>48-тармағында</w:t>
      </w:r>
      <w:r>
        <w:rPr>
          <w:rFonts w:ascii="Times New Roman"/>
          <w:b w:val="false"/>
          <w:i w:val="false"/>
          <w:color w:val="000000"/>
          <w:sz w:val="28"/>
        </w:rPr>
        <w:t xml:space="preserve"> көзделген кассадағы ұлттық валютадағы қалдықтың күн сайынғы лимитін қоспағанда, банктің ағымдағы шотына есептеледі. </w:t>
      </w:r>
    </w:p>
    <w:p>
      <w:pPr>
        <w:spacing w:after="0"/>
        <w:ind w:left="0"/>
        <w:jc w:val="both"/>
      </w:pPr>
      <w:r>
        <w:rPr>
          <w:rFonts w:ascii="Times New Roman"/>
          <w:b w:val="false"/>
          <w:i w:val="false"/>
          <w:color w:val="000000"/>
          <w:sz w:val="28"/>
        </w:rPr>
        <w:t xml:space="preserve">
      Банк алдында берешегі жоқ жеке немесе заңды тұлғалардың жазбаша талабы бойынша тарату комиссиясы уәкілетті органның банкті ерікті түрде таратуға рұқсатын алғаннан кейін банктің банк шоттарына түскен ақшаны қайтаруды жүзеге асырады. </w:t>
      </w:r>
    </w:p>
    <w:p>
      <w:pPr>
        <w:spacing w:after="0"/>
        <w:ind w:left="0"/>
        <w:jc w:val="both"/>
      </w:pPr>
      <w:r>
        <w:rPr>
          <w:rFonts w:ascii="Times New Roman"/>
          <w:b w:val="false"/>
          <w:i w:val="false"/>
          <w:color w:val="000000"/>
          <w:sz w:val="28"/>
        </w:rPr>
        <w:t xml:space="preserve">
      Банктің шотына қате түскен ақшаны қайтаруды тарату комиссиясы "Ақша төлемі мен аударымы туралы" 1998 жылғы 29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асырады. </w:t>
      </w:r>
    </w:p>
    <w:bookmarkStart w:name="z60" w:id="57"/>
    <w:p>
      <w:pPr>
        <w:spacing w:after="0"/>
        <w:ind w:left="0"/>
        <w:jc w:val="both"/>
      </w:pPr>
      <w:r>
        <w:rPr>
          <w:rFonts w:ascii="Times New Roman"/>
          <w:b w:val="false"/>
          <w:i w:val="false"/>
          <w:color w:val="000000"/>
          <w:sz w:val="28"/>
        </w:rPr>
        <w:t>
      15. Тарату комиссиясы мүшелері мен қызметкерлері тарапынан Қазақстан Республикасының заңнамасын бұзу фактілері анықталған жағдайда, тарату комиссиясының төрағасы Қазақстан Республикасының заңнамасында белгіленген тәртіппен құқық қорғау органдарына немесе сотқа жүгінеді, сондай-ақ бұл туралы уәкілетті органға хабарлайды.</w:t>
      </w:r>
    </w:p>
    <w:bookmarkEnd w:id="57"/>
    <w:bookmarkStart w:name="z61" w:id="58"/>
    <w:p>
      <w:pPr>
        <w:spacing w:after="0"/>
        <w:ind w:left="0"/>
        <w:jc w:val="both"/>
      </w:pPr>
      <w:r>
        <w:rPr>
          <w:rFonts w:ascii="Times New Roman"/>
          <w:b w:val="false"/>
          <w:i w:val="false"/>
          <w:color w:val="000000"/>
          <w:sz w:val="28"/>
        </w:rPr>
        <w:t>
      16. Жұмыс жоспарында белгіленген мерзімдер бұзылған жағдайда, тарату комиссиясы күнтізбелік 10 (он) күн ішінде уәкілетті органға тиісті құжаттардың көшірмелерімен қоса тиісті жазбаша түсініктеме ұсынады.</w:t>
      </w:r>
    </w:p>
    <w:bookmarkEnd w:id="58"/>
    <w:bookmarkStart w:name="z62" w:id="59"/>
    <w:p>
      <w:pPr>
        <w:spacing w:after="0"/>
        <w:ind w:left="0"/>
        <w:jc w:val="both"/>
      </w:pPr>
      <w:r>
        <w:rPr>
          <w:rFonts w:ascii="Times New Roman"/>
          <w:b w:val="false"/>
          <w:i w:val="false"/>
          <w:color w:val="000000"/>
          <w:sz w:val="28"/>
        </w:rPr>
        <w:t xml:space="preserve">
      17. Тарату комиссиясы уәкілетті органға істелген жұмысы туралы </w:t>
      </w:r>
      <w:r>
        <w:rPr>
          <w:rFonts w:ascii="Times New Roman"/>
          <w:b w:val="false"/>
          <w:i w:val="false"/>
          <w:color w:val="000000"/>
          <w:sz w:val="28"/>
        </w:rPr>
        <w:t>есептерді</w:t>
      </w:r>
      <w:r>
        <w:rPr>
          <w:rFonts w:ascii="Times New Roman"/>
          <w:b w:val="false"/>
          <w:i w:val="false"/>
          <w:color w:val="000000"/>
          <w:sz w:val="28"/>
        </w:rPr>
        <w:t xml:space="preserve"> және қосымша ақпаратты ұсынады. </w:t>
      </w:r>
    </w:p>
    <w:bookmarkEnd w:id="59"/>
    <w:bookmarkStart w:name="z63" w:id="60"/>
    <w:p>
      <w:pPr>
        <w:spacing w:after="0"/>
        <w:ind w:left="0"/>
        <w:jc w:val="both"/>
      </w:pPr>
      <w:r>
        <w:rPr>
          <w:rFonts w:ascii="Times New Roman"/>
          <w:b w:val="false"/>
          <w:i w:val="false"/>
          <w:color w:val="000000"/>
          <w:sz w:val="28"/>
        </w:rPr>
        <w:t xml:space="preserve">
      Тарату комиссиясының банк филиалдарында және (немесе) өкілеттіктерінде қызметін жүзеге асыратын бөлімшелері істелген жұмысы туралы есепті тарату комиссиясының төрағасына ұсынады. </w:t>
      </w:r>
    </w:p>
    <w:bookmarkEnd w:id="60"/>
    <w:bookmarkStart w:name="z64" w:id="61"/>
    <w:p>
      <w:pPr>
        <w:spacing w:after="0"/>
        <w:ind w:left="0"/>
        <w:jc w:val="both"/>
      </w:pPr>
      <w:r>
        <w:rPr>
          <w:rFonts w:ascii="Times New Roman"/>
          <w:b w:val="false"/>
          <w:i w:val="false"/>
          <w:color w:val="000000"/>
          <w:sz w:val="28"/>
        </w:rPr>
        <w:t xml:space="preserve">
      18. Тарату комиссиясы сақталуға жататын, оның ішінде тарату комиссиясының қызметіне қатысты </w:t>
      </w:r>
      <w:r>
        <w:rPr>
          <w:rFonts w:ascii="Times New Roman"/>
          <w:b w:val="false"/>
          <w:i w:val="false"/>
          <w:color w:val="000000"/>
          <w:sz w:val="28"/>
        </w:rPr>
        <w:t>құжаттарды</w:t>
      </w:r>
      <w:r>
        <w:rPr>
          <w:rFonts w:ascii="Times New Roman"/>
          <w:b w:val="false"/>
          <w:i w:val="false"/>
          <w:color w:val="000000"/>
          <w:sz w:val="28"/>
        </w:rPr>
        <w:t xml:space="preserve"> мұрағатты және құжаттаманы басқару жөніндегі уәкілетті мемлекеттік органның нормативтік  құқықтық актілерінің талаптарына сәйкес есепке алуды, ресімдеуді және сақтауды қамтамасыз ету мәселелері бойынша екінші деңгейдегі банктерге қойылатын барлық талаптардың орындалуын қамтамасыз етеді. </w:t>
      </w:r>
    </w:p>
    <w:bookmarkEnd w:id="61"/>
    <w:bookmarkStart w:name="z65" w:id="62"/>
    <w:p>
      <w:pPr>
        <w:spacing w:after="0"/>
        <w:ind w:left="0"/>
        <w:jc w:val="both"/>
      </w:pPr>
      <w:r>
        <w:rPr>
          <w:rFonts w:ascii="Times New Roman"/>
          <w:b w:val="false"/>
          <w:i w:val="false"/>
          <w:color w:val="000000"/>
          <w:sz w:val="28"/>
        </w:rPr>
        <w:t>
      19. Құжаттар мұрағат ісі және құжаттама саласындағы уәкілетті органның келісімінсіз жойылмайды.</w:t>
      </w:r>
    </w:p>
    <w:bookmarkEnd w:id="62"/>
    <w:bookmarkStart w:name="z66" w:id="63"/>
    <w:p>
      <w:pPr>
        <w:spacing w:after="0"/>
        <w:ind w:left="0"/>
        <w:jc w:val="both"/>
      </w:pPr>
      <w:r>
        <w:rPr>
          <w:rFonts w:ascii="Times New Roman"/>
          <w:b w:val="false"/>
          <w:i w:val="false"/>
          <w:color w:val="000000"/>
          <w:sz w:val="28"/>
        </w:rPr>
        <w:t>
      20. Банктің тұрақты сақталуға жататын құжаттары реттелген түрде банктің орналасқан жері бойынша мемлекеттік мұрағаттарға беріледі, ал сақталу мерзімдері банкті тарату толық аяқталған сәтте аяқталмаған, уақытша сақталатын, оның ішінде жеке құрам бойынша құжаттар қабылдау-өткізу актісі бойынша уәкілетті органның филиалдарына беріледі.</w:t>
      </w:r>
    </w:p>
    <w:bookmarkEnd w:id="63"/>
    <w:bookmarkStart w:name="z67" w:id="64"/>
    <w:p>
      <w:pPr>
        <w:spacing w:after="0"/>
        <w:ind w:left="0"/>
        <w:jc w:val="left"/>
      </w:pPr>
      <w:r>
        <w:rPr>
          <w:rFonts w:ascii="Times New Roman"/>
          <w:b/>
          <w:i w:val="false"/>
          <w:color w:val="000000"/>
        </w:rPr>
        <w:t xml:space="preserve"> 2. Тарату шығыстарының сметасын қалыптастырудың және бекітудің ерекшеліктері мен тәртібі</w:t>
      </w:r>
    </w:p>
    <w:bookmarkEnd w:id="64"/>
    <w:bookmarkStart w:name="z68" w:id="65"/>
    <w:p>
      <w:pPr>
        <w:spacing w:after="0"/>
        <w:ind w:left="0"/>
        <w:jc w:val="both"/>
      </w:pPr>
      <w:r>
        <w:rPr>
          <w:rFonts w:ascii="Times New Roman"/>
          <w:b w:val="false"/>
          <w:i w:val="false"/>
          <w:color w:val="000000"/>
          <w:sz w:val="28"/>
        </w:rPr>
        <w:t>
      21. Банкті ерікті таратуға байланысты барлық шығыстар осы банктің қаражаты есебінен ғана жүргізіледі.</w:t>
      </w:r>
    </w:p>
    <w:bookmarkEnd w:id="65"/>
    <w:bookmarkStart w:name="z69" w:id="66"/>
    <w:p>
      <w:pPr>
        <w:spacing w:after="0"/>
        <w:ind w:left="0"/>
        <w:jc w:val="both"/>
      </w:pPr>
      <w:r>
        <w:rPr>
          <w:rFonts w:ascii="Times New Roman"/>
          <w:b w:val="false"/>
          <w:i w:val="false"/>
          <w:color w:val="000000"/>
          <w:sz w:val="28"/>
        </w:rPr>
        <w:t>
      22. Тарату өндірісімен байланысты, оның ішінде тарату комиссиясының қызметін қамтамасыз етуге байланысты шығыстар, сондай-ақ банктің негізгі функцияларын қамтамасыз ету қажеттілігінен туындайтын шығыстар кезектен тыс және тұрақты жүргізіледі.</w:t>
      </w:r>
    </w:p>
    <w:bookmarkEnd w:id="66"/>
    <w:p>
      <w:pPr>
        <w:spacing w:after="0"/>
        <w:ind w:left="0"/>
        <w:jc w:val="both"/>
      </w:pPr>
      <w:r>
        <w:rPr>
          <w:rFonts w:ascii="Times New Roman"/>
          <w:b w:val="false"/>
          <w:i w:val="false"/>
          <w:color w:val="000000"/>
          <w:sz w:val="28"/>
        </w:rPr>
        <w:t>
      Тарату массасын мақсатсыз жұмсау жүргізілмейді, тарату массасына қаражатты резервтеу мерзімі 3 (үш) айдан аспайды.</w:t>
      </w:r>
    </w:p>
    <w:bookmarkStart w:name="z70" w:id="67"/>
    <w:p>
      <w:pPr>
        <w:spacing w:after="0"/>
        <w:ind w:left="0"/>
        <w:jc w:val="both"/>
      </w:pPr>
      <w:r>
        <w:rPr>
          <w:rFonts w:ascii="Times New Roman"/>
          <w:b w:val="false"/>
          <w:i w:val="false"/>
          <w:color w:val="000000"/>
          <w:sz w:val="28"/>
        </w:rPr>
        <w:t xml:space="preserve">
      23. Тарату комиссиясының қызметі кезеңіндегі банктің шығыстарын ретке келтіру мақсатында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тарату шығыстарының сметасы жасалады.</w:t>
      </w:r>
    </w:p>
    <w:bookmarkEnd w:id="67"/>
    <w:bookmarkStart w:name="z71" w:id="68"/>
    <w:p>
      <w:pPr>
        <w:spacing w:after="0"/>
        <w:ind w:left="0"/>
        <w:jc w:val="both"/>
      </w:pPr>
      <w:r>
        <w:rPr>
          <w:rFonts w:ascii="Times New Roman"/>
          <w:b w:val="false"/>
          <w:i w:val="false"/>
          <w:color w:val="000000"/>
          <w:sz w:val="28"/>
        </w:rPr>
        <w:t xml:space="preserve">
      24. Тарату шығыстарының сметасын тарату комиссиясы ол құрылғаннан кейін күнтізбелік 10 (он) күн ішінде жасайды. </w:t>
      </w:r>
    </w:p>
    <w:bookmarkEnd w:id="68"/>
    <w:p>
      <w:pPr>
        <w:spacing w:after="0"/>
        <w:ind w:left="0"/>
        <w:jc w:val="both"/>
      </w:pPr>
      <w:r>
        <w:rPr>
          <w:rFonts w:ascii="Times New Roman"/>
          <w:b w:val="false"/>
          <w:i w:val="false"/>
          <w:color w:val="000000"/>
          <w:sz w:val="28"/>
        </w:rPr>
        <w:t>
      Кредиторлар комитеті құрылғанға дейін тарату шығыстарының сметасын тарату комиссиясының төрағасы бекітеді.</w:t>
      </w:r>
    </w:p>
    <w:p>
      <w:pPr>
        <w:spacing w:after="0"/>
        <w:ind w:left="0"/>
        <w:jc w:val="both"/>
      </w:pPr>
      <w:r>
        <w:rPr>
          <w:rFonts w:ascii="Times New Roman"/>
          <w:b w:val="false"/>
          <w:i w:val="false"/>
          <w:color w:val="000000"/>
          <w:sz w:val="28"/>
        </w:rPr>
        <w:t>
      Тоқсан үшін тарату шығыстарының сметасы әрбір ай бойынша жасалады.</w:t>
      </w:r>
    </w:p>
    <w:p>
      <w:pPr>
        <w:spacing w:after="0"/>
        <w:ind w:left="0"/>
        <w:jc w:val="both"/>
      </w:pPr>
      <w:r>
        <w:rPr>
          <w:rFonts w:ascii="Times New Roman"/>
          <w:b w:val="false"/>
          <w:i w:val="false"/>
          <w:color w:val="000000"/>
          <w:sz w:val="28"/>
        </w:rPr>
        <w:t xml:space="preserve">
      Кредиторлар комитетінің құрамы бекітілгеннен кейін тарату комиссиясы тарату шығыстарының сметасын тоқсан сайын, жоспарланып отырған кезеңнің алдындағы айдың 5 (бесінен) кешіктірмей кредиторлар комитетіне бекітуге береді. </w:t>
      </w:r>
    </w:p>
    <w:p>
      <w:pPr>
        <w:spacing w:after="0"/>
        <w:ind w:left="0"/>
        <w:jc w:val="both"/>
      </w:pPr>
      <w:r>
        <w:rPr>
          <w:rFonts w:ascii="Times New Roman"/>
          <w:b w:val="false"/>
          <w:i w:val="false"/>
          <w:color w:val="000000"/>
          <w:sz w:val="28"/>
        </w:rPr>
        <w:t>
      Кредиторлар комитетінің тарату шығыстарының сметасын бекіту туралы немесе бекітуден бас тарту туралы шешімі хаттамамен ресімделеді.</w:t>
      </w:r>
    </w:p>
    <w:bookmarkStart w:name="z72" w:id="69"/>
    <w:p>
      <w:pPr>
        <w:spacing w:after="0"/>
        <w:ind w:left="0"/>
        <w:jc w:val="both"/>
      </w:pPr>
      <w:r>
        <w:rPr>
          <w:rFonts w:ascii="Times New Roman"/>
          <w:b w:val="false"/>
          <w:i w:val="false"/>
          <w:color w:val="000000"/>
          <w:sz w:val="28"/>
        </w:rPr>
        <w:t>
      25. Тарату комиссиясы бекітілген тарату шығыстары сметасының көшірмесін оған түсіндірме жазбаны қоса бере отырып ол бекітілген күннен кейінгі бірінші жұмыс күні уәкілетті органға ұсынады.</w:t>
      </w:r>
    </w:p>
    <w:bookmarkEnd w:id="69"/>
    <w:bookmarkStart w:name="z73" w:id="70"/>
    <w:p>
      <w:pPr>
        <w:spacing w:after="0"/>
        <w:ind w:left="0"/>
        <w:jc w:val="both"/>
      </w:pPr>
      <w:r>
        <w:rPr>
          <w:rFonts w:ascii="Times New Roman"/>
          <w:b w:val="false"/>
          <w:i w:val="false"/>
          <w:color w:val="000000"/>
          <w:sz w:val="28"/>
        </w:rPr>
        <w:t>
      26. Кредиторлар комитеті бекіткен тарату шығыстарының сметасына тарату комиссиясының төрағасы енгізген өзгерістер мен толықтыруларды кредиторлар комитеті алдын ала бекітеді.</w:t>
      </w:r>
    </w:p>
    <w:bookmarkEnd w:id="70"/>
    <w:bookmarkStart w:name="z74" w:id="71"/>
    <w:p>
      <w:pPr>
        <w:spacing w:after="0"/>
        <w:ind w:left="0"/>
        <w:jc w:val="both"/>
      </w:pPr>
      <w:r>
        <w:rPr>
          <w:rFonts w:ascii="Times New Roman"/>
          <w:b w:val="false"/>
          <w:i w:val="false"/>
          <w:color w:val="000000"/>
          <w:sz w:val="28"/>
        </w:rPr>
        <w:t>
      27. Егер тарату шығыстары алдыңғы кезеңде жүзеге асырылмаса және оларды жоспарланып отырған кезеңде жүзеге асыру қажеттілігі болса, көрсетілген шығыстар жоспарланып отырған кезеңнің тарату шығыстарының сметасына енгізуге жатады.</w:t>
      </w:r>
    </w:p>
    <w:bookmarkEnd w:id="71"/>
    <w:bookmarkStart w:name="z75" w:id="72"/>
    <w:p>
      <w:pPr>
        <w:spacing w:after="0"/>
        <w:ind w:left="0"/>
        <w:jc w:val="both"/>
      </w:pPr>
      <w:r>
        <w:rPr>
          <w:rFonts w:ascii="Times New Roman"/>
          <w:b w:val="false"/>
          <w:i w:val="false"/>
          <w:color w:val="000000"/>
          <w:sz w:val="28"/>
        </w:rPr>
        <w:t>
      28. Тарату комиссиясының төрағасы және кредиторлар комитеті тарату шығыстары сметасының орындалуын бақылауды жүзеге асырады.</w:t>
      </w:r>
    </w:p>
    <w:bookmarkEnd w:id="72"/>
    <w:bookmarkStart w:name="z76" w:id="73"/>
    <w:p>
      <w:pPr>
        <w:spacing w:after="0"/>
        <w:ind w:left="0"/>
        <w:jc w:val="both"/>
      </w:pPr>
      <w:r>
        <w:rPr>
          <w:rFonts w:ascii="Times New Roman"/>
          <w:b w:val="false"/>
          <w:i w:val="false"/>
          <w:color w:val="000000"/>
          <w:sz w:val="28"/>
        </w:rPr>
        <w:t>
      29. Банктің тарату комиссиясы банктің тарату шығыстарының сметасын қалыптастыру және кредиторлар комитеті банктің тарату шығыстарының сметасын бекіту кезінде нақтылық, негізділік, орындылық және тарату шығыстарының дәйектілік қағидаттарын басшылыққа алады.</w:t>
      </w:r>
    </w:p>
    <w:bookmarkEnd w:id="73"/>
    <w:p>
      <w:pPr>
        <w:spacing w:after="0"/>
        <w:ind w:left="0"/>
        <w:jc w:val="both"/>
      </w:pPr>
      <w:r>
        <w:rPr>
          <w:rFonts w:ascii="Times New Roman"/>
          <w:b w:val="false"/>
          <w:i w:val="false"/>
          <w:color w:val="000000"/>
          <w:sz w:val="28"/>
        </w:rPr>
        <w:t>
      Тарату шығыстарының нақтылық қағидаты тарату шығыстарының сметасын қалыптастыру кезінде банктің нақты қаржылық жағдайын, оның ішінде кредиторлар алдындағы берешек көлемін негізге алу қажеттілігін білдіреді.</w:t>
      </w:r>
    </w:p>
    <w:p>
      <w:pPr>
        <w:spacing w:after="0"/>
        <w:ind w:left="0"/>
        <w:jc w:val="both"/>
      </w:pPr>
      <w:r>
        <w:rPr>
          <w:rFonts w:ascii="Times New Roman"/>
          <w:b w:val="false"/>
          <w:i w:val="false"/>
          <w:color w:val="000000"/>
          <w:sz w:val="28"/>
        </w:rPr>
        <w:t>
      Тарату шығыстарының негізділік қағидаты тарату өндірісінің белгілі бір кезеңінде болжанатын шығындардың объективтік қажеттілігі деп түсініледі.</w:t>
      </w:r>
    </w:p>
    <w:p>
      <w:pPr>
        <w:spacing w:after="0"/>
        <w:ind w:left="0"/>
        <w:jc w:val="both"/>
      </w:pPr>
      <w:r>
        <w:rPr>
          <w:rFonts w:ascii="Times New Roman"/>
          <w:b w:val="false"/>
          <w:i w:val="false"/>
          <w:color w:val="000000"/>
          <w:sz w:val="28"/>
        </w:rPr>
        <w:t>
      Тарату шығыстарының орындылық қағидаты тарату комиссиясы жұмсаған шығындар қойылған мақсатқа сәйкес келетінін, яғни тарату өндірісін және банктің кредиторларымен және акционерлерімен есеп айырысуды аяқтауға бағытталғандығын білдіреді.</w:t>
      </w:r>
    </w:p>
    <w:p>
      <w:pPr>
        <w:spacing w:after="0"/>
        <w:ind w:left="0"/>
        <w:jc w:val="both"/>
      </w:pPr>
      <w:r>
        <w:rPr>
          <w:rFonts w:ascii="Times New Roman"/>
          <w:b w:val="false"/>
          <w:i w:val="false"/>
          <w:color w:val="000000"/>
          <w:sz w:val="28"/>
        </w:rPr>
        <w:t>
      Тарату шығыстарының дәйектілік қағидаты тарату комиссиясының жұмсалған шығындарды құжаттамалық растауын білдіреді.</w:t>
      </w:r>
    </w:p>
    <w:bookmarkStart w:name="z77" w:id="74"/>
    <w:p>
      <w:pPr>
        <w:spacing w:after="0"/>
        <w:ind w:left="0"/>
        <w:jc w:val="both"/>
      </w:pPr>
      <w:r>
        <w:rPr>
          <w:rFonts w:ascii="Times New Roman"/>
          <w:b w:val="false"/>
          <w:i w:val="false"/>
          <w:color w:val="000000"/>
          <w:sz w:val="28"/>
        </w:rPr>
        <w:t>
      30. Тарату шығыстарының сметасында мынадай шығындар баптары көзделеді:</w:t>
      </w:r>
    </w:p>
    <w:bookmarkEnd w:id="74"/>
    <w:bookmarkStart w:name="z78" w:id="75"/>
    <w:p>
      <w:pPr>
        <w:spacing w:after="0"/>
        <w:ind w:left="0"/>
        <w:jc w:val="both"/>
      </w:pPr>
      <w:r>
        <w:rPr>
          <w:rFonts w:ascii="Times New Roman"/>
          <w:b w:val="false"/>
          <w:i w:val="false"/>
          <w:color w:val="000000"/>
          <w:sz w:val="28"/>
        </w:rPr>
        <w:t>
      1) еңбекке ақы төлеу шығыстары;</w:t>
      </w:r>
    </w:p>
    <w:bookmarkEnd w:id="75"/>
    <w:bookmarkStart w:name="z79" w:id="76"/>
    <w:p>
      <w:pPr>
        <w:spacing w:after="0"/>
        <w:ind w:left="0"/>
        <w:jc w:val="both"/>
      </w:pPr>
      <w:r>
        <w:rPr>
          <w:rFonts w:ascii="Times New Roman"/>
          <w:b w:val="false"/>
          <w:i w:val="false"/>
          <w:color w:val="000000"/>
          <w:sz w:val="28"/>
        </w:rPr>
        <w:t>
      2) бюджетке аударымдар бойынша шығыстар;</w:t>
      </w:r>
    </w:p>
    <w:bookmarkEnd w:id="76"/>
    <w:bookmarkStart w:name="z80" w:id="77"/>
    <w:p>
      <w:pPr>
        <w:spacing w:after="0"/>
        <w:ind w:left="0"/>
        <w:jc w:val="both"/>
      </w:pPr>
      <w:r>
        <w:rPr>
          <w:rFonts w:ascii="Times New Roman"/>
          <w:b w:val="false"/>
          <w:i w:val="false"/>
          <w:color w:val="000000"/>
          <w:sz w:val="28"/>
        </w:rPr>
        <w:t>
      3) әкімшілік шығыстар;</w:t>
      </w:r>
    </w:p>
    <w:bookmarkEnd w:id="77"/>
    <w:bookmarkStart w:name="z81" w:id="78"/>
    <w:p>
      <w:pPr>
        <w:spacing w:after="0"/>
        <w:ind w:left="0"/>
        <w:jc w:val="both"/>
      </w:pPr>
      <w:r>
        <w:rPr>
          <w:rFonts w:ascii="Times New Roman"/>
          <w:b w:val="false"/>
          <w:i w:val="false"/>
          <w:color w:val="000000"/>
          <w:sz w:val="28"/>
        </w:rPr>
        <w:t>
      4) тауар-материалдық құндылықтарды сатып алу шығыстары;</w:t>
      </w:r>
    </w:p>
    <w:bookmarkEnd w:id="78"/>
    <w:bookmarkStart w:name="z82" w:id="79"/>
    <w:p>
      <w:pPr>
        <w:spacing w:after="0"/>
        <w:ind w:left="0"/>
        <w:jc w:val="both"/>
      </w:pPr>
      <w:r>
        <w:rPr>
          <w:rFonts w:ascii="Times New Roman"/>
          <w:b w:val="false"/>
          <w:i w:val="false"/>
          <w:color w:val="000000"/>
          <w:sz w:val="28"/>
        </w:rPr>
        <w:t>
      5) іссапар шығыстары;</w:t>
      </w:r>
    </w:p>
    <w:bookmarkEnd w:id="79"/>
    <w:bookmarkStart w:name="z83" w:id="80"/>
    <w:p>
      <w:pPr>
        <w:spacing w:after="0"/>
        <w:ind w:left="0"/>
        <w:jc w:val="both"/>
      </w:pPr>
      <w:r>
        <w:rPr>
          <w:rFonts w:ascii="Times New Roman"/>
          <w:b w:val="false"/>
          <w:i w:val="false"/>
          <w:color w:val="000000"/>
          <w:sz w:val="28"/>
        </w:rPr>
        <w:t>
      6) көзделмеген шығыстар;</w:t>
      </w:r>
    </w:p>
    <w:bookmarkEnd w:id="80"/>
    <w:bookmarkStart w:name="z84" w:id="81"/>
    <w:p>
      <w:pPr>
        <w:spacing w:after="0"/>
        <w:ind w:left="0"/>
        <w:jc w:val="both"/>
      </w:pPr>
      <w:r>
        <w:rPr>
          <w:rFonts w:ascii="Times New Roman"/>
          <w:b w:val="false"/>
          <w:i w:val="false"/>
          <w:color w:val="000000"/>
          <w:sz w:val="28"/>
        </w:rPr>
        <w:t>
      7) басқа да шығыстар.</w:t>
      </w:r>
    </w:p>
    <w:bookmarkEnd w:id="81"/>
    <w:bookmarkStart w:name="z85" w:id="82"/>
    <w:p>
      <w:pPr>
        <w:spacing w:after="0"/>
        <w:ind w:left="0"/>
        <w:jc w:val="both"/>
      </w:pPr>
      <w:r>
        <w:rPr>
          <w:rFonts w:ascii="Times New Roman"/>
          <w:b w:val="false"/>
          <w:i w:val="false"/>
          <w:color w:val="000000"/>
          <w:sz w:val="28"/>
        </w:rPr>
        <w:t xml:space="preserve">
      31. Еңбекке ақы төлеу шығыстарында тарату комиссиясының төрағасы мен мүшелеріне сыйақы төлеу, банктің филиалдары мен өкілдіктері ескеріле отырып, еңбек шарттары негізінде жұмыс істейтін тарату комиссиясына тартылған қызметкерлерге ақы төлеу, өтеусіз қызмет көрсету </w:t>
      </w:r>
      <w:r>
        <w:rPr>
          <w:rFonts w:ascii="Times New Roman"/>
          <w:b w:val="false"/>
          <w:i w:val="false"/>
          <w:color w:val="000000"/>
          <w:sz w:val="28"/>
        </w:rPr>
        <w:t>шарттары</w:t>
      </w:r>
      <w:r>
        <w:rPr>
          <w:rFonts w:ascii="Times New Roman"/>
          <w:b w:val="false"/>
          <w:i w:val="false"/>
          <w:color w:val="000000"/>
          <w:sz w:val="28"/>
        </w:rPr>
        <w:t xml:space="preserve"> бойынша қызмет көрсетуге тартылған адамдардың жұмысына ақы төлеу шығындары көзделеді.</w:t>
      </w:r>
    </w:p>
    <w:bookmarkEnd w:id="82"/>
    <w:bookmarkStart w:name="z86" w:id="83"/>
    <w:p>
      <w:pPr>
        <w:spacing w:after="0"/>
        <w:ind w:left="0"/>
        <w:jc w:val="both"/>
      </w:pPr>
      <w:r>
        <w:rPr>
          <w:rFonts w:ascii="Times New Roman"/>
          <w:b w:val="false"/>
          <w:i w:val="false"/>
          <w:color w:val="000000"/>
          <w:sz w:val="28"/>
        </w:rPr>
        <w:t xml:space="preserve">
      32. Тарату шығыстарының сметасына өтеусіз қызмет көрсету шарттары бойынша тарату комиссиясының ақы төлеуі енгізілген кезде есеп айырысулар қызметтер күн сайынғы негізде көрсетілетін және ақы төлеу ай сайын жүзеге асырылатын жасалған өтеусіз қызмет көрсету шарттары негізінде жүргізіледі. </w:t>
      </w:r>
    </w:p>
    <w:bookmarkEnd w:id="83"/>
    <w:bookmarkStart w:name="z87" w:id="84"/>
    <w:p>
      <w:pPr>
        <w:spacing w:after="0"/>
        <w:ind w:left="0"/>
        <w:jc w:val="both"/>
      </w:pPr>
      <w:r>
        <w:rPr>
          <w:rFonts w:ascii="Times New Roman"/>
          <w:b w:val="false"/>
          <w:i w:val="false"/>
          <w:color w:val="000000"/>
          <w:sz w:val="28"/>
        </w:rPr>
        <w:t>
      33. Еңбекке ақы төлеу бөлігіндегі тарату шығыстары сметасын қалыптастыру кезінде есеп айырысулар жасалған еңбек шарттарына, жұмысқа қабылдау жөніндегі бұйрықтарға және өтеусіз қызмет көрсету шарттарына негізделеді. Еңбекке ақы төлеу шығыстарының бабы тарату комиссиясының төрағасы бекітетін штат кестесіне сәйкес қалыптастырылады.</w:t>
      </w:r>
    </w:p>
    <w:bookmarkEnd w:id="84"/>
    <w:p>
      <w:pPr>
        <w:spacing w:after="0"/>
        <w:ind w:left="0"/>
        <w:jc w:val="both"/>
      </w:pPr>
      <w:r>
        <w:rPr>
          <w:rFonts w:ascii="Times New Roman"/>
          <w:b w:val="false"/>
          <w:i w:val="false"/>
          <w:color w:val="000000"/>
          <w:sz w:val="28"/>
        </w:rPr>
        <w:t>
      Штат кестесіне тарату комиссиясының төрағасы, мүшелері, еңбек шарттары мен өтеусіз қызмет көрсету шарттары негізінде жұмыс істейтін адамдар кіреді.</w:t>
      </w:r>
    </w:p>
    <w:bookmarkStart w:name="z88" w:id="85"/>
    <w:p>
      <w:pPr>
        <w:spacing w:after="0"/>
        <w:ind w:left="0"/>
        <w:jc w:val="both"/>
      </w:pPr>
      <w:r>
        <w:rPr>
          <w:rFonts w:ascii="Times New Roman"/>
          <w:b w:val="false"/>
          <w:i w:val="false"/>
          <w:color w:val="000000"/>
          <w:sz w:val="28"/>
        </w:rPr>
        <w:t>
      34. Бюджетке аударымдар бойынша шығыстар Қазақстан Республикасының салық заңнамасының талаптарына сәйкес жүргізіледі.</w:t>
      </w:r>
    </w:p>
    <w:bookmarkEnd w:id="85"/>
    <w:bookmarkStart w:name="z89" w:id="86"/>
    <w:p>
      <w:pPr>
        <w:spacing w:after="0"/>
        <w:ind w:left="0"/>
        <w:jc w:val="both"/>
      </w:pPr>
      <w:r>
        <w:rPr>
          <w:rFonts w:ascii="Times New Roman"/>
          <w:b w:val="false"/>
          <w:i w:val="false"/>
          <w:color w:val="000000"/>
          <w:sz w:val="28"/>
        </w:rPr>
        <w:t>
      35. Тарату комиссиясы тауар-материалдық құндылықтарды сатып алуға шығыстарды сметаға енгізген кезде есеп айырысулар тиісті өңірде белгіленген тарифтік сеткалар мен орташа нарықтық бағалар негізінде жүргізіледі.</w:t>
      </w:r>
    </w:p>
    <w:bookmarkEnd w:id="86"/>
    <w:bookmarkStart w:name="z90" w:id="87"/>
    <w:p>
      <w:pPr>
        <w:spacing w:after="0"/>
        <w:ind w:left="0"/>
        <w:jc w:val="both"/>
      </w:pPr>
      <w:r>
        <w:rPr>
          <w:rFonts w:ascii="Times New Roman"/>
          <w:b w:val="false"/>
          <w:i w:val="false"/>
          <w:color w:val="000000"/>
          <w:sz w:val="28"/>
        </w:rPr>
        <w:t>
      36. Тарату комиссиясы қызметкерлерінің және тарату комиссиясының тартылған қызметкерлерінің іссапарға шығу шығыстары тарату шығыстарының сметасында көзделген қаражат шегінде жүзеге асырылады.</w:t>
      </w:r>
    </w:p>
    <w:bookmarkEnd w:id="87"/>
    <w:p>
      <w:pPr>
        <w:spacing w:after="0"/>
        <w:ind w:left="0"/>
        <w:jc w:val="both"/>
      </w:pPr>
      <w:r>
        <w:rPr>
          <w:rFonts w:ascii="Times New Roman"/>
          <w:b w:val="false"/>
          <w:i w:val="false"/>
          <w:color w:val="000000"/>
          <w:sz w:val="28"/>
        </w:rPr>
        <w:t>
      Іссапарға жіберілген қызметкерге іссапарда болған күнтізбелік күндер үшін, оның ішінде жолда болған уақыт үшін тәулікақы төленеді, сондай-ақ тұрғын үй жалдау бойынша шығындар, іссапарға барып-қайтуға арналған көлік шығыстары өтеледі.</w:t>
      </w:r>
    </w:p>
    <w:bookmarkStart w:name="z91" w:id="88"/>
    <w:p>
      <w:pPr>
        <w:spacing w:after="0"/>
        <w:ind w:left="0"/>
        <w:jc w:val="both"/>
      </w:pPr>
      <w:r>
        <w:rPr>
          <w:rFonts w:ascii="Times New Roman"/>
          <w:b w:val="false"/>
          <w:i w:val="false"/>
          <w:color w:val="000000"/>
          <w:sz w:val="28"/>
        </w:rPr>
        <w:t>
      37. Көзделмеген шығыстар тарату комиссиясы кезек күттірмейтін мұқтаждар үшін жоспарламаған, мөлшері тиісті қаржы жылына арналған республикалық бюджет туралы заңда белгіленген айлық есептік көрсеткіштің бір жүз еселенген мөлшерінен аспайтын шығындар болып табылады.</w:t>
      </w:r>
    </w:p>
    <w:bookmarkEnd w:id="88"/>
    <w:p>
      <w:pPr>
        <w:spacing w:after="0"/>
        <w:ind w:left="0"/>
        <w:jc w:val="both"/>
      </w:pPr>
      <w:r>
        <w:rPr>
          <w:rFonts w:ascii="Times New Roman"/>
          <w:b w:val="false"/>
          <w:i w:val="false"/>
          <w:color w:val="000000"/>
          <w:sz w:val="28"/>
        </w:rPr>
        <w:t>
      "Көзделмеген шығыстар" шығындар бабы бойынша шығыстардың басқа бабы бойынша артық жұмсауға байланысты шығыстар, сондай-ақ бекіту Нұсқаулықта көзделген мұқтаждарға арналған шығыстар жүзеге асырылмайды.</w:t>
      </w:r>
    </w:p>
    <w:bookmarkStart w:name="z92" w:id="89"/>
    <w:p>
      <w:pPr>
        <w:spacing w:after="0"/>
        <w:ind w:left="0"/>
        <w:jc w:val="both"/>
      </w:pPr>
      <w:r>
        <w:rPr>
          <w:rFonts w:ascii="Times New Roman"/>
          <w:b w:val="false"/>
          <w:i w:val="false"/>
          <w:color w:val="000000"/>
          <w:sz w:val="28"/>
        </w:rPr>
        <w:t>
      38. Жоспарланып отырған және жұмсалған шығыстарды тарату комиссиясы шарттармен, шот-фактуралармен, чектермен және өзге құжаттармен растайды.</w:t>
      </w:r>
    </w:p>
    <w:bookmarkEnd w:id="89"/>
    <w:bookmarkStart w:name="z93" w:id="90"/>
    <w:p>
      <w:pPr>
        <w:spacing w:after="0"/>
        <w:ind w:left="0"/>
        <w:jc w:val="both"/>
      </w:pPr>
      <w:r>
        <w:rPr>
          <w:rFonts w:ascii="Times New Roman"/>
          <w:b w:val="false"/>
          <w:i w:val="false"/>
          <w:color w:val="000000"/>
          <w:sz w:val="28"/>
        </w:rPr>
        <w:t>
      39. Тарату шығыстарының сметасы бекітілгенге дейін тарату комиссиясының бірінші кезектегі іс-шараларды өткізуіне байланысты шығыстарды жүзеге асыруы мынадай шығындар баптары бойынша жүргізіледі:</w:t>
      </w:r>
    </w:p>
    <w:bookmarkEnd w:id="90"/>
    <w:bookmarkStart w:name="z94" w:id="91"/>
    <w:p>
      <w:pPr>
        <w:spacing w:after="0"/>
        <w:ind w:left="0"/>
        <w:jc w:val="both"/>
      </w:pPr>
      <w:r>
        <w:rPr>
          <w:rFonts w:ascii="Times New Roman"/>
          <w:b w:val="false"/>
          <w:i w:val="false"/>
          <w:color w:val="000000"/>
          <w:sz w:val="28"/>
        </w:rPr>
        <w:t>
      1) банктің ерікті түрде таратылатыны туралы хабарландыруды жариялау бойынша қызмет;</w:t>
      </w:r>
    </w:p>
    <w:bookmarkEnd w:id="91"/>
    <w:bookmarkStart w:name="z95" w:id="92"/>
    <w:p>
      <w:pPr>
        <w:spacing w:after="0"/>
        <w:ind w:left="0"/>
        <w:jc w:val="both"/>
      </w:pPr>
      <w:r>
        <w:rPr>
          <w:rFonts w:ascii="Times New Roman"/>
          <w:b w:val="false"/>
          <w:i w:val="false"/>
          <w:color w:val="000000"/>
          <w:sz w:val="28"/>
        </w:rPr>
        <w:t>
      2) байланыс қызметі (телекоммуникациялық шығыстар, телефонды, телеграфты пайдаланғаны үшін абоненттік төлем, қалааралық және халықаралық сөйлесулер, почта және анықтамалық қызмет бойынша шығыстар, интернет-ресурстарды пайдаланғаны үшін шығыстар);</w:t>
      </w:r>
    </w:p>
    <w:bookmarkEnd w:id="92"/>
    <w:bookmarkStart w:name="z96" w:id="93"/>
    <w:p>
      <w:pPr>
        <w:spacing w:after="0"/>
        <w:ind w:left="0"/>
        <w:jc w:val="both"/>
      </w:pPr>
      <w:r>
        <w:rPr>
          <w:rFonts w:ascii="Times New Roman"/>
          <w:b w:val="false"/>
          <w:i w:val="false"/>
          <w:color w:val="000000"/>
          <w:sz w:val="28"/>
        </w:rPr>
        <w:t>
      3) коммуналдық қызмет;</w:t>
      </w:r>
    </w:p>
    <w:bookmarkEnd w:id="93"/>
    <w:bookmarkStart w:name="z97" w:id="94"/>
    <w:p>
      <w:pPr>
        <w:spacing w:after="0"/>
        <w:ind w:left="0"/>
        <w:jc w:val="both"/>
      </w:pPr>
      <w:r>
        <w:rPr>
          <w:rFonts w:ascii="Times New Roman"/>
          <w:b w:val="false"/>
          <w:i w:val="false"/>
          <w:color w:val="000000"/>
          <w:sz w:val="28"/>
        </w:rPr>
        <w:t>
      4) қол қою және мөр бедерінің үлгілері бар құжаттарды нотариатта куәландыру бойынша қызмет.</w:t>
      </w:r>
    </w:p>
    <w:bookmarkEnd w:id="94"/>
    <w:bookmarkStart w:name="z98" w:id="95"/>
    <w:p>
      <w:pPr>
        <w:spacing w:after="0"/>
        <w:ind w:left="0"/>
        <w:jc w:val="both"/>
      </w:pPr>
      <w:r>
        <w:rPr>
          <w:rFonts w:ascii="Times New Roman"/>
          <w:b w:val="false"/>
          <w:i w:val="false"/>
          <w:color w:val="000000"/>
          <w:sz w:val="28"/>
        </w:rPr>
        <w:t>
      40. Тарату шығыстарының сметасын бекітуден бас тарту үшін негіздемелер:</w:t>
      </w:r>
    </w:p>
    <w:bookmarkEnd w:id="95"/>
    <w:bookmarkStart w:name="z99" w:id="96"/>
    <w:p>
      <w:pPr>
        <w:spacing w:after="0"/>
        <w:ind w:left="0"/>
        <w:jc w:val="both"/>
      </w:pPr>
      <w:r>
        <w:rPr>
          <w:rFonts w:ascii="Times New Roman"/>
          <w:b w:val="false"/>
          <w:i w:val="false"/>
          <w:color w:val="000000"/>
          <w:sz w:val="28"/>
        </w:rPr>
        <w:t xml:space="preserve">
      1) тарату комиссиясының Нұсқаулықтың </w:t>
      </w:r>
      <w:r>
        <w:rPr>
          <w:rFonts w:ascii="Times New Roman"/>
          <w:b w:val="false"/>
          <w:i w:val="false"/>
          <w:color w:val="000000"/>
          <w:sz w:val="28"/>
        </w:rPr>
        <w:t>29-тармағында</w:t>
      </w:r>
      <w:r>
        <w:rPr>
          <w:rFonts w:ascii="Times New Roman"/>
          <w:b w:val="false"/>
          <w:i w:val="false"/>
          <w:color w:val="000000"/>
          <w:sz w:val="28"/>
        </w:rPr>
        <w:t xml:space="preserve"> көзделген тарату шығыстарының сметасын қалыптастыру қағидаттарын сақтауы көрсетілетін түсіндірме жазбаны;</w:t>
      </w:r>
    </w:p>
    <w:bookmarkEnd w:id="96"/>
    <w:bookmarkStart w:name="z100" w:id="97"/>
    <w:p>
      <w:pPr>
        <w:spacing w:after="0"/>
        <w:ind w:left="0"/>
        <w:jc w:val="both"/>
      </w:pPr>
      <w:r>
        <w:rPr>
          <w:rFonts w:ascii="Times New Roman"/>
          <w:b w:val="false"/>
          <w:i w:val="false"/>
          <w:color w:val="000000"/>
          <w:sz w:val="28"/>
        </w:rPr>
        <w:t xml:space="preserve">
      2) жоспарланған (жұмсалған) шығыстарды растайтын құжаттарды ұсынбау болып табылады. </w:t>
      </w:r>
    </w:p>
    <w:bookmarkEnd w:id="97"/>
    <w:bookmarkStart w:name="z101" w:id="98"/>
    <w:p>
      <w:pPr>
        <w:spacing w:after="0"/>
        <w:ind w:left="0"/>
        <w:jc w:val="both"/>
      </w:pPr>
      <w:r>
        <w:rPr>
          <w:rFonts w:ascii="Times New Roman"/>
          <w:b w:val="false"/>
          <w:i w:val="false"/>
          <w:color w:val="000000"/>
          <w:sz w:val="28"/>
        </w:rPr>
        <w:t>
      41. Тарату шығыстары сметасының басқа бабы бойынша үнемдеу есебінен бір шығындар бабы бойынша артық жұмсау жүзеге асырылмайды.</w:t>
      </w:r>
    </w:p>
    <w:bookmarkEnd w:id="98"/>
    <w:bookmarkStart w:name="z102" w:id="99"/>
    <w:p>
      <w:pPr>
        <w:spacing w:after="0"/>
        <w:ind w:left="0"/>
        <w:jc w:val="left"/>
      </w:pPr>
      <w:r>
        <w:rPr>
          <w:rFonts w:ascii="Times New Roman"/>
          <w:b/>
          <w:i w:val="false"/>
          <w:color w:val="000000"/>
        </w:rPr>
        <w:t xml:space="preserve"> 3. Тарату комиссияларының кассалық тәртіпті сақтауы бойынша талаптар</w:t>
      </w:r>
    </w:p>
    <w:bookmarkEnd w:id="99"/>
    <w:bookmarkStart w:name="z103" w:id="100"/>
    <w:p>
      <w:pPr>
        <w:spacing w:after="0"/>
        <w:ind w:left="0"/>
        <w:jc w:val="both"/>
      </w:pPr>
      <w:r>
        <w:rPr>
          <w:rFonts w:ascii="Times New Roman"/>
          <w:b w:val="false"/>
          <w:i w:val="false"/>
          <w:color w:val="000000"/>
          <w:sz w:val="28"/>
        </w:rPr>
        <w:t xml:space="preserve">
      42. Тарату комиссиясының төрағасы, бас бухгалтері, кассирі, ал бөлімшелерде – бөлімше басшысы, бухгалтері, кассирі қолма-қол ақша мен құндылықтардың сақталуын, бухгалтерлік есептің дұрыс жүргізілуін қамтамасыз етеді, тарату комиссиясының кассасына түскен ақшаның уақтылы кіріске алынуына бақылауды жүзеге асырады. </w:t>
      </w:r>
    </w:p>
    <w:bookmarkEnd w:id="100"/>
    <w:bookmarkStart w:name="z104" w:id="101"/>
    <w:p>
      <w:pPr>
        <w:spacing w:after="0"/>
        <w:ind w:left="0"/>
        <w:jc w:val="both"/>
      </w:pPr>
      <w:r>
        <w:rPr>
          <w:rFonts w:ascii="Times New Roman"/>
          <w:b w:val="false"/>
          <w:i w:val="false"/>
          <w:color w:val="000000"/>
          <w:sz w:val="28"/>
        </w:rPr>
        <w:t>
      43. Тарату комиссиясының төрағасы бухгалтерлік құжаттарға қол қою құқығы бар тұлғаларды бұйрықпен айқындайды.</w:t>
      </w:r>
    </w:p>
    <w:bookmarkEnd w:id="101"/>
    <w:bookmarkStart w:name="z105" w:id="102"/>
    <w:p>
      <w:pPr>
        <w:spacing w:after="0"/>
        <w:ind w:left="0"/>
        <w:jc w:val="both"/>
      </w:pPr>
      <w:r>
        <w:rPr>
          <w:rFonts w:ascii="Times New Roman"/>
          <w:b w:val="false"/>
          <w:i w:val="false"/>
          <w:color w:val="000000"/>
          <w:sz w:val="28"/>
        </w:rPr>
        <w:t xml:space="preserve">
      Бір кассирі бар тарату комиссияларында оны ауыстыру қажет болған жағдайда, кассирдің міндетін атқару тарату комиссиясы төрағасының жазбаша бұйрығымен басқа қызметкерге жүктеледі. </w:t>
      </w:r>
    </w:p>
    <w:bookmarkEnd w:id="102"/>
    <w:bookmarkStart w:name="z106" w:id="103"/>
    <w:p>
      <w:pPr>
        <w:spacing w:after="0"/>
        <w:ind w:left="0"/>
        <w:jc w:val="both"/>
      </w:pPr>
      <w:r>
        <w:rPr>
          <w:rFonts w:ascii="Times New Roman"/>
          <w:b w:val="false"/>
          <w:i w:val="false"/>
          <w:color w:val="000000"/>
          <w:sz w:val="28"/>
        </w:rPr>
        <w:t>
      44. Қолма-қол ақшамен операцияларды орындайтын, сондай-ақ өзге құндылықтарға рұқсаты бар тарату комиссиясының қызметкерімен толық материалдық жауапкершілік туралы шарт жасалады.</w:t>
      </w:r>
    </w:p>
    <w:bookmarkEnd w:id="103"/>
    <w:bookmarkStart w:name="z107" w:id="104"/>
    <w:p>
      <w:pPr>
        <w:spacing w:after="0"/>
        <w:ind w:left="0"/>
        <w:jc w:val="both"/>
      </w:pPr>
      <w:r>
        <w:rPr>
          <w:rFonts w:ascii="Times New Roman"/>
          <w:b w:val="false"/>
          <w:i w:val="false"/>
          <w:color w:val="000000"/>
          <w:sz w:val="28"/>
        </w:rPr>
        <w:t>
      45. Қолма-қол ақшаны және құндылықтарды сақтау банктің қоймасында (сақтау орнында) немесе күзет, өрт және дабыл сигнализация құралдарымен нығайтылған және жабдықталған, сейфтермен немесе жанбайтын металл шкафтарымен жарақталған үй-жайда жүзеге асырылады.</w:t>
      </w:r>
    </w:p>
    <w:bookmarkEnd w:id="104"/>
    <w:bookmarkStart w:name="z108" w:id="105"/>
    <w:p>
      <w:pPr>
        <w:spacing w:after="0"/>
        <w:ind w:left="0"/>
        <w:jc w:val="both"/>
      </w:pPr>
      <w:r>
        <w:rPr>
          <w:rFonts w:ascii="Times New Roman"/>
          <w:b w:val="false"/>
          <w:i w:val="false"/>
          <w:color w:val="000000"/>
          <w:sz w:val="28"/>
        </w:rPr>
        <w:t xml:space="preserve">
      46. Тарату комиссиясының касса (бұдан әрі - касса) жұмысы аяқталған соң банктің қоймасы (сақтау орны) немесе ақшаны және құндылықтарды сақтауға арналған үй-жай кілтпен жабылады, бір жиынтығы кассирде, ал екіншісі - тарату комиссиясының бас бухгалтерінде не төрағасында (бөлімше басшысында) болады және тарату комиссиясының мөрі басылады. </w:t>
      </w:r>
    </w:p>
    <w:bookmarkEnd w:id="105"/>
    <w:bookmarkStart w:name="z109" w:id="106"/>
    <w:p>
      <w:pPr>
        <w:spacing w:after="0"/>
        <w:ind w:left="0"/>
        <w:jc w:val="both"/>
      </w:pPr>
      <w:r>
        <w:rPr>
          <w:rFonts w:ascii="Times New Roman"/>
          <w:b w:val="false"/>
          <w:i w:val="false"/>
          <w:color w:val="000000"/>
          <w:sz w:val="28"/>
        </w:rPr>
        <w:t xml:space="preserve">
      47. Кассада жасалатын қолма-қол ақшамен операциялардың есебі "Бухгалтерлік есеп және қаржылық есептілік туралы" 2007 жылғы 27 ақпандағы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халықаралық қаржылық есеп стандартына және уәкілетті органның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жүзеге асырылады.</w:t>
      </w:r>
    </w:p>
    <w:bookmarkEnd w:id="106"/>
    <w:p>
      <w:pPr>
        <w:spacing w:after="0"/>
        <w:ind w:left="0"/>
        <w:jc w:val="both"/>
      </w:pPr>
      <w:r>
        <w:rPr>
          <w:rFonts w:ascii="Times New Roman"/>
          <w:b w:val="false"/>
          <w:i w:val="false"/>
          <w:color w:val="000000"/>
          <w:sz w:val="28"/>
        </w:rPr>
        <w:t>
      Кассада қолма-қол ақшамен кіріс-шығыс операциялары жасалады. Қолма-қол ақша және құндылықтар касса үй-жайында сейфтерде сақталады.</w:t>
      </w:r>
    </w:p>
    <w:bookmarkStart w:name="z110" w:id="107"/>
    <w:p>
      <w:pPr>
        <w:spacing w:after="0"/>
        <w:ind w:left="0"/>
        <w:jc w:val="both"/>
      </w:pPr>
      <w:r>
        <w:rPr>
          <w:rFonts w:ascii="Times New Roman"/>
          <w:b w:val="false"/>
          <w:i w:val="false"/>
          <w:color w:val="000000"/>
          <w:sz w:val="28"/>
        </w:rPr>
        <w:t xml:space="preserve">
      48. Қолма-қол ақшамен касса операцияларын жасау үшін ұлттық валютамен төмендегі шекте касса қалдығының күн сайынғы лимиті белгіленеді: </w:t>
      </w:r>
    </w:p>
    <w:bookmarkEnd w:id="107"/>
    <w:bookmarkStart w:name="z111" w:id="108"/>
    <w:p>
      <w:pPr>
        <w:spacing w:after="0"/>
        <w:ind w:left="0"/>
        <w:jc w:val="both"/>
      </w:pPr>
      <w:r>
        <w:rPr>
          <w:rFonts w:ascii="Times New Roman"/>
          <w:b w:val="false"/>
          <w:i w:val="false"/>
          <w:color w:val="000000"/>
          <w:sz w:val="28"/>
        </w:rPr>
        <w:t>
      1) тарату комиссиясының бас кеңсесінде – 600 000 (алты жүз мың) теңге;</w:t>
      </w:r>
    </w:p>
    <w:bookmarkEnd w:id="108"/>
    <w:bookmarkStart w:name="z112" w:id="109"/>
    <w:p>
      <w:pPr>
        <w:spacing w:after="0"/>
        <w:ind w:left="0"/>
        <w:jc w:val="both"/>
      </w:pPr>
      <w:r>
        <w:rPr>
          <w:rFonts w:ascii="Times New Roman"/>
          <w:b w:val="false"/>
          <w:i w:val="false"/>
          <w:color w:val="000000"/>
          <w:sz w:val="28"/>
        </w:rPr>
        <w:t>
      2) тарату комиссиясының бөлімшесінде – 200 000 (екі жүз мың) теңге.</w:t>
      </w:r>
    </w:p>
    <w:bookmarkEnd w:id="109"/>
    <w:p>
      <w:pPr>
        <w:spacing w:after="0"/>
        <w:ind w:left="0"/>
        <w:jc w:val="both"/>
      </w:pPr>
      <w:r>
        <w:rPr>
          <w:rFonts w:ascii="Times New Roman"/>
          <w:b w:val="false"/>
          <w:i w:val="false"/>
          <w:color w:val="000000"/>
          <w:sz w:val="28"/>
        </w:rPr>
        <w:t>
      Бір күндік лимит сомасынан асып кеткен жағдайда, тарату комиссиясының кредиторлармен есеп айырысуды жүргізу мақсатында Қазақстан Республикасы Ұлттық Банкінің филиалдарынан, екінші деңгейдегі банктерден мүлікті өткізуден, дебиторлық берешекті өндіруден алынған қолма-қол ақшаны сақтауы уәкілетті органның қызмет көрсететін Қазақстан Республикасы Ұлттық Банкінің тиісті филиалында немесе екінші деңгейдегі банкте ақшаны алған күнді есептемегенде, кемінде 3 (үш) жұмыс күні ішінде жүзеге асырылады.</w:t>
      </w:r>
    </w:p>
    <w:p>
      <w:pPr>
        <w:spacing w:after="0"/>
        <w:ind w:left="0"/>
        <w:jc w:val="both"/>
      </w:pPr>
      <w:r>
        <w:rPr>
          <w:rFonts w:ascii="Times New Roman"/>
          <w:b w:val="false"/>
          <w:i w:val="false"/>
          <w:color w:val="000000"/>
          <w:sz w:val="28"/>
        </w:rPr>
        <w:t>
      Қолма-қол ақша Нұсқаулықтың осы тармағының екінші бөлігінде көзделген олардың сақтау мерзімі аяқталғаннан кейін келесі жұмыс күні тарату комиссиясының ағымдағы шотына есептеледі.</w:t>
      </w:r>
    </w:p>
    <w:bookmarkStart w:name="z113" w:id="110"/>
    <w:p>
      <w:pPr>
        <w:spacing w:after="0"/>
        <w:ind w:left="0"/>
        <w:jc w:val="both"/>
      </w:pPr>
      <w:r>
        <w:rPr>
          <w:rFonts w:ascii="Times New Roman"/>
          <w:b w:val="false"/>
          <w:i w:val="false"/>
          <w:color w:val="000000"/>
          <w:sz w:val="28"/>
        </w:rPr>
        <w:t xml:space="preserve">
      49. Кассаға қолма-қол ақшаны қабылдау тарату комиссиясының бас бухгалтері және кассирі (бөлімшенің бухгалтері және кассирі) қол қоятын кассалық кіріс құжаттары бойынша (қолма-қол ақшаны енгізуге хабарландыру және кассалық кіріс ордері) жүзеге асырылады және кіріс бойынша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кассир қабылдаған және берген ақшаны (құндылықтарды) есепке алу кітабында (бұдан әрі – касса кітабы) көрсетіледі. Кассаға басқа құндылықтарды қабылдау баланстан тыс ордерлермен ресімделеді.</w:t>
      </w:r>
    </w:p>
    <w:bookmarkEnd w:id="110"/>
    <w:bookmarkStart w:name="z114" w:id="111"/>
    <w:p>
      <w:pPr>
        <w:spacing w:after="0"/>
        <w:ind w:left="0"/>
        <w:jc w:val="both"/>
      </w:pPr>
      <w:r>
        <w:rPr>
          <w:rFonts w:ascii="Times New Roman"/>
          <w:b w:val="false"/>
          <w:i w:val="false"/>
          <w:color w:val="000000"/>
          <w:sz w:val="28"/>
        </w:rPr>
        <w:t xml:space="preserve">
      50. Кассаға қабылданған қолма-қол ақша (оның ішінде дебиторлық берешекті өтеу есебінен және мүлікті сатудан алынған ақша) кассаға сол күні кіріске алынады. </w:t>
      </w:r>
    </w:p>
    <w:bookmarkEnd w:id="111"/>
    <w:bookmarkStart w:name="z115" w:id="112"/>
    <w:p>
      <w:pPr>
        <w:spacing w:after="0"/>
        <w:ind w:left="0"/>
        <w:jc w:val="both"/>
      </w:pPr>
      <w:r>
        <w:rPr>
          <w:rFonts w:ascii="Times New Roman"/>
          <w:b w:val="false"/>
          <w:i w:val="false"/>
          <w:color w:val="000000"/>
          <w:sz w:val="28"/>
        </w:rPr>
        <w:t xml:space="preserve">
      51. Тарату комиссиясының кассасында қолма-қол ақша беру кассалық шығыс ордерлері бойынша жүргізіледі. </w:t>
      </w:r>
    </w:p>
    <w:bookmarkEnd w:id="112"/>
    <w:p>
      <w:pPr>
        <w:spacing w:after="0"/>
        <w:ind w:left="0"/>
        <w:jc w:val="both"/>
      </w:pPr>
      <w:r>
        <w:rPr>
          <w:rFonts w:ascii="Times New Roman"/>
          <w:b w:val="false"/>
          <w:i w:val="false"/>
          <w:color w:val="000000"/>
          <w:sz w:val="28"/>
        </w:rPr>
        <w:t>
      Қолма-қол ақшаны кассир немесе оның орнындағы адам кассалық шығыс ордерінде көрсетілген тұлғаға ғана береді.</w:t>
      </w:r>
    </w:p>
    <w:p>
      <w:pPr>
        <w:spacing w:after="0"/>
        <w:ind w:left="0"/>
        <w:jc w:val="both"/>
      </w:pPr>
      <w:r>
        <w:rPr>
          <w:rFonts w:ascii="Times New Roman"/>
          <w:b w:val="false"/>
          <w:i w:val="false"/>
          <w:color w:val="000000"/>
          <w:sz w:val="28"/>
        </w:rPr>
        <w:t xml:space="preserve">
      Ақшаны кассалық шығыс ордері бойынша беру кезінде кассир немесе оның орнындағы адам алушының жеке басын куәландыратын құжатты көрсетуін талап етеді, құжаттың атауын және нөмірін, кім және қашан бергенін жазып алады. </w:t>
      </w:r>
    </w:p>
    <w:p>
      <w:pPr>
        <w:spacing w:after="0"/>
        <w:ind w:left="0"/>
        <w:jc w:val="both"/>
      </w:pPr>
      <w:r>
        <w:rPr>
          <w:rFonts w:ascii="Times New Roman"/>
          <w:b w:val="false"/>
          <w:i w:val="false"/>
          <w:color w:val="000000"/>
          <w:sz w:val="28"/>
        </w:rPr>
        <w:t xml:space="preserve">
      Егер ақшаны беру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ресімделген сенімхат бойынша жүргізілсе, ордер мәтінінде ақша алушының аты-жөнінен (ол болған кезде) кейін кассир ақшаны алуға сенім білдірілген адамның аты-жөнін (ол болған кезде) көрсетеді. Егер ақша ведомость бойынша берілетін болса, ақшаны алу үшін қол қоятын орынның алдына кассир "Сенімхат бойынша" деген жазба жасайды.</w:t>
      </w:r>
    </w:p>
    <w:p>
      <w:pPr>
        <w:spacing w:after="0"/>
        <w:ind w:left="0"/>
        <w:jc w:val="both"/>
      </w:pPr>
      <w:r>
        <w:rPr>
          <w:rFonts w:ascii="Times New Roman"/>
          <w:b w:val="false"/>
          <w:i w:val="false"/>
          <w:color w:val="000000"/>
          <w:sz w:val="28"/>
        </w:rPr>
        <w:t xml:space="preserve">
      Сенімхат кассирде қалады және кассалық шығыс ордеріне қоса тігіледі. </w:t>
      </w:r>
    </w:p>
    <w:p>
      <w:pPr>
        <w:spacing w:after="0"/>
        <w:ind w:left="0"/>
        <w:jc w:val="both"/>
      </w:pPr>
      <w:r>
        <w:rPr>
          <w:rFonts w:ascii="Times New Roman"/>
          <w:b w:val="false"/>
          <w:i w:val="false"/>
          <w:color w:val="000000"/>
          <w:sz w:val="28"/>
        </w:rPr>
        <w:t xml:space="preserve">
      Басқа құндылықтарды беру баланстан тыс ордер бойынша ресімделеді. </w:t>
      </w:r>
    </w:p>
    <w:bookmarkStart w:name="z116" w:id="113"/>
    <w:p>
      <w:pPr>
        <w:spacing w:after="0"/>
        <w:ind w:left="0"/>
        <w:jc w:val="both"/>
      </w:pPr>
      <w:r>
        <w:rPr>
          <w:rFonts w:ascii="Times New Roman"/>
          <w:b w:val="false"/>
          <w:i w:val="false"/>
          <w:color w:val="000000"/>
          <w:sz w:val="28"/>
        </w:rPr>
        <w:t>
      52. Кассалық операциялар нәтижесінде пайда болған және кассалық құжаттармен ресімделмеген ақшаның және құндылықтардың артық шығуы немесе кем шығуы тиісінше кіріске алынады немесе акт жасала отырып, кассирден өндіріп алынады.</w:t>
      </w:r>
    </w:p>
    <w:bookmarkEnd w:id="113"/>
    <w:bookmarkStart w:name="z117" w:id="114"/>
    <w:p>
      <w:pPr>
        <w:spacing w:after="0"/>
        <w:ind w:left="0"/>
        <w:jc w:val="both"/>
      </w:pPr>
      <w:r>
        <w:rPr>
          <w:rFonts w:ascii="Times New Roman"/>
          <w:b w:val="false"/>
          <w:i w:val="false"/>
          <w:color w:val="000000"/>
          <w:sz w:val="28"/>
        </w:rPr>
        <w:t>
      53. Қолма-қол ақшаны беруге арналған құжаттарға тарату комиссиясының төрағасы, тарату комиссиясының бас бухгалтері және кассирі қол қояды, ал бөлімшелерде – бөлімше басшысы, бухгалтері және кассир қол қояды.</w:t>
      </w:r>
    </w:p>
    <w:bookmarkEnd w:id="114"/>
    <w:bookmarkStart w:name="z118" w:id="115"/>
    <w:p>
      <w:pPr>
        <w:spacing w:after="0"/>
        <w:ind w:left="0"/>
        <w:jc w:val="both"/>
      </w:pPr>
      <w:r>
        <w:rPr>
          <w:rFonts w:ascii="Times New Roman"/>
          <w:b w:val="false"/>
          <w:i w:val="false"/>
          <w:color w:val="000000"/>
          <w:sz w:val="28"/>
        </w:rPr>
        <w:t>
      54. Тарату комиссиясы қызметкерлерінің және тартылған қызметкерлердің еңбегіне ақы төлеу әрбір алушыға кассалық шығыс ордері жасалмай төлем (есеп айырысу-төлем) ведомосы не қызметкердің банк шотына соманы аудару бойынша жүргізіледі.</w:t>
      </w:r>
    </w:p>
    <w:bookmarkEnd w:id="115"/>
    <w:p>
      <w:pPr>
        <w:spacing w:after="0"/>
        <w:ind w:left="0"/>
        <w:jc w:val="both"/>
      </w:pPr>
      <w:r>
        <w:rPr>
          <w:rFonts w:ascii="Times New Roman"/>
          <w:b w:val="false"/>
          <w:i w:val="false"/>
          <w:color w:val="000000"/>
          <w:sz w:val="28"/>
        </w:rPr>
        <w:t>
      Төлем (есеп айырысу-төлем) ведомосының бірінші (аты көрсетілген) бетінде тарату комиссиясы төрағасының және тарату комиссиясы бас бухгалтерінің, ал бөлімшелерде – бөлімше басшысы мен бухгалтерінің қол қоюмен, қолма-қол ақшаны беру мерзімін және сомасын жазбаша көрсете отырып қолма-қол ақшаны беру туралы рұқсат беру жазбасы жасалады.</w:t>
      </w:r>
    </w:p>
    <w:p>
      <w:pPr>
        <w:spacing w:after="0"/>
        <w:ind w:left="0"/>
        <w:jc w:val="both"/>
      </w:pPr>
      <w:r>
        <w:rPr>
          <w:rFonts w:ascii="Times New Roman"/>
          <w:b w:val="false"/>
          <w:i w:val="false"/>
          <w:color w:val="000000"/>
          <w:sz w:val="28"/>
        </w:rPr>
        <w:t>
      Кассир жалақы төлеудің белгіленген мерзімі өткеннен кейін:</w:t>
      </w:r>
    </w:p>
    <w:p>
      <w:pPr>
        <w:spacing w:after="0"/>
        <w:ind w:left="0"/>
        <w:jc w:val="both"/>
      </w:pPr>
      <w:r>
        <w:rPr>
          <w:rFonts w:ascii="Times New Roman"/>
          <w:b w:val="false"/>
          <w:i w:val="false"/>
          <w:color w:val="000000"/>
          <w:sz w:val="28"/>
        </w:rPr>
        <w:t>
      төлем жасалмаған тұлғалардың фамилиясының қарсы тұсына мөртабан қояды немесе қолдан "Депонирленген" деген белгі қояды;</w:t>
      </w:r>
    </w:p>
    <w:p>
      <w:pPr>
        <w:spacing w:after="0"/>
        <w:ind w:left="0"/>
        <w:jc w:val="both"/>
      </w:pPr>
      <w:r>
        <w:rPr>
          <w:rFonts w:ascii="Times New Roman"/>
          <w:b w:val="false"/>
          <w:i w:val="false"/>
          <w:color w:val="000000"/>
          <w:sz w:val="28"/>
        </w:rPr>
        <w:t>
      депонирленген соманың тізілімін жасайды;</w:t>
      </w:r>
    </w:p>
    <w:p>
      <w:pPr>
        <w:spacing w:after="0"/>
        <w:ind w:left="0"/>
        <w:jc w:val="both"/>
      </w:pPr>
      <w:r>
        <w:rPr>
          <w:rFonts w:ascii="Times New Roman"/>
          <w:b w:val="false"/>
          <w:i w:val="false"/>
          <w:color w:val="000000"/>
          <w:sz w:val="28"/>
        </w:rPr>
        <w:t>
      төлем (есеп айырысу-төлем) ведомосының соңында жалақының нақты төленген сомасы мен депонирлеуге жататын жалақының алынбаған сомасы туралы жазба жасайды, осы сомаларды төлем ведомосының жалпы жиынтық сомасымен салыстырады және өзінің қолын қояды;</w:t>
      </w:r>
    </w:p>
    <w:p>
      <w:pPr>
        <w:spacing w:after="0"/>
        <w:ind w:left="0"/>
        <w:jc w:val="both"/>
      </w:pPr>
      <w:r>
        <w:rPr>
          <w:rFonts w:ascii="Times New Roman"/>
          <w:b w:val="false"/>
          <w:i w:val="false"/>
          <w:color w:val="000000"/>
          <w:sz w:val="28"/>
        </w:rPr>
        <w:t>
      ведомоста нақты төленген соманы көрсетеді.</w:t>
      </w:r>
    </w:p>
    <w:bookmarkStart w:name="z119" w:id="116"/>
    <w:p>
      <w:pPr>
        <w:spacing w:after="0"/>
        <w:ind w:left="0"/>
        <w:jc w:val="both"/>
      </w:pPr>
      <w:r>
        <w:rPr>
          <w:rFonts w:ascii="Times New Roman"/>
          <w:b w:val="false"/>
          <w:i w:val="false"/>
          <w:color w:val="000000"/>
          <w:sz w:val="28"/>
        </w:rPr>
        <w:t xml:space="preserve">
      55. Қолма-қол ақша тарату комиссиясының қызметкерлеріне тарату өндірісіне байланысты мақсаттарға есепке беріледі. </w:t>
      </w:r>
    </w:p>
    <w:bookmarkEnd w:id="116"/>
    <w:p>
      <w:pPr>
        <w:spacing w:after="0"/>
        <w:ind w:left="0"/>
        <w:jc w:val="both"/>
      </w:pPr>
      <w:r>
        <w:rPr>
          <w:rFonts w:ascii="Times New Roman"/>
          <w:b w:val="false"/>
          <w:i w:val="false"/>
          <w:color w:val="000000"/>
          <w:sz w:val="28"/>
        </w:rPr>
        <w:t xml:space="preserve">
      Тарату комиссиясының бас бухгалтері және төрағасы, ал бөлімшелерде - бөлімше басшысы мен бухгалтері қол қойған осы шығыстардың (тарату комиссиясының баянжазбасы, есептері, хаттамалары және басқалар) қажеттілігін негіздейтін, тиісінше ресімделген құжаттар ақшаны есепке беруге негіздеме болып табылады. </w:t>
      </w:r>
    </w:p>
    <w:bookmarkStart w:name="z120" w:id="117"/>
    <w:p>
      <w:pPr>
        <w:spacing w:after="0"/>
        <w:ind w:left="0"/>
        <w:jc w:val="both"/>
      </w:pPr>
      <w:r>
        <w:rPr>
          <w:rFonts w:ascii="Times New Roman"/>
          <w:b w:val="false"/>
          <w:i w:val="false"/>
          <w:color w:val="000000"/>
          <w:sz w:val="28"/>
        </w:rPr>
        <w:t>
      56. Есеп беретін тұлғалар алынған күннен бастап 3 (үш) жұмыс күнінен кешіктірмей есепке берілген сомалар, іссапар мерзімі аяқталған күннен бастап іссапар шығыстары бойынша алынған сомалардың мақсатты бағытта жұмсалғанын растайтын құжаттарды (барлық растау құжаттарын қоса бере отырып аванстық есептер, тауарларға ақы төлеу және көрсетілген қызмет туралы чектер) береді.</w:t>
      </w:r>
    </w:p>
    <w:bookmarkEnd w:id="117"/>
    <w:p>
      <w:pPr>
        <w:spacing w:after="0"/>
        <w:ind w:left="0"/>
        <w:jc w:val="both"/>
      </w:pPr>
      <w:r>
        <w:rPr>
          <w:rFonts w:ascii="Times New Roman"/>
          <w:b w:val="false"/>
          <w:i w:val="false"/>
          <w:color w:val="000000"/>
          <w:sz w:val="28"/>
        </w:rPr>
        <w:t>
      Есепке берілген ақша оларды алған күннен бастап 3 (үш) жұмыс күнінен кешіктірмей, іссапар шығыстары кезінде іссапар аяқталған күннен бастап мына:</w:t>
      </w:r>
    </w:p>
    <w:p>
      <w:pPr>
        <w:spacing w:after="0"/>
        <w:ind w:left="0"/>
        <w:jc w:val="both"/>
      </w:pPr>
      <w:r>
        <w:rPr>
          <w:rFonts w:ascii="Times New Roman"/>
          <w:b w:val="false"/>
          <w:i w:val="false"/>
          <w:color w:val="000000"/>
          <w:sz w:val="28"/>
        </w:rPr>
        <w:t>
      мақсатты бағыты бойынша пайдаланбаған;</w:t>
      </w:r>
    </w:p>
    <w:p>
      <w:pPr>
        <w:spacing w:after="0"/>
        <w:ind w:left="0"/>
        <w:jc w:val="both"/>
      </w:pPr>
      <w:r>
        <w:rPr>
          <w:rFonts w:ascii="Times New Roman"/>
          <w:b w:val="false"/>
          <w:i w:val="false"/>
          <w:color w:val="000000"/>
          <w:sz w:val="28"/>
        </w:rPr>
        <w:t>
      мақсатты пайдалануын растайтын құжаттар болмаған жағдайларда қайтарылады.</w:t>
      </w:r>
    </w:p>
    <w:p>
      <w:pPr>
        <w:spacing w:after="0"/>
        <w:ind w:left="0"/>
        <w:jc w:val="both"/>
      </w:pPr>
      <w:r>
        <w:rPr>
          <w:rFonts w:ascii="Times New Roman"/>
          <w:b w:val="false"/>
          <w:i w:val="false"/>
          <w:color w:val="000000"/>
          <w:sz w:val="28"/>
        </w:rPr>
        <w:t>
      Есепке алынған және пайдаланылмаған ақшаны жалақыдан ұстап қалу жүзеге асырылмайды.</w:t>
      </w:r>
    </w:p>
    <w:bookmarkStart w:name="z121" w:id="118"/>
    <w:p>
      <w:pPr>
        <w:spacing w:after="0"/>
        <w:ind w:left="0"/>
        <w:jc w:val="both"/>
      </w:pPr>
      <w:r>
        <w:rPr>
          <w:rFonts w:ascii="Times New Roman"/>
          <w:b w:val="false"/>
          <w:i w:val="false"/>
          <w:color w:val="000000"/>
          <w:sz w:val="28"/>
        </w:rPr>
        <w:t xml:space="preserve">
      57. Кассалық кіріс құжаттары, кассалық шығыс ордерлері және баланстан тыс ордерлер нақты және түсінікті етіп, өшірілмей, түзетусіз және тазартусыз толтырылады. </w:t>
      </w:r>
    </w:p>
    <w:bookmarkEnd w:id="118"/>
    <w:p>
      <w:pPr>
        <w:spacing w:after="0"/>
        <w:ind w:left="0"/>
        <w:jc w:val="both"/>
      </w:pPr>
      <w:r>
        <w:rPr>
          <w:rFonts w:ascii="Times New Roman"/>
          <w:b w:val="false"/>
          <w:i w:val="false"/>
          <w:color w:val="000000"/>
          <w:sz w:val="28"/>
        </w:rPr>
        <w:t xml:space="preserve">
      Кассалық шығыс ордерлерінде оларды жасау негіздемелері көрсетіледі және оған қоса берілетін құжаттар аталады. </w:t>
      </w:r>
    </w:p>
    <w:p>
      <w:pPr>
        <w:spacing w:after="0"/>
        <w:ind w:left="0"/>
        <w:jc w:val="both"/>
      </w:pPr>
      <w:r>
        <w:rPr>
          <w:rFonts w:ascii="Times New Roman"/>
          <w:b w:val="false"/>
          <w:i w:val="false"/>
          <w:color w:val="000000"/>
          <w:sz w:val="28"/>
        </w:rPr>
        <w:t xml:space="preserve">
      Кассалық кіріс және шығыс ордерлері қосымшаларымен бірге күні, айы және жылы көрсетіліп, кассирдің немесе оның орнындағы адамның "Алынды" немесе "Төленді" деген қолымен немесе мөртабанмен міндетті түрде жабылуға тиіс. </w:t>
      </w:r>
    </w:p>
    <w:bookmarkStart w:name="z122" w:id="119"/>
    <w:p>
      <w:pPr>
        <w:spacing w:after="0"/>
        <w:ind w:left="0"/>
        <w:jc w:val="both"/>
      </w:pPr>
      <w:r>
        <w:rPr>
          <w:rFonts w:ascii="Times New Roman"/>
          <w:b w:val="false"/>
          <w:i w:val="false"/>
          <w:color w:val="000000"/>
          <w:sz w:val="28"/>
        </w:rPr>
        <w:t xml:space="preserve">
      58. Жұмыс күнінің соңында кассир кассалық кіріс және шығыс ордерлері негізінде Нормативтік құқықтық кесімдерді мемлекеттік тіркеу тізілімінде № 1482 тіркелген "Қазақстан Республикасының екiншi деңгейдегi банктерiнде және банк операцияларының жекелеген түрлерiн жүзеге асыратын ұйымдарда касса, сейф операцияларын және банкноталарды, монеталарды және құндылықтарды инкассациялау операцияларын жүргiзу ережесiн бекiту туралы" Қазақстан Республикасының Ұлттық Банкі Басқармасының 2001 жылғы 3 наурыздағы № 58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күн ішіндегі кассалық айналымдар мен құндылықтар қалдықтары туралы жиынтық анықтама жасайды, және оның қорытындысын бухгалтерлік есептің деректерімен салыстырады. Салыстырып тексеру тарату комиссиясының бас бухгалтері мен кассирінің, ал бөлімшелерде – кассир мен бухгалтердің қолдарымен расталады.</w:t>
      </w:r>
    </w:p>
    <w:bookmarkEnd w:id="119"/>
    <w:p>
      <w:pPr>
        <w:spacing w:after="0"/>
        <w:ind w:left="0"/>
        <w:jc w:val="both"/>
      </w:pPr>
      <w:r>
        <w:rPr>
          <w:rFonts w:ascii="Times New Roman"/>
          <w:b w:val="false"/>
          <w:i w:val="false"/>
          <w:color w:val="000000"/>
          <w:sz w:val="28"/>
        </w:rPr>
        <w:t xml:space="preserve">
      Кассадағы қолма-қол ақша қалдығы мен бухгалтерлік есеп деректерінің арасында айырмашылықтар болған жағдайда, бас бухгалтер (бөлімше бухгалтері) бұл туралы тарату комиссиясының төрағасына айырмашылықтың себептерін анықтау бойынша шаралар қолдану үшін дереу хабарлайды. Артық шығу немесе кем шығу расталған жағдайда акт жасалады. </w:t>
      </w:r>
    </w:p>
    <w:p>
      <w:pPr>
        <w:spacing w:after="0"/>
        <w:ind w:left="0"/>
        <w:jc w:val="both"/>
      </w:pPr>
      <w:r>
        <w:rPr>
          <w:rFonts w:ascii="Times New Roman"/>
          <w:b w:val="false"/>
          <w:i w:val="false"/>
          <w:color w:val="000000"/>
          <w:sz w:val="28"/>
        </w:rPr>
        <w:t xml:space="preserve">
      Кассир күн сайын жұмыс күнінің соңында касса кітабындағы күн ішіндегі операциялардың (кіріс және шығыс бойынша) қорытындысын есептейді, қолма-қол ақшаның қалдығын, сондай-ақ басқа құндылықтардың келесі күнге қалған қалдығын шығарады, олар тарату комиссиясы кассирінің, бас бухгалтерінің және төрағасының (бөлімше кассирінің, бухгалтерінің және басшысының) қолдарымен расталады. </w:t>
      </w:r>
    </w:p>
    <w:bookmarkStart w:name="z123" w:id="120"/>
    <w:p>
      <w:pPr>
        <w:spacing w:after="0"/>
        <w:ind w:left="0"/>
        <w:jc w:val="both"/>
      </w:pPr>
      <w:r>
        <w:rPr>
          <w:rFonts w:ascii="Times New Roman"/>
          <w:b w:val="false"/>
          <w:i w:val="false"/>
          <w:color w:val="000000"/>
          <w:sz w:val="28"/>
        </w:rPr>
        <w:t>
      59. Кассир касса жинақталған кейін касса құжаттарын қалыптастырады және жинақтап тігеді. Қалыптастыру кезінде кассалық құжаттар баланстық шоттар бойынша (нөмірлеудің өсу ретімен) және кіріс пен шығыс бойынша жеке-жеке іріктеледі. Мемориалдық құжаттар баланстан тыс шоттардың нөмірі бойынша – басында кіріс, содан кейін шығыс деп іріктеледі.</w:t>
      </w:r>
    </w:p>
    <w:bookmarkEnd w:id="120"/>
    <w:bookmarkStart w:name="z124" w:id="121"/>
    <w:p>
      <w:pPr>
        <w:spacing w:after="0"/>
        <w:ind w:left="0"/>
        <w:jc w:val="both"/>
      </w:pPr>
      <w:r>
        <w:rPr>
          <w:rFonts w:ascii="Times New Roman"/>
          <w:b w:val="false"/>
          <w:i w:val="false"/>
          <w:color w:val="000000"/>
          <w:sz w:val="28"/>
        </w:rPr>
        <w:t>
      60. Касса құжаттары келесі жұмыс күнінен кешіктірілмей әр күн үшін жеке папкаларға қалыптастырылады. Жинақталып тігілген құжаттардың жиынтық деректері саналады және күн ішіндегі касса айналымы туралы жиынтық анықтама деректерімен салыстырып тексеріледі.</w:t>
      </w:r>
    </w:p>
    <w:bookmarkEnd w:id="121"/>
    <w:p>
      <w:pPr>
        <w:spacing w:after="0"/>
        <w:ind w:left="0"/>
        <w:jc w:val="both"/>
      </w:pPr>
      <w:r>
        <w:rPr>
          <w:rFonts w:ascii="Times New Roman"/>
          <w:b w:val="false"/>
          <w:i w:val="false"/>
          <w:color w:val="000000"/>
          <w:sz w:val="28"/>
        </w:rPr>
        <w:t xml:space="preserve">
      Кассалық және мемориалдық ордерлерінің кірісі мен шығысы бойынша күн ішіндегі кассалық айналымдары туралы анықтамалар кассалық құжаттардың алдында, папканың басына орналастырылады. </w:t>
      </w:r>
    </w:p>
    <w:bookmarkStart w:name="z125" w:id="122"/>
    <w:p>
      <w:pPr>
        <w:spacing w:after="0"/>
        <w:ind w:left="0"/>
        <w:jc w:val="both"/>
      </w:pPr>
      <w:r>
        <w:rPr>
          <w:rFonts w:ascii="Times New Roman"/>
          <w:b w:val="false"/>
          <w:i w:val="false"/>
          <w:color w:val="000000"/>
          <w:sz w:val="28"/>
        </w:rPr>
        <w:t>
      61. Тарату комиссиясы қолма-қол ақшаның қозғалысы мен мақсатты пайдаланылуының есебін жүргізу үшін касса кітабын жүргізеді, ол нөмірленеді, тігіледі және тарату комиссиясының мөрімен бекітіледі. Кассалық кітап парақтарының саны тарату комиссиясы төрағасының (бөлімше басшысының) және бас бухгалтерінің қолдарымен расталады.</w:t>
      </w:r>
    </w:p>
    <w:bookmarkEnd w:id="122"/>
    <w:p>
      <w:pPr>
        <w:spacing w:after="0"/>
        <w:ind w:left="0"/>
        <w:jc w:val="both"/>
      </w:pPr>
      <w:r>
        <w:rPr>
          <w:rFonts w:ascii="Times New Roman"/>
          <w:b w:val="false"/>
          <w:i w:val="false"/>
          <w:color w:val="000000"/>
          <w:sz w:val="28"/>
        </w:rPr>
        <w:t>
      Қате түзетілген кезде "Түзетілді" деген жазба жасалады, ол тарату комиссиясының кассирі мен бас бухгалтерінің, ал бөлімшелерде – кассир мен бухгалтердің қолдарымен түзету жасалған күнін көрсете отырып расталады. Касса кітабында өшіруге және келісілмеген түзетулерге жол берілмейді.</w:t>
      </w:r>
    </w:p>
    <w:p>
      <w:pPr>
        <w:spacing w:after="0"/>
        <w:ind w:left="0"/>
        <w:jc w:val="both"/>
      </w:pPr>
      <w:r>
        <w:rPr>
          <w:rFonts w:ascii="Times New Roman"/>
          <w:b w:val="false"/>
          <w:i w:val="false"/>
          <w:color w:val="000000"/>
          <w:sz w:val="28"/>
        </w:rPr>
        <w:t>
      Касса кітабының дұрыс және уақтылы жүргізілуіне бақылау тарату комиссиясы төрағасының бұйрығымен бас бухгалтерге, ал бөлімшелерде – бухгалтерге (бухгалтер болмаған кезде – бөлімше басшысына) жүктеледі.</w:t>
      </w:r>
    </w:p>
    <w:bookmarkStart w:name="z126" w:id="123"/>
    <w:p>
      <w:pPr>
        <w:spacing w:after="0"/>
        <w:ind w:left="0"/>
        <w:jc w:val="both"/>
      </w:pPr>
      <w:r>
        <w:rPr>
          <w:rFonts w:ascii="Times New Roman"/>
          <w:b w:val="false"/>
          <w:i w:val="false"/>
          <w:color w:val="000000"/>
          <w:sz w:val="28"/>
        </w:rPr>
        <w:t>
      62. Тарату комиссиясының төрағасы белгілеген мерзімде, бірақ тоқсанына 1 (бір) реттен кем емес қолма-қол ақшаны толық қайта санау арқылы (банкнотты - парақтап, монеталарды – топтамалар бойынша) және басқа құндылықтардың болуын тексеру арқылы кассаға ревизия жүргізіледі.</w:t>
      </w:r>
    </w:p>
    <w:bookmarkEnd w:id="123"/>
    <w:p>
      <w:pPr>
        <w:spacing w:after="0"/>
        <w:ind w:left="0"/>
        <w:jc w:val="both"/>
      </w:pPr>
      <w:r>
        <w:rPr>
          <w:rFonts w:ascii="Times New Roman"/>
          <w:b w:val="false"/>
          <w:i w:val="false"/>
          <w:color w:val="000000"/>
          <w:sz w:val="28"/>
        </w:rPr>
        <w:t xml:space="preserve">
      Тарату комиссиясының кассасындағы банкноттарға, монеталарға және басқа да құндылықтарға ревизия, сондай-ақ оларды сақтау тәртібін тексеру тарату комиссиясы төрағасының өкімдері бойынша: </w:t>
      </w:r>
    </w:p>
    <w:p>
      <w:pPr>
        <w:spacing w:after="0"/>
        <w:ind w:left="0"/>
        <w:jc w:val="both"/>
      </w:pPr>
      <w:r>
        <w:rPr>
          <w:rFonts w:ascii="Times New Roman"/>
          <w:b w:val="false"/>
          <w:i w:val="false"/>
          <w:color w:val="000000"/>
          <w:sz w:val="28"/>
        </w:rPr>
        <w:t>
      тоқсанына 1 (бір) реттен кем емес;</w:t>
      </w:r>
    </w:p>
    <w:p>
      <w:pPr>
        <w:spacing w:after="0"/>
        <w:ind w:left="0"/>
        <w:jc w:val="both"/>
      </w:pPr>
      <w:r>
        <w:rPr>
          <w:rFonts w:ascii="Times New Roman"/>
          <w:b w:val="false"/>
          <w:i w:val="false"/>
          <w:color w:val="000000"/>
          <w:sz w:val="28"/>
        </w:rPr>
        <w:t>
      тарату комиссиясының төрағасы (бөлімше басшысы), кассирі ауысқан кезде;</w:t>
      </w:r>
    </w:p>
    <w:p>
      <w:pPr>
        <w:spacing w:after="0"/>
        <w:ind w:left="0"/>
        <w:jc w:val="both"/>
      </w:pPr>
      <w:r>
        <w:rPr>
          <w:rFonts w:ascii="Times New Roman"/>
          <w:b w:val="false"/>
          <w:i w:val="false"/>
          <w:color w:val="000000"/>
          <w:sz w:val="28"/>
        </w:rPr>
        <w:t>
      тарату комиссиясы төрағасының ұйғаруы бойынша басқа жағдайларда (тарату комиссиясының құндылықтарының сақталуына жауапты лауазымды адамдардың уақытша ауысуы, құндылықтардың жоспардан тыс ревизиясы және басқасы) жүргізіледі.</w:t>
      </w:r>
    </w:p>
    <w:bookmarkStart w:name="z127" w:id="124"/>
    <w:p>
      <w:pPr>
        <w:spacing w:after="0"/>
        <w:ind w:left="0"/>
        <w:jc w:val="both"/>
      </w:pPr>
      <w:r>
        <w:rPr>
          <w:rFonts w:ascii="Times New Roman"/>
          <w:b w:val="false"/>
          <w:i w:val="false"/>
          <w:color w:val="000000"/>
          <w:sz w:val="28"/>
        </w:rPr>
        <w:t xml:space="preserve">
      63. Кассаға ревизия жүргізу үшін төрағаның бұйрығымен комиссия тағайындалады, оның құрамына тарату комиссиясының бас бухгалтері (бөлімшенің бухгалтері), не оның орнындағы адам, тарату комиссиясының қолма-қол ақшамен және құндылықтармен байланысты операцияларды жүзеге асырмайтын қызметкерлері кіреді. </w:t>
      </w:r>
    </w:p>
    <w:bookmarkEnd w:id="124"/>
    <w:p>
      <w:pPr>
        <w:spacing w:after="0"/>
        <w:ind w:left="0"/>
        <w:jc w:val="both"/>
      </w:pPr>
      <w:r>
        <w:rPr>
          <w:rFonts w:ascii="Times New Roman"/>
          <w:b w:val="false"/>
          <w:i w:val="false"/>
          <w:color w:val="000000"/>
          <w:sz w:val="28"/>
        </w:rPr>
        <w:t xml:space="preserve">
      Ревизия барлық құндылықтарға тексеру жүргізу және құндылықтар мен ақшаны талан-таражға салу және кем шығу мүмкіндігін жасыра алмайтын бірізділік бойынша жүргізіледі. </w:t>
      </w:r>
    </w:p>
    <w:p>
      <w:pPr>
        <w:spacing w:after="0"/>
        <w:ind w:left="0"/>
        <w:jc w:val="both"/>
      </w:pPr>
      <w:r>
        <w:rPr>
          <w:rFonts w:ascii="Times New Roman"/>
          <w:b w:val="false"/>
          <w:i w:val="false"/>
          <w:color w:val="000000"/>
          <w:sz w:val="28"/>
        </w:rPr>
        <w:t xml:space="preserve">
      Құндылықтарға жүргізілген ревизияның қорытындысы бойынша тарату комиссиясы кассасының қолма-қол ақшасы мен құндылықтары ревизиясының актісін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кем шығуды және артық шығуды (олар орын алған кезде) көрсете отырып, акті жасалады, оған ревизияға қатысқан қызметкерлер мен кассир қол қояды.</w:t>
      </w:r>
    </w:p>
    <w:p>
      <w:pPr>
        <w:spacing w:after="0"/>
        <w:ind w:left="0"/>
        <w:jc w:val="both"/>
      </w:pPr>
      <w:r>
        <w:rPr>
          <w:rFonts w:ascii="Times New Roman"/>
          <w:b w:val="false"/>
          <w:i w:val="false"/>
          <w:color w:val="000000"/>
          <w:sz w:val="28"/>
        </w:rPr>
        <w:t>
      Кассада кем шығу немесе артық шығу анықталған жағдайда, тарату комиссиясы кассасының қолма-қол ақшасы мен құндылықтары ревизиясының актісінде кем шығу немесе артық шығу сомасы және олардың пайда болу жағдайлары көрсетіледі.</w:t>
      </w:r>
    </w:p>
    <w:p>
      <w:pPr>
        <w:spacing w:after="0"/>
        <w:ind w:left="0"/>
        <w:jc w:val="both"/>
      </w:pPr>
      <w:r>
        <w:rPr>
          <w:rFonts w:ascii="Times New Roman"/>
          <w:b w:val="false"/>
          <w:i w:val="false"/>
          <w:color w:val="000000"/>
          <w:sz w:val="28"/>
        </w:rPr>
        <w:t>
      Егер қолма-қол ақшаның және басқа да құндылықтардың кем шығуы қымқырудың нәтижесі болып табылса, тарату комиссиясының бас бухгалтері немесе кассир (бөлімшенің бухгалтері, кассирі) бұл факті туралы тарату комиссияның төрағасына (бөлімшенің басшысына) және құқық қорғау органдарына хабарлайды.</w:t>
      </w:r>
    </w:p>
    <w:bookmarkStart w:name="z128" w:id="125"/>
    <w:p>
      <w:pPr>
        <w:spacing w:after="0"/>
        <w:ind w:left="0"/>
        <w:jc w:val="left"/>
      </w:pPr>
      <w:r>
        <w:rPr>
          <w:rFonts w:ascii="Times New Roman"/>
          <w:b/>
          <w:i w:val="false"/>
          <w:color w:val="000000"/>
        </w:rPr>
        <w:t xml:space="preserve"> 4. Банктің активтерін басқару және кредиторлардың шағым-талаптарын (өтініштерін) қарау</w:t>
      </w:r>
    </w:p>
    <w:bookmarkEnd w:id="125"/>
    <w:bookmarkStart w:name="z129" w:id="126"/>
    <w:p>
      <w:pPr>
        <w:spacing w:after="0"/>
        <w:ind w:left="0"/>
        <w:jc w:val="both"/>
      </w:pPr>
      <w:r>
        <w:rPr>
          <w:rFonts w:ascii="Times New Roman"/>
          <w:b w:val="false"/>
          <w:i w:val="false"/>
          <w:color w:val="000000"/>
          <w:sz w:val="28"/>
        </w:rPr>
        <w:t>
      64. Банктің активтеріне банктің меншік мүлкі, заңды және жеке тұлғаларға берілген қарыздар, сондай-ақ банктің басқа да талаптары жатады және тарату массасын қалыптастыру үшін негіз болады.</w:t>
      </w:r>
    </w:p>
    <w:bookmarkEnd w:id="126"/>
    <w:bookmarkStart w:name="z130" w:id="127"/>
    <w:p>
      <w:pPr>
        <w:spacing w:after="0"/>
        <w:ind w:left="0"/>
        <w:jc w:val="both"/>
      </w:pPr>
      <w:r>
        <w:rPr>
          <w:rFonts w:ascii="Times New Roman"/>
          <w:b w:val="false"/>
          <w:i w:val="false"/>
          <w:color w:val="000000"/>
          <w:sz w:val="28"/>
        </w:rPr>
        <w:t>
      65. Тарату комиссиясы тағайындалған күнінен бастап күнтізбелік 30 (отыз) күннен аспайтын мерзімде банк қызметкерлерінің қатысуымен банктің мүлкін (активтерін), жеке шоттарын, кредиттік және өзге де шарттарды түгендеуді, сондай-ақ баланс шоттарының және меморандум шоттарының барлық қалдықтарын салыстырып тексеруді жүргізеді. Түгендеудің қорытындысы бойынша акт жасалады.</w:t>
      </w:r>
    </w:p>
    <w:bookmarkEnd w:id="127"/>
    <w:p>
      <w:pPr>
        <w:spacing w:after="0"/>
        <w:ind w:left="0"/>
        <w:jc w:val="both"/>
      </w:pPr>
      <w:r>
        <w:rPr>
          <w:rFonts w:ascii="Times New Roman"/>
          <w:b w:val="false"/>
          <w:i w:val="false"/>
          <w:color w:val="000000"/>
          <w:sz w:val="28"/>
        </w:rPr>
        <w:t>
      Содан кейін бухгалтерлік есеп деректерінің дәйектілігін қамтамасыз ету мақсатында тарату комиссиясы түгендеуді жылына кемінде 1 (бір) рет, сондай-ақ мынадай жағдайларда міндетті түрде:</w:t>
      </w:r>
    </w:p>
    <w:p>
      <w:pPr>
        <w:spacing w:after="0"/>
        <w:ind w:left="0"/>
        <w:jc w:val="both"/>
      </w:pPr>
      <w:r>
        <w:rPr>
          <w:rFonts w:ascii="Times New Roman"/>
          <w:b w:val="false"/>
          <w:i w:val="false"/>
          <w:color w:val="000000"/>
          <w:sz w:val="28"/>
        </w:rPr>
        <w:t>
      материалдық жауапты және лауазымды адамдар, оның ішінде тарату комиссиясының төрағасы және (немесе) бас бухгалтері ауысқан кезде;</w:t>
      </w:r>
    </w:p>
    <w:p>
      <w:pPr>
        <w:spacing w:after="0"/>
        <w:ind w:left="0"/>
        <w:jc w:val="both"/>
      </w:pPr>
      <w:r>
        <w:rPr>
          <w:rFonts w:ascii="Times New Roman"/>
          <w:b w:val="false"/>
          <w:i w:val="false"/>
          <w:color w:val="000000"/>
          <w:sz w:val="28"/>
        </w:rPr>
        <w:t>
      қымқыру немесе асыра пайдалану, сондай-ақ мүліктің бүліну фактілері анықталған кезде;</w:t>
      </w:r>
    </w:p>
    <w:p>
      <w:pPr>
        <w:spacing w:after="0"/>
        <w:ind w:left="0"/>
        <w:jc w:val="both"/>
      </w:pPr>
      <w:r>
        <w:rPr>
          <w:rFonts w:ascii="Times New Roman"/>
          <w:b w:val="false"/>
          <w:i w:val="false"/>
          <w:color w:val="000000"/>
          <w:sz w:val="28"/>
        </w:rPr>
        <w:t xml:space="preserve">
      дүлей зілзалалар, өрт, апаттар немесе қиын-қыстау жағдаяттарда туындаған басқа да төтенше жағдайларда жүргізеді. </w:t>
      </w:r>
    </w:p>
    <w:bookmarkStart w:name="z131" w:id="128"/>
    <w:p>
      <w:pPr>
        <w:spacing w:after="0"/>
        <w:ind w:left="0"/>
        <w:jc w:val="both"/>
      </w:pPr>
      <w:r>
        <w:rPr>
          <w:rFonts w:ascii="Times New Roman"/>
          <w:b w:val="false"/>
          <w:i w:val="false"/>
          <w:color w:val="000000"/>
          <w:sz w:val="28"/>
        </w:rPr>
        <w:t>
      66. Барлық кредиттік істер, оның ішінде банктік қарыз шарттары және өзге де шарттар қолда бар құжаттарды қоса бере отырып сипатталуға және одан кейін есептік-тіркеу құжаттарымен салыстырып тексерілуге тиіс. Айырмашылық анықталған кезде не құжаттар болмағанда себептері көрсетіліп акт жасалады.</w:t>
      </w:r>
    </w:p>
    <w:bookmarkEnd w:id="128"/>
    <w:bookmarkStart w:name="z132" w:id="129"/>
    <w:p>
      <w:pPr>
        <w:spacing w:after="0"/>
        <w:ind w:left="0"/>
        <w:jc w:val="both"/>
      </w:pPr>
      <w:r>
        <w:rPr>
          <w:rFonts w:ascii="Times New Roman"/>
          <w:b w:val="false"/>
          <w:i w:val="false"/>
          <w:color w:val="000000"/>
          <w:sz w:val="28"/>
        </w:rPr>
        <w:t xml:space="preserve">
      67. Банктер туралы заңның </w:t>
      </w:r>
      <w:r>
        <w:rPr>
          <w:rFonts w:ascii="Times New Roman"/>
          <w:b w:val="false"/>
          <w:i w:val="false"/>
          <w:color w:val="000000"/>
          <w:sz w:val="28"/>
        </w:rPr>
        <w:t>74-1-бабында</w:t>
      </w:r>
      <w:r>
        <w:rPr>
          <w:rFonts w:ascii="Times New Roman"/>
          <w:b w:val="false"/>
          <w:i w:val="false"/>
          <w:color w:val="000000"/>
          <w:sz w:val="28"/>
        </w:rPr>
        <w:t xml:space="preserve"> көрсетілген активтерді қоспағанда, банктің түгендеу жолымен анықталған барлық активтері тарату массасына енгізілуге тиіс. Таратудың басында банктің балансына енгізілмеген және түгендеу барысында анықталған активтер банктің </w:t>
      </w:r>
      <w:r>
        <w:rPr>
          <w:rFonts w:ascii="Times New Roman"/>
          <w:b w:val="false"/>
          <w:i w:val="false"/>
          <w:color w:val="000000"/>
          <w:sz w:val="28"/>
        </w:rPr>
        <w:t>аралық тарату балансында</w:t>
      </w:r>
      <w:r>
        <w:rPr>
          <w:rFonts w:ascii="Times New Roman"/>
          <w:b w:val="false"/>
          <w:i w:val="false"/>
          <w:color w:val="000000"/>
          <w:sz w:val="28"/>
        </w:rPr>
        <w:t xml:space="preserve"> көрсетіледі.</w:t>
      </w:r>
    </w:p>
    <w:bookmarkEnd w:id="129"/>
    <w:p>
      <w:pPr>
        <w:spacing w:after="0"/>
        <w:ind w:left="0"/>
        <w:jc w:val="both"/>
      </w:pPr>
      <w:r>
        <w:rPr>
          <w:rFonts w:ascii="Times New Roman"/>
          <w:b w:val="false"/>
          <w:i w:val="false"/>
          <w:color w:val="000000"/>
          <w:sz w:val="28"/>
        </w:rPr>
        <w:t>
      Нұсқаулықтың 65-тармағының бірінші бөлігіне сәйкес жүргізілген түгендеу барысында анықталған мүліктің кем шығуы аралық тарату балансына енгізіледі және жеке шотта есепке алынады.</w:t>
      </w:r>
    </w:p>
    <w:bookmarkStart w:name="z133" w:id="130"/>
    <w:p>
      <w:pPr>
        <w:spacing w:after="0"/>
        <w:ind w:left="0"/>
        <w:jc w:val="both"/>
      </w:pPr>
      <w:r>
        <w:rPr>
          <w:rFonts w:ascii="Times New Roman"/>
          <w:b w:val="false"/>
          <w:i w:val="false"/>
          <w:color w:val="000000"/>
          <w:sz w:val="28"/>
        </w:rPr>
        <w:t>
      68. Тарату комиссиясы банктің мүлкін бағалауды мүлікті (зияткерлік меншік объектілерін, материалдық емес активтердің құнын қоспағанда) бағалау қызметін жүзеге асыруға лицензиясы бар бағалаушыны (бағалаушыларды) тарта отырып жүргізеді.</w:t>
      </w:r>
    </w:p>
    <w:bookmarkEnd w:id="130"/>
    <w:bookmarkStart w:name="z134" w:id="131"/>
    <w:p>
      <w:pPr>
        <w:spacing w:after="0"/>
        <w:ind w:left="0"/>
        <w:jc w:val="both"/>
      </w:pPr>
      <w:r>
        <w:rPr>
          <w:rFonts w:ascii="Times New Roman"/>
          <w:b w:val="false"/>
          <w:i w:val="false"/>
          <w:color w:val="000000"/>
          <w:sz w:val="28"/>
        </w:rPr>
        <w:t xml:space="preserve">
      69. Егер банкте бар ақша кредиторлардың талаптарын қанағаттандыру үшін жеткіліксіз болса, тарату комиссиясы 1999 жылғы 1 шілдедегі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(бұдан әрі - Кодекс) көзделген тәртіппен және кредиторлар комитеті бекіткен мүлікті өткізу жоспарына сәйкес мүлікті сатады. </w:t>
      </w:r>
    </w:p>
    <w:bookmarkEnd w:id="131"/>
    <w:p>
      <w:pPr>
        <w:spacing w:after="0"/>
        <w:ind w:left="0"/>
        <w:jc w:val="both"/>
      </w:pPr>
      <w:r>
        <w:rPr>
          <w:rFonts w:ascii="Times New Roman"/>
          <w:b w:val="false"/>
          <w:i w:val="false"/>
          <w:color w:val="000000"/>
          <w:sz w:val="28"/>
        </w:rPr>
        <w:t xml:space="preserve">
      Банктің ғимараттары мен құрылыстары, өзге де жылжымайтын мүлік объектілері олардың құнына қарамастан Кодекстің </w:t>
      </w:r>
      <w:r>
        <w:rPr>
          <w:rFonts w:ascii="Times New Roman"/>
          <w:b w:val="false"/>
          <w:i w:val="false"/>
          <w:color w:val="000000"/>
          <w:sz w:val="28"/>
        </w:rPr>
        <w:t>910</w:t>
      </w:r>
      <w:r>
        <w:rPr>
          <w:rFonts w:ascii="Times New Roman"/>
          <w:b w:val="false"/>
          <w:i w:val="false"/>
          <w:color w:val="000000"/>
          <w:sz w:val="28"/>
        </w:rPr>
        <w:t xml:space="preserve"> және </w:t>
      </w:r>
      <w:r>
        <w:rPr>
          <w:rFonts w:ascii="Times New Roman"/>
          <w:b w:val="false"/>
          <w:i w:val="false"/>
          <w:color w:val="000000"/>
          <w:sz w:val="28"/>
        </w:rPr>
        <w:t>916-баптарында</w:t>
      </w:r>
      <w:r>
        <w:rPr>
          <w:rFonts w:ascii="Times New Roman"/>
          <w:b w:val="false"/>
          <w:i w:val="false"/>
          <w:color w:val="000000"/>
          <w:sz w:val="28"/>
        </w:rPr>
        <w:t xml:space="preserve"> көзделген тәртіппен аукцион арқылы ғана өткізілуге тиіс.</w:t>
      </w:r>
    </w:p>
    <w:bookmarkStart w:name="z135" w:id="132"/>
    <w:p>
      <w:pPr>
        <w:spacing w:after="0"/>
        <w:ind w:left="0"/>
        <w:jc w:val="both"/>
      </w:pPr>
      <w:r>
        <w:rPr>
          <w:rFonts w:ascii="Times New Roman"/>
          <w:b w:val="false"/>
          <w:i w:val="false"/>
          <w:color w:val="000000"/>
          <w:sz w:val="28"/>
        </w:rPr>
        <w:t xml:space="preserve">
      70. Банкте кредиторлар комитеті болмаған жағдайда, тарату комиссиясының төрағасы таратылатын банктің мүлігін сату жоспарын бекітеді және бекітілген күннен бастап 3 (үш) жұмыс күні ішінде уәкілетті органға мәлімет үшін жіберіледі. </w:t>
      </w:r>
    </w:p>
    <w:bookmarkEnd w:id="132"/>
    <w:bookmarkStart w:name="z136" w:id="133"/>
    <w:p>
      <w:pPr>
        <w:spacing w:after="0"/>
        <w:ind w:left="0"/>
        <w:jc w:val="both"/>
      </w:pPr>
      <w:r>
        <w:rPr>
          <w:rFonts w:ascii="Times New Roman"/>
          <w:b w:val="false"/>
          <w:i w:val="false"/>
          <w:color w:val="000000"/>
          <w:sz w:val="28"/>
        </w:rPr>
        <w:t xml:space="preserve">
      71. Тарату комиссиясы таратылатын банктің мүлкін мына: </w:t>
      </w:r>
    </w:p>
    <w:bookmarkEnd w:id="133"/>
    <w:bookmarkStart w:name="z137" w:id="134"/>
    <w:p>
      <w:pPr>
        <w:spacing w:after="0"/>
        <w:ind w:left="0"/>
        <w:jc w:val="both"/>
      </w:pPr>
      <w:r>
        <w:rPr>
          <w:rFonts w:ascii="Times New Roman"/>
          <w:b w:val="false"/>
          <w:i w:val="false"/>
          <w:color w:val="000000"/>
          <w:sz w:val="28"/>
        </w:rPr>
        <w:t xml:space="preserve">
      1) сатылатын мүлікке осы өңірдегі мүліктің ұқсас түріне нарық бағасынан кем емес баға белгілеу; </w:t>
      </w:r>
    </w:p>
    <w:bookmarkEnd w:id="134"/>
    <w:bookmarkStart w:name="z138" w:id="135"/>
    <w:p>
      <w:pPr>
        <w:spacing w:after="0"/>
        <w:ind w:left="0"/>
        <w:jc w:val="both"/>
      </w:pPr>
      <w:r>
        <w:rPr>
          <w:rFonts w:ascii="Times New Roman"/>
          <w:b w:val="false"/>
          <w:i w:val="false"/>
          <w:color w:val="000000"/>
          <w:sz w:val="28"/>
        </w:rPr>
        <w:t xml:space="preserve">
      2) мүлікті мүмкіндігінше неғұрлым жоғары бағамен өткізу; </w:t>
      </w:r>
    </w:p>
    <w:bookmarkEnd w:id="135"/>
    <w:bookmarkStart w:name="z139" w:id="136"/>
    <w:p>
      <w:pPr>
        <w:spacing w:after="0"/>
        <w:ind w:left="0"/>
        <w:jc w:val="both"/>
      </w:pPr>
      <w:r>
        <w:rPr>
          <w:rFonts w:ascii="Times New Roman"/>
          <w:b w:val="false"/>
          <w:i w:val="false"/>
          <w:color w:val="000000"/>
          <w:sz w:val="28"/>
        </w:rPr>
        <w:t xml:space="preserve">
      3) мүлікті сатудан болатын шығынды азайту талаптары мен мақсаттарына қарай сатады. </w:t>
      </w:r>
    </w:p>
    <w:bookmarkEnd w:id="136"/>
    <w:bookmarkStart w:name="z140" w:id="137"/>
    <w:p>
      <w:pPr>
        <w:spacing w:after="0"/>
        <w:ind w:left="0"/>
        <w:jc w:val="both"/>
      </w:pPr>
      <w:r>
        <w:rPr>
          <w:rFonts w:ascii="Times New Roman"/>
          <w:b w:val="false"/>
          <w:i w:val="false"/>
          <w:color w:val="000000"/>
          <w:sz w:val="28"/>
        </w:rPr>
        <w:t>
      72. Мүлік бағалау туралы есеп болған кезде ғана берешекті өтеу есебінде, оның ішінде сот шешімін орындау есебінде беріледі.</w:t>
      </w:r>
    </w:p>
    <w:bookmarkEnd w:id="137"/>
    <w:bookmarkStart w:name="z141" w:id="138"/>
    <w:p>
      <w:pPr>
        <w:spacing w:after="0"/>
        <w:ind w:left="0"/>
        <w:jc w:val="both"/>
      </w:pPr>
      <w:r>
        <w:rPr>
          <w:rFonts w:ascii="Times New Roman"/>
          <w:b w:val="false"/>
          <w:i w:val="false"/>
          <w:color w:val="000000"/>
          <w:sz w:val="28"/>
        </w:rPr>
        <w:t>
      73. Тарату комиссиясы берілген қарыздар бойынша кредиттік шарттарды өтеудің нақтылығы мен перспективалары, борышкерлердің мүліктік жағдайы нысанасына талдау жасайды және кредиттік пакетті қалыптастырады. Кредиттік пакетті иеліктен шығару немесе талап етуді беру туралы шешім кредиторлар комитетінің отырысында қабылданады.</w:t>
      </w:r>
    </w:p>
    <w:bookmarkEnd w:id="138"/>
    <w:bookmarkStart w:name="z142" w:id="139"/>
    <w:p>
      <w:pPr>
        <w:spacing w:after="0"/>
        <w:ind w:left="0"/>
        <w:jc w:val="both"/>
      </w:pPr>
      <w:r>
        <w:rPr>
          <w:rFonts w:ascii="Times New Roman"/>
          <w:b w:val="false"/>
          <w:i w:val="false"/>
          <w:color w:val="000000"/>
          <w:sz w:val="28"/>
        </w:rPr>
        <w:t xml:space="preserve">
      74. Кредиторлар растау құжаттарының көшірмелерін қоса бере отырып тарату комиссиясына жазбаша шағымдарын (өтініштерін) береді. </w:t>
      </w:r>
    </w:p>
    <w:bookmarkEnd w:id="139"/>
    <w:bookmarkStart w:name="z143" w:id="140"/>
    <w:p>
      <w:pPr>
        <w:spacing w:after="0"/>
        <w:ind w:left="0"/>
        <w:jc w:val="both"/>
      </w:pPr>
      <w:r>
        <w:rPr>
          <w:rFonts w:ascii="Times New Roman"/>
          <w:b w:val="false"/>
          <w:i w:val="false"/>
          <w:color w:val="000000"/>
          <w:sz w:val="28"/>
        </w:rPr>
        <w:t xml:space="preserve">
      Кредиторлардың шағымдарында (өтініштері) талаптың негізі мен мөлшерін растайтын құжаттар қоса беріле отырып (күшіне енген сот шешімдері, шарттардың көшірмелері және басқа құжаттар), талаптың мөлшері туралы мәліметтер (негізгі борыштың, сыйақының, шығындардың, айыппұл санкцияларының мөлшері туралы жеке) болады. </w:t>
      </w:r>
    </w:p>
    <w:bookmarkEnd w:id="140"/>
    <w:bookmarkStart w:name="z144" w:id="141"/>
    <w:p>
      <w:pPr>
        <w:spacing w:after="0"/>
        <w:ind w:left="0"/>
        <w:jc w:val="both"/>
      </w:pPr>
      <w:r>
        <w:rPr>
          <w:rFonts w:ascii="Times New Roman"/>
          <w:b w:val="false"/>
          <w:i w:val="false"/>
          <w:color w:val="000000"/>
          <w:sz w:val="28"/>
        </w:rPr>
        <w:t>
      75. Тарату комиссиясы заңды немесе жеке тұлғаның шағымдарын қараған кезде қойылған талаптың заңдылығын және оның негіздемесін тексереді.</w:t>
      </w:r>
    </w:p>
    <w:bookmarkEnd w:id="141"/>
    <w:p>
      <w:pPr>
        <w:spacing w:after="0"/>
        <w:ind w:left="0"/>
        <w:jc w:val="both"/>
      </w:pPr>
      <w:r>
        <w:rPr>
          <w:rFonts w:ascii="Times New Roman"/>
          <w:b w:val="false"/>
          <w:i w:val="false"/>
          <w:color w:val="000000"/>
          <w:sz w:val="28"/>
        </w:rPr>
        <w:t>
      Тарату комиссиясы шағымды алған күннен бастап күнтізбелік 14 (он төрт) күн ішінде оны қарауға тиіс.</w:t>
      </w:r>
    </w:p>
    <w:bookmarkStart w:name="z145" w:id="142"/>
    <w:p>
      <w:pPr>
        <w:spacing w:after="0"/>
        <w:ind w:left="0"/>
        <w:jc w:val="both"/>
      </w:pPr>
      <w:r>
        <w:rPr>
          <w:rFonts w:ascii="Times New Roman"/>
          <w:b w:val="false"/>
          <w:i w:val="false"/>
          <w:color w:val="000000"/>
          <w:sz w:val="28"/>
        </w:rPr>
        <w:t xml:space="preserve">
      76. Шағымды (өтінішті) алған тарату комиссиясы өтініш иесінің дәлелді талаптарын мойындайды және оған шағымды (өтінішті) қарау нәтижелері туралы жазбаша нысанда хабарлайды. </w:t>
      </w:r>
    </w:p>
    <w:bookmarkEnd w:id="142"/>
    <w:p>
      <w:pPr>
        <w:spacing w:after="0"/>
        <w:ind w:left="0"/>
        <w:jc w:val="both"/>
      </w:pPr>
      <w:r>
        <w:rPr>
          <w:rFonts w:ascii="Times New Roman"/>
          <w:b w:val="false"/>
          <w:i w:val="false"/>
          <w:color w:val="000000"/>
          <w:sz w:val="28"/>
        </w:rPr>
        <w:t>
      Шағымға (өтінішке) берілген жауапта:</w:t>
      </w:r>
    </w:p>
    <w:p>
      <w:pPr>
        <w:spacing w:after="0"/>
        <w:ind w:left="0"/>
        <w:jc w:val="both"/>
      </w:pPr>
      <w:r>
        <w:rPr>
          <w:rFonts w:ascii="Times New Roman"/>
          <w:b w:val="false"/>
          <w:i w:val="false"/>
          <w:color w:val="000000"/>
          <w:sz w:val="28"/>
        </w:rPr>
        <w:t>
      шағымды (өтінішті) берген тұлғаның және жауапты жіберетін тарату комиссиясының толық атауы, почталық деректемелері, жауап берілетін шағымның (өтініштің) күні мен нөмірі;</w:t>
      </w:r>
    </w:p>
    <w:p>
      <w:pPr>
        <w:spacing w:after="0"/>
        <w:ind w:left="0"/>
        <w:jc w:val="both"/>
      </w:pPr>
      <w:r>
        <w:rPr>
          <w:rFonts w:ascii="Times New Roman"/>
          <w:b w:val="false"/>
          <w:i w:val="false"/>
          <w:color w:val="000000"/>
          <w:sz w:val="28"/>
        </w:rPr>
        <w:t>
      шағым (өтініш) толық немесе ішінара мойындалған жағдайда, мойындалған сома не егер олар ақшалай бағалануға жатпаған жағдайда, шағымды (өтінішті) қанағаттандыру мерзімі мен тәсілі;</w:t>
      </w:r>
    </w:p>
    <w:p>
      <w:pPr>
        <w:spacing w:after="0"/>
        <w:ind w:left="0"/>
        <w:jc w:val="both"/>
      </w:pPr>
      <w:r>
        <w:rPr>
          <w:rFonts w:ascii="Times New Roman"/>
          <w:b w:val="false"/>
          <w:i w:val="false"/>
          <w:color w:val="000000"/>
          <w:sz w:val="28"/>
        </w:rPr>
        <w:t xml:space="preserve">
      шағым (өтініш) толық немесе ішінара қабылданбаған жағдайда - қабылданбау себептері мен шағымды (өтінішті) қабылдамауды дәлелдейтін құжаттар; </w:t>
      </w:r>
    </w:p>
    <w:p>
      <w:pPr>
        <w:spacing w:after="0"/>
        <w:ind w:left="0"/>
        <w:jc w:val="both"/>
      </w:pPr>
      <w:r>
        <w:rPr>
          <w:rFonts w:ascii="Times New Roman"/>
          <w:b w:val="false"/>
          <w:i w:val="false"/>
          <w:color w:val="000000"/>
          <w:sz w:val="28"/>
        </w:rPr>
        <w:t xml:space="preserve">
      жауапқа қоса берілген құжаттардың және өзге дәлелдердің тізбесі көрсетіледі. </w:t>
      </w:r>
    </w:p>
    <w:bookmarkStart w:name="z146" w:id="143"/>
    <w:p>
      <w:pPr>
        <w:spacing w:after="0"/>
        <w:ind w:left="0"/>
        <w:jc w:val="both"/>
      </w:pPr>
      <w:r>
        <w:rPr>
          <w:rFonts w:ascii="Times New Roman"/>
          <w:b w:val="false"/>
          <w:i w:val="false"/>
          <w:color w:val="000000"/>
          <w:sz w:val="28"/>
        </w:rPr>
        <w:t xml:space="preserve">
      77. Егер шағым (өтініш) толық немесе ішінара қабылданбаған жағдайда, өтініш иесіне шағыммен (өтінішпен) бірге қабылданған құжаттар қайтарылады, сондай-ақ тиісті құжаттарды қоса бере отырып, шағымның (өтініштің) негізді бас тарту жіберіледі. </w:t>
      </w:r>
    </w:p>
    <w:bookmarkEnd w:id="143"/>
    <w:bookmarkStart w:name="z147" w:id="144"/>
    <w:p>
      <w:pPr>
        <w:spacing w:after="0"/>
        <w:ind w:left="0"/>
        <w:jc w:val="both"/>
      </w:pPr>
      <w:r>
        <w:rPr>
          <w:rFonts w:ascii="Times New Roman"/>
          <w:b w:val="false"/>
          <w:i w:val="false"/>
          <w:color w:val="000000"/>
          <w:sz w:val="28"/>
        </w:rPr>
        <w:t>
      78. Тарату комиссиясының кредитор растау құжаттарын бермеуіне байланысты шағымды (өтінішті) қабылдамауы кредитордың тарату комиссиясына шағыммен (өтінішпен) және шағымды (өтінішті) қабылдау үшін белгіленген мерзім шегінде талап етілетін құжаттарды қоса бере отырып қайта өтініш беруіне кедергі болмайды.</w:t>
      </w:r>
    </w:p>
    <w:bookmarkEnd w:id="144"/>
    <w:bookmarkStart w:name="z148" w:id="145"/>
    <w:p>
      <w:pPr>
        <w:spacing w:after="0"/>
        <w:ind w:left="0"/>
        <w:jc w:val="both"/>
      </w:pPr>
      <w:r>
        <w:rPr>
          <w:rFonts w:ascii="Times New Roman"/>
          <w:b w:val="false"/>
          <w:i w:val="false"/>
          <w:color w:val="000000"/>
          <w:sz w:val="28"/>
        </w:rPr>
        <w:t xml:space="preserve">
      79. Жауап оның жөнелтілгендігін белгілеуді қамтамасыз ететін хатпен немесе байланыстың басқа да құралдарымен жіберіледі. </w:t>
      </w:r>
    </w:p>
    <w:bookmarkEnd w:id="145"/>
    <w:bookmarkStart w:name="z149" w:id="146"/>
    <w:p>
      <w:pPr>
        <w:spacing w:after="0"/>
        <w:ind w:left="0"/>
        <w:jc w:val="both"/>
      </w:pPr>
      <w:r>
        <w:rPr>
          <w:rFonts w:ascii="Times New Roman"/>
          <w:b w:val="false"/>
          <w:i w:val="false"/>
          <w:color w:val="000000"/>
          <w:sz w:val="28"/>
        </w:rPr>
        <w:t xml:space="preserve">
      80. Шағымдарды (өтініштерді) ұсыну үшін арналған мерзім баспасөзде Нұсқаулықтың 13-тармағының 5) тармақшасында көзделген банкті ерікті тарату туралы хабарландыруды жарияланған күннен бастап есептеледі және кемінде 2 (екі) айды құрайды. </w:t>
      </w:r>
    </w:p>
    <w:bookmarkEnd w:id="146"/>
    <w:bookmarkStart w:name="z150" w:id="147"/>
    <w:p>
      <w:pPr>
        <w:spacing w:after="0"/>
        <w:ind w:left="0"/>
        <w:jc w:val="both"/>
      </w:pPr>
      <w:r>
        <w:rPr>
          <w:rFonts w:ascii="Times New Roman"/>
          <w:b w:val="false"/>
          <w:i w:val="false"/>
          <w:color w:val="000000"/>
          <w:sz w:val="28"/>
        </w:rPr>
        <w:t xml:space="preserve">
      81. Шағымды (өтінішті) ұсыну, сондай-ақ ұсынылған барлық шағымдарды (өтініштерді) қарау үшін белгіленген мерзім аяқталғаннан кейін тарату комиссиясы күнтізбелік 30 (отыз) күн ішінде активтер мен міндеттемелерге жүргізілген түгендеудің нәтижелерін ескере отырып, аралық тарату балансын жасайды. </w:t>
      </w:r>
    </w:p>
    <w:bookmarkEnd w:id="147"/>
    <w:bookmarkStart w:name="z151" w:id="148"/>
    <w:p>
      <w:pPr>
        <w:spacing w:after="0"/>
        <w:ind w:left="0"/>
        <w:jc w:val="both"/>
      </w:pPr>
      <w:r>
        <w:rPr>
          <w:rFonts w:ascii="Times New Roman"/>
          <w:b w:val="false"/>
          <w:i w:val="false"/>
          <w:color w:val="000000"/>
          <w:sz w:val="28"/>
        </w:rPr>
        <w:t xml:space="preserve">
      82. Егер шағымды (өтінішті) берген кредитор бірмезгілде банктің борышкері болып табылған жағдайда, онда тарату комиссиясы шағымды (өтінішті) қарау кезінде ұсынылған құжаттарға сәйкес аралық тарату балансы бекітілгенге дейін кредитор мен борышкердің бір тұлға болуына қарай өзара талаптарын есепке алуды жүргізу туралы мәселені қарайды және аралық тарату балансына пайда болған айырма сомасын енгізеді. </w:t>
      </w:r>
    </w:p>
    <w:bookmarkEnd w:id="148"/>
    <w:bookmarkStart w:name="z152" w:id="149"/>
    <w:p>
      <w:pPr>
        <w:spacing w:after="0"/>
        <w:ind w:left="0"/>
        <w:jc w:val="both"/>
      </w:pPr>
      <w:r>
        <w:rPr>
          <w:rFonts w:ascii="Times New Roman"/>
          <w:b w:val="false"/>
          <w:i w:val="false"/>
          <w:color w:val="000000"/>
          <w:sz w:val="28"/>
        </w:rPr>
        <w:t>
      Аралық тарату балансы бекітілгеннен кейін өзара талаптарды есепке алу осы кредитордың талаптарын қанағаттандырудың тиісті кезегі келген кезде ғана жүргізіледі.</w:t>
      </w:r>
    </w:p>
    <w:bookmarkEnd w:id="149"/>
    <w:bookmarkStart w:name="z153" w:id="150"/>
    <w:p>
      <w:pPr>
        <w:spacing w:after="0"/>
        <w:ind w:left="0"/>
        <w:jc w:val="both"/>
      </w:pPr>
      <w:r>
        <w:rPr>
          <w:rFonts w:ascii="Times New Roman"/>
          <w:b w:val="false"/>
          <w:i w:val="false"/>
          <w:color w:val="000000"/>
          <w:sz w:val="28"/>
        </w:rPr>
        <w:t xml:space="preserve">
      83. Филиалдары және (немесе) өкілдіктері бар банктің аралық тарату балансы банк филиалдарының және (немесе) өкілдіктерінің аралық тарату балансын ескере отырып жасалады. </w:t>
      </w:r>
    </w:p>
    <w:bookmarkEnd w:id="150"/>
    <w:p>
      <w:pPr>
        <w:spacing w:after="0"/>
        <w:ind w:left="0"/>
        <w:jc w:val="both"/>
      </w:pPr>
      <w:r>
        <w:rPr>
          <w:rFonts w:ascii="Times New Roman"/>
          <w:b w:val="false"/>
          <w:i w:val="false"/>
          <w:color w:val="000000"/>
          <w:sz w:val="28"/>
        </w:rPr>
        <w:t>
      Ерікті таратылатын банктің тарату комиссиясы аралық тарату балансын жасағаннан кейін оны акционерлердің жалпы жиналысында бекіткенге дейін банк кредиторларының талаптар тізілімін қарау үшін уәкілетті органға ұсынады.</w:t>
      </w:r>
    </w:p>
    <w:p>
      <w:pPr>
        <w:spacing w:after="0"/>
        <w:ind w:left="0"/>
        <w:jc w:val="both"/>
      </w:pPr>
      <w:r>
        <w:rPr>
          <w:rFonts w:ascii="Times New Roman"/>
          <w:b w:val="false"/>
          <w:i w:val="false"/>
          <w:color w:val="000000"/>
          <w:sz w:val="28"/>
        </w:rPr>
        <w:t>
      Уәкілетті орган таратылатын банктің аралық тарату балансын және кредиторлар талаптарының тізілімін оларды алған күннен бастап күнтізбелік 30 (отыз) күн ішінде қарайды. Таратылатын банктің аралық тарату балансы және банктің кредиторлар талаптарының тізілімі қаралғаннан кейін құжаттардың 1 (бір) данасы тарату комиссиясына қайтарылуға тиіс, ал екіншісі уәкілетті органда қалады.</w:t>
      </w:r>
    </w:p>
    <w:p>
      <w:pPr>
        <w:spacing w:after="0"/>
        <w:ind w:left="0"/>
        <w:jc w:val="both"/>
      </w:pPr>
      <w:r>
        <w:rPr>
          <w:rFonts w:ascii="Times New Roman"/>
          <w:b w:val="false"/>
          <w:i w:val="false"/>
          <w:color w:val="000000"/>
          <w:sz w:val="28"/>
        </w:rPr>
        <w:t>
      Аралық тарату балансының деректері ұсынылған құжаттардың және ақпараттың деректеріне сәйкес келмеген жағдайларда, банк акционерлерінің жалпы жиналысында аралық тарату балансы мен тізілім бекітілмейді.</w:t>
      </w:r>
    </w:p>
    <w:p>
      <w:pPr>
        <w:spacing w:after="0"/>
        <w:ind w:left="0"/>
        <w:jc w:val="both"/>
      </w:pPr>
      <w:r>
        <w:rPr>
          <w:rFonts w:ascii="Times New Roman"/>
          <w:b w:val="false"/>
          <w:i w:val="false"/>
          <w:color w:val="000000"/>
          <w:sz w:val="28"/>
        </w:rPr>
        <w:t>
      Аралық тарату балансы және кредиторлар талаптарының тізілімі бекітілмеген жағдайда, акционерлердің жалпы жиналысы анықталған бұзушылықтарды, кемшіліктерді жою себептері мен мерзімін және бекіту үшін аралық тарату балансын және кредиторлар талаптарының тізілімін қайтадан ұсынуды көрсете отырып бұл жөнінде тарату комиссиясына жазбаша хабарлайды.</w:t>
      </w:r>
    </w:p>
    <w:p>
      <w:pPr>
        <w:spacing w:after="0"/>
        <w:ind w:left="0"/>
        <w:jc w:val="both"/>
      </w:pPr>
      <w:r>
        <w:rPr>
          <w:rFonts w:ascii="Times New Roman"/>
          <w:b w:val="false"/>
          <w:i w:val="false"/>
          <w:color w:val="000000"/>
          <w:sz w:val="28"/>
        </w:rPr>
        <w:t>
      Банк акционерлерінің жалпы жиналысына аралық тарату балансын және кредиторлар талаптарының тізілімін қайта ұсыну мерзімі тарату комиссиясы аралық тарату балансы мен кредиторлар талаптарының тізілімі бекітілмегені туралы жазбаша хабарламаны алған күннен бастап күнтізбелік 30 (отыз) күннен аспайды.</w:t>
      </w:r>
    </w:p>
    <w:p>
      <w:pPr>
        <w:spacing w:after="0"/>
        <w:ind w:left="0"/>
        <w:jc w:val="both"/>
      </w:pPr>
      <w:r>
        <w:rPr>
          <w:rFonts w:ascii="Times New Roman"/>
          <w:b w:val="false"/>
          <w:i w:val="false"/>
          <w:color w:val="000000"/>
          <w:sz w:val="28"/>
        </w:rPr>
        <w:t xml:space="preserve">
      Тарату комиссиясы банк акционерлерінің жалпы жиналысында бекітілген банктің аралық тарату балансының көшірмесін есептілік және құжаттар нысандарының көшірмелерімен бірге олар бекітілген күннен кейінгі 2 (екі) жұмыс күні ішінде уәкілетті органға ұсынады. </w:t>
      </w:r>
    </w:p>
    <w:bookmarkStart w:name="z154" w:id="151"/>
    <w:p>
      <w:pPr>
        <w:spacing w:after="0"/>
        <w:ind w:left="0"/>
        <w:jc w:val="both"/>
      </w:pPr>
      <w:r>
        <w:rPr>
          <w:rFonts w:ascii="Times New Roman"/>
          <w:b w:val="false"/>
          <w:i w:val="false"/>
          <w:color w:val="000000"/>
          <w:sz w:val="28"/>
        </w:rPr>
        <w:t xml:space="preserve">
      84.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кезектілікке сәйкес келеді. </w:t>
      </w:r>
    </w:p>
    <w:bookmarkEnd w:id="151"/>
    <w:p>
      <w:pPr>
        <w:spacing w:after="0"/>
        <w:ind w:left="0"/>
        <w:jc w:val="both"/>
      </w:pPr>
      <w:r>
        <w:rPr>
          <w:rFonts w:ascii="Times New Roman"/>
          <w:b w:val="false"/>
          <w:i w:val="false"/>
          <w:color w:val="000000"/>
          <w:sz w:val="28"/>
        </w:rPr>
        <w:t xml:space="preserve">
      Кредиторлардың талап ету тізіліміне банк кредиторларының даусыз және тарату комиссиясы дұрыс деп шешкен кредиторлар талаптары енгізіледі. </w:t>
      </w:r>
    </w:p>
    <w:bookmarkStart w:name="z155" w:id="152"/>
    <w:p>
      <w:pPr>
        <w:spacing w:after="0"/>
        <w:ind w:left="0"/>
        <w:jc w:val="both"/>
      </w:pPr>
      <w:r>
        <w:rPr>
          <w:rFonts w:ascii="Times New Roman"/>
          <w:b w:val="false"/>
          <w:i w:val="false"/>
          <w:color w:val="000000"/>
          <w:sz w:val="28"/>
        </w:rPr>
        <w:t xml:space="preserve">
      85. Сот шешімдері бойынша орындау құжаттары дұрыс деп шешілген талаптар болып табылады және олар аралық тарату балансында және кредиторлардың талап ету тізілімінде тиісті кезектілік бойынша орындалмаған сома мөлшерінде ескеріледі. </w:t>
      </w:r>
    </w:p>
    <w:bookmarkEnd w:id="152"/>
    <w:p>
      <w:pPr>
        <w:spacing w:after="0"/>
        <w:ind w:left="0"/>
        <w:jc w:val="both"/>
      </w:pPr>
      <w:r>
        <w:rPr>
          <w:rFonts w:ascii="Times New Roman"/>
          <w:b w:val="false"/>
          <w:i w:val="false"/>
          <w:color w:val="000000"/>
          <w:sz w:val="28"/>
        </w:rPr>
        <w:t>
      Заңды күшіне енген сот шешімдері бойынша банктің ағымдағы шотына қойылған орындау құжаттары тарату комиссиясының төрағасына кредиторлардың талаптарын есепке алу үшін беріледі.</w:t>
      </w:r>
    </w:p>
    <w:bookmarkStart w:name="z156" w:id="153"/>
    <w:p>
      <w:pPr>
        <w:spacing w:after="0"/>
        <w:ind w:left="0"/>
        <w:jc w:val="left"/>
      </w:pPr>
      <w:r>
        <w:rPr>
          <w:rFonts w:ascii="Times New Roman"/>
          <w:b/>
          <w:i w:val="false"/>
          <w:color w:val="000000"/>
        </w:rPr>
        <w:t xml:space="preserve"> 5. Кредиторлар комитетінің қызметі және оны қалыптастыру ерекшеліктері</w:t>
      </w:r>
    </w:p>
    <w:bookmarkEnd w:id="153"/>
    <w:bookmarkStart w:name="z157" w:id="154"/>
    <w:p>
      <w:pPr>
        <w:spacing w:after="0"/>
        <w:ind w:left="0"/>
        <w:jc w:val="both"/>
      </w:pPr>
      <w:r>
        <w:rPr>
          <w:rFonts w:ascii="Times New Roman"/>
          <w:b w:val="false"/>
          <w:i w:val="false"/>
          <w:color w:val="000000"/>
          <w:sz w:val="28"/>
        </w:rPr>
        <w:t xml:space="preserve">
      86. Ерікті таратылатын Банктің кредиторлар комитеті құрамының тізімін тарату комиссиясы аралық тарату балансы және кредиторлар талаптарының тізілімі бекітілген күннен бастап 10 (он) жұмыс күні ішінде жасайды, оған тарату комиссиясының төрағасы 2 (екі) жұмыс күні ішінде қол қояды және бекіту үшін уәкілетті органға жіберіледі. Тарату комиссиясы кредиторлар комитеті құрамының тізімін Нұсқаулықтың  </w:t>
      </w:r>
      <w:r>
        <w:rPr>
          <w:rFonts w:ascii="Times New Roman"/>
          <w:b w:val="false"/>
          <w:i w:val="false"/>
          <w:color w:val="000000"/>
          <w:sz w:val="28"/>
        </w:rPr>
        <w:t>4-қосымшасына</w:t>
      </w:r>
      <w:r>
        <w:rPr>
          <w:rFonts w:ascii="Times New Roman"/>
          <w:b w:val="false"/>
          <w:i w:val="false"/>
          <w:color w:val="000000"/>
          <w:sz w:val="28"/>
        </w:rPr>
        <w:t xml:space="preserve">сәйкес нысан бойынша жасайды. </w:t>
      </w:r>
    </w:p>
    <w:bookmarkEnd w:id="154"/>
    <w:bookmarkStart w:name="z158" w:id="155"/>
    <w:p>
      <w:pPr>
        <w:spacing w:after="0"/>
        <w:ind w:left="0"/>
        <w:jc w:val="both"/>
      </w:pPr>
      <w:r>
        <w:rPr>
          <w:rFonts w:ascii="Times New Roman"/>
          <w:b w:val="false"/>
          <w:i w:val="false"/>
          <w:color w:val="000000"/>
          <w:sz w:val="28"/>
        </w:rPr>
        <w:t>
      87. Кредиторлар комитетінің құрамына Банктер туралы Заңның 74-2-бабымен көзделген кредиторлардың әрбір санатынан бір өкілден кредиторлар талаптарының тізіліміне қосылған талаптарының ең жоғары сомасы бар кредиторлар енгізіледі.</w:t>
      </w:r>
    </w:p>
    <w:bookmarkEnd w:id="155"/>
    <w:p>
      <w:pPr>
        <w:spacing w:after="0"/>
        <w:ind w:left="0"/>
        <w:jc w:val="both"/>
      </w:pPr>
      <w:r>
        <w:rPr>
          <w:rFonts w:ascii="Times New Roman"/>
          <w:b w:val="false"/>
          <w:i w:val="false"/>
          <w:color w:val="000000"/>
          <w:sz w:val="28"/>
        </w:rPr>
        <w:t>
      Тарату комиссиясы мұндай кредиторларға осы кредиторларды тарту ісін жүргізуге қатысу үшін кредиторлар комитеті құрамына қосу туралы ұсыныс жібереді.</w:t>
      </w:r>
    </w:p>
    <w:p>
      <w:pPr>
        <w:spacing w:after="0"/>
        <w:ind w:left="0"/>
        <w:jc w:val="both"/>
      </w:pPr>
      <w:r>
        <w:rPr>
          <w:rFonts w:ascii="Times New Roman"/>
          <w:b w:val="false"/>
          <w:i w:val="false"/>
          <w:color w:val="000000"/>
          <w:sz w:val="28"/>
        </w:rPr>
        <w:t xml:space="preserve">
      Кредитордың жазбаша келісімі болған кезде ол кредиторлар комитетінің құрамына қосылады. </w:t>
      </w:r>
    </w:p>
    <w:bookmarkStart w:name="z159" w:id="156"/>
    <w:p>
      <w:pPr>
        <w:spacing w:after="0"/>
        <w:ind w:left="0"/>
        <w:jc w:val="both"/>
      </w:pPr>
      <w:r>
        <w:rPr>
          <w:rFonts w:ascii="Times New Roman"/>
          <w:b w:val="false"/>
          <w:i w:val="false"/>
          <w:color w:val="000000"/>
          <w:sz w:val="28"/>
        </w:rPr>
        <w:t>
      88. Кредиторлар комитетінің құрамына банктің басшы қызметкерлері, сондай-ақ бұрын оларға қатысты Қазақстан Республикасы заңнамасының бұзылуы, тарату рәсімдерін жүзеге асыру кезінде жүктелген міндеттерді орындамау немесе тиісінше орындамау, жекелеген кредиторлардың мүддесіне нұқсан келтіретін не басқаларға басымдық беретін іс қимылдарды жасау фактісінің (фактілерінің) болуы белгіленген екінші деңгейдегі банктің, сақтандыру (қайта сақтандыру) ұйымының тарату комиссиясының төрағасы немесе мүшесі болған кредиторлар (олардың өкілдері) қосылмайды.</w:t>
      </w:r>
    </w:p>
    <w:bookmarkEnd w:id="156"/>
    <w:bookmarkStart w:name="z160" w:id="157"/>
    <w:p>
      <w:pPr>
        <w:spacing w:after="0"/>
        <w:ind w:left="0"/>
        <w:jc w:val="both"/>
      </w:pPr>
      <w:r>
        <w:rPr>
          <w:rFonts w:ascii="Times New Roman"/>
          <w:b w:val="false"/>
          <w:i w:val="false"/>
          <w:color w:val="000000"/>
          <w:sz w:val="28"/>
        </w:rPr>
        <w:t>
      89. Кредиторлар комитетіне қосылған кредиторлардың саны кемінде 3 (үш) адам болады.</w:t>
      </w:r>
    </w:p>
    <w:bookmarkEnd w:id="157"/>
    <w:p>
      <w:pPr>
        <w:spacing w:after="0"/>
        <w:ind w:left="0"/>
        <w:jc w:val="both"/>
      </w:pPr>
      <w:r>
        <w:rPr>
          <w:rFonts w:ascii="Times New Roman"/>
          <w:b w:val="false"/>
          <w:i w:val="false"/>
          <w:color w:val="000000"/>
          <w:sz w:val="28"/>
        </w:rPr>
        <w:t>
      Кредитордың талабы толық қанағаттандырылған жағдайда, бұл кредитор кредиторлар комитетінің құрамынан шығарылады және тарату комиссиясы уәкілетті органға бекітуге кредиторлар комитетінің тізімін ұсына отырып кредиторлар комитетінің құрамын өзгерту бойынша жұмыстар жүргізеді.</w:t>
      </w:r>
    </w:p>
    <w:bookmarkStart w:name="z161" w:id="158"/>
    <w:p>
      <w:pPr>
        <w:spacing w:after="0"/>
        <w:ind w:left="0"/>
        <w:jc w:val="both"/>
      </w:pPr>
      <w:r>
        <w:rPr>
          <w:rFonts w:ascii="Times New Roman"/>
          <w:b w:val="false"/>
          <w:i w:val="false"/>
          <w:color w:val="000000"/>
          <w:sz w:val="28"/>
        </w:rPr>
        <w:t xml:space="preserve">
      90. Тарату комиссиясы кредиторлар комитетінің бірінші мәжілісін өткізу орны мен күні туралы кредиторлар комитетінің барлық мүшелерін хабардар етеді. </w:t>
      </w:r>
    </w:p>
    <w:bookmarkEnd w:id="158"/>
    <w:p>
      <w:pPr>
        <w:spacing w:after="0"/>
        <w:ind w:left="0"/>
        <w:jc w:val="both"/>
      </w:pPr>
      <w:r>
        <w:rPr>
          <w:rFonts w:ascii="Times New Roman"/>
          <w:b w:val="false"/>
          <w:i w:val="false"/>
          <w:color w:val="000000"/>
          <w:sz w:val="28"/>
        </w:rPr>
        <w:t>
      Кредиторлар комитетінің бірінші мәжілісі кредиторлар комитетінің құрамы бекітілген күннен бастап 10 (он) жұмыс күнінен кешіктірмей өткізіледі.</w:t>
      </w:r>
    </w:p>
    <w:p>
      <w:pPr>
        <w:spacing w:after="0"/>
        <w:ind w:left="0"/>
        <w:jc w:val="both"/>
      </w:pPr>
      <w:r>
        <w:rPr>
          <w:rFonts w:ascii="Times New Roman"/>
          <w:b w:val="false"/>
          <w:i w:val="false"/>
          <w:color w:val="000000"/>
          <w:sz w:val="28"/>
        </w:rPr>
        <w:t>
      Кредиторлар комитеті бірінші мәжілісте:</w:t>
      </w:r>
    </w:p>
    <w:p>
      <w:pPr>
        <w:spacing w:after="0"/>
        <w:ind w:left="0"/>
        <w:jc w:val="both"/>
      </w:pPr>
      <w:r>
        <w:rPr>
          <w:rFonts w:ascii="Times New Roman"/>
          <w:b w:val="false"/>
          <w:i w:val="false"/>
          <w:color w:val="000000"/>
          <w:sz w:val="28"/>
        </w:rPr>
        <w:t>
      кредиторлар комитеттің төрағасын сайлайды;</w:t>
      </w:r>
    </w:p>
    <w:p>
      <w:pPr>
        <w:spacing w:after="0"/>
        <w:ind w:left="0"/>
        <w:jc w:val="both"/>
      </w:pPr>
      <w:r>
        <w:rPr>
          <w:rFonts w:ascii="Times New Roman"/>
          <w:b w:val="false"/>
          <w:i w:val="false"/>
          <w:color w:val="000000"/>
          <w:sz w:val="28"/>
        </w:rPr>
        <w:t xml:space="preserve">
      кредиторлар комитетінің отырысын және дауыс беру рәсімін өткізу тәртібін регламенттейтін кредиторлар комитеті туралы ережені бекітеді. </w:t>
      </w:r>
    </w:p>
    <w:p>
      <w:pPr>
        <w:spacing w:after="0"/>
        <w:ind w:left="0"/>
        <w:jc w:val="both"/>
      </w:pPr>
      <w:r>
        <w:rPr>
          <w:rFonts w:ascii="Times New Roman"/>
          <w:b w:val="false"/>
          <w:i w:val="false"/>
          <w:color w:val="000000"/>
          <w:sz w:val="28"/>
        </w:rPr>
        <w:t xml:space="preserve">
      Кредиторлар комитетінің төрағасына дауыс беру рәсімінде дауыстардың теңдестігі кезінде шешуші дауыс құқығы беріледі. </w:t>
      </w:r>
    </w:p>
    <w:p>
      <w:pPr>
        <w:spacing w:after="0"/>
        <w:ind w:left="0"/>
        <w:jc w:val="both"/>
      </w:pPr>
      <w:r>
        <w:rPr>
          <w:rFonts w:ascii="Times New Roman"/>
          <w:b w:val="false"/>
          <w:i w:val="false"/>
          <w:color w:val="000000"/>
          <w:sz w:val="28"/>
        </w:rPr>
        <w:t xml:space="preserve">
      Кредиторлар комитетінің келесі мәжілістері кредиторлар комитеті айқындайтын тәртіппен және мерзімдерде шақыртылады. </w:t>
      </w:r>
    </w:p>
    <w:p>
      <w:pPr>
        <w:spacing w:after="0"/>
        <w:ind w:left="0"/>
        <w:jc w:val="both"/>
      </w:pPr>
      <w:r>
        <w:rPr>
          <w:rFonts w:ascii="Times New Roman"/>
          <w:b w:val="false"/>
          <w:i w:val="false"/>
          <w:color w:val="000000"/>
          <w:sz w:val="28"/>
        </w:rPr>
        <w:t>
      Кредиторлар комитетінің төрағасы кредиторлар комитетінің жұмыс жоспарын жасайды және бекітеді.</w:t>
      </w:r>
    </w:p>
    <w:bookmarkStart w:name="z162" w:id="159"/>
    <w:p>
      <w:pPr>
        <w:spacing w:after="0"/>
        <w:ind w:left="0"/>
        <w:jc w:val="both"/>
      </w:pPr>
      <w:r>
        <w:rPr>
          <w:rFonts w:ascii="Times New Roman"/>
          <w:b w:val="false"/>
          <w:i w:val="false"/>
          <w:color w:val="000000"/>
          <w:sz w:val="28"/>
        </w:rPr>
        <w:t>
      91. Кредиторлар комитеті:</w:t>
      </w:r>
    </w:p>
    <w:bookmarkEnd w:id="159"/>
    <w:bookmarkStart w:name="z163" w:id="160"/>
    <w:p>
      <w:pPr>
        <w:spacing w:after="0"/>
        <w:ind w:left="0"/>
        <w:jc w:val="both"/>
      </w:pPr>
      <w:r>
        <w:rPr>
          <w:rFonts w:ascii="Times New Roman"/>
          <w:b w:val="false"/>
          <w:i w:val="false"/>
          <w:color w:val="000000"/>
          <w:sz w:val="28"/>
        </w:rPr>
        <w:t>
      1) тарату ісін жүргізу барысында жасалатын барлық құжаттармен танысады;</w:t>
      </w:r>
    </w:p>
    <w:bookmarkEnd w:id="160"/>
    <w:bookmarkStart w:name="z164" w:id="161"/>
    <w:p>
      <w:pPr>
        <w:spacing w:after="0"/>
        <w:ind w:left="0"/>
        <w:jc w:val="both"/>
      </w:pPr>
      <w:r>
        <w:rPr>
          <w:rFonts w:ascii="Times New Roman"/>
          <w:b w:val="false"/>
          <w:i w:val="false"/>
          <w:color w:val="000000"/>
          <w:sz w:val="28"/>
        </w:rPr>
        <w:t>
      2) банктің тарату ісін жүргізу барысында кредиторлардың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орындамағандығы және (немесе) тиісінше орындамағаны туралы уәкілетті органды хабардар етеді;</w:t>
      </w:r>
    </w:p>
    <w:bookmarkEnd w:id="161"/>
    <w:bookmarkStart w:name="z165" w:id="162"/>
    <w:p>
      <w:pPr>
        <w:spacing w:after="0"/>
        <w:ind w:left="0"/>
        <w:jc w:val="both"/>
      </w:pPr>
      <w:r>
        <w:rPr>
          <w:rFonts w:ascii="Times New Roman"/>
          <w:b w:val="false"/>
          <w:i w:val="false"/>
          <w:color w:val="000000"/>
          <w:sz w:val="28"/>
        </w:rPr>
        <w:t>
      3) тарату комиссиясының іс қимылына қатысты сотқа және уәкілетті органға шағым береді;</w:t>
      </w:r>
    </w:p>
    <w:bookmarkEnd w:id="162"/>
    <w:bookmarkStart w:name="z166" w:id="163"/>
    <w:p>
      <w:pPr>
        <w:spacing w:after="0"/>
        <w:ind w:left="0"/>
        <w:jc w:val="both"/>
      </w:pPr>
      <w:r>
        <w:rPr>
          <w:rFonts w:ascii="Times New Roman"/>
          <w:b w:val="false"/>
          <w:i w:val="false"/>
          <w:color w:val="000000"/>
          <w:sz w:val="28"/>
        </w:rPr>
        <w:t xml:space="preserve">
      4) мүліктерді өткізу бойынша сауда-саттықты қоса алғанда, кез келген тарату рәсімдерін жасау кезінде қатысатын кредиторлар комитеті және тарату комиссиясының мәжілісі мүшелерінің арасынан кредиторлардың өкілдерін сайлайды; </w:t>
      </w:r>
    </w:p>
    <w:bookmarkEnd w:id="163"/>
    <w:bookmarkStart w:name="z167" w:id="164"/>
    <w:p>
      <w:pPr>
        <w:spacing w:after="0"/>
        <w:ind w:left="0"/>
        <w:jc w:val="both"/>
      </w:pPr>
      <w:r>
        <w:rPr>
          <w:rFonts w:ascii="Times New Roman"/>
          <w:b w:val="false"/>
          <w:i w:val="false"/>
          <w:color w:val="000000"/>
          <w:sz w:val="28"/>
        </w:rPr>
        <w:t>
      5) тарату комиссиясынан банктің қаржылық жағдайы туралы ақпаратты ұсынуды талап етеді;</w:t>
      </w:r>
    </w:p>
    <w:bookmarkEnd w:id="164"/>
    <w:bookmarkStart w:name="z168" w:id="165"/>
    <w:p>
      <w:pPr>
        <w:spacing w:after="0"/>
        <w:ind w:left="0"/>
        <w:jc w:val="both"/>
      </w:pPr>
      <w:r>
        <w:rPr>
          <w:rFonts w:ascii="Times New Roman"/>
          <w:b w:val="false"/>
          <w:i w:val="false"/>
          <w:color w:val="000000"/>
          <w:sz w:val="28"/>
        </w:rPr>
        <w:t>
      6) банктің дебиторлық берешегін өндіріп алу мүмкін емес көлемін бекітеді;</w:t>
      </w:r>
    </w:p>
    <w:bookmarkEnd w:id="165"/>
    <w:bookmarkStart w:name="z169" w:id="166"/>
    <w:p>
      <w:pPr>
        <w:spacing w:after="0"/>
        <w:ind w:left="0"/>
        <w:jc w:val="both"/>
      </w:pPr>
      <w:r>
        <w:rPr>
          <w:rFonts w:ascii="Times New Roman"/>
          <w:b w:val="false"/>
          <w:i w:val="false"/>
          <w:color w:val="000000"/>
          <w:sz w:val="28"/>
        </w:rPr>
        <w:t>
      7) тарату комиссиясы ұсынған банк мүлкін сату жоспарын бекітеді;</w:t>
      </w:r>
    </w:p>
    <w:bookmarkEnd w:id="166"/>
    <w:bookmarkStart w:name="z170" w:id="167"/>
    <w:p>
      <w:pPr>
        <w:spacing w:after="0"/>
        <w:ind w:left="0"/>
        <w:jc w:val="both"/>
      </w:pPr>
      <w:r>
        <w:rPr>
          <w:rFonts w:ascii="Times New Roman"/>
          <w:b w:val="false"/>
          <w:i w:val="false"/>
          <w:color w:val="000000"/>
          <w:sz w:val="28"/>
        </w:rPr>
        <w:t>
      8) банктің қаржылық жағдайын ескере отырып, тарату шығыстарының сметасын бекітеді;</w:t>
      </w:r>
    </w:p>
    <w:bookmarkEnd w:id="167"/>
    <w:bookmarkStart w:name="z171" w:id="168"/>
    <w:p>
      <w:pPr>
        <w:spacing w:after="0"/>
        <w:ind w:left="0"/>
        <w:jc w:val="both"/>
      </w:pPr>
      <w:r>
        <w:rPr>
          <w:rFonts w:ascii="Times New Roman"/>
          <w:b w:val="false"/>
          <w:i w:val="false"/>
          <w:color w:val="000000"/>
          <w:sz w:val="28"/>
        </w:rPr>
        <w:t>
      9) тарату комиссиясының жекелеген кредиторларды хабардар ету мүмкін еместігі туралы актісін бекітеді;</w:t>
      </w:r>
    </w:p>
    <w:bookmarkEnd w:id="168"/>
    <w:bookmarkStart w:name="z172" w:id="169"/>
    <w:p>
      <w:pPr>
        <w:spacing w:after="0"/>
        <w:ind w:left="0"/>
        <w:jc w:val="both"/>
      </w:pPr>
      <w:r>
        <w:rPr>
          <w:rFonts w:ascii="Times New Roman"/>
          <w:b w:val="false"/>
          <w:i w:val="false"/>
          <w:color w:val="000000"/>
          <w:sz w:val="28"/>
        </w:rPr>
        <w:t>
      10) тарату комиссиясының банктің балансынан мүлікті есептен шығару туралы актісін бекітеді.</w:t>
      </w:r>
    </w:p>
    <w:bookmarkEnd w:id="169"/>
    <w:p>
      <w:pPr>
        <w:spacing w:after="0"/>
        <w:ind w:left="0"/>
        <w:jc w:val="both"/>
      </w:pPr>
      <w:r>
        <w:rPr>
          <w:rFonts w:ascii="Times New Roman"/>
          <w:b w:val="false"/>
          <w:i w:val="false"/>
          <w:color w:val="000000"/>
          <w:sz w:val="28"/>
        </w:rPr>
        <w:t xml:space="preserve">
      Кредиторлар комитеті болмаған жағдайда, сондай-ақ олар өз функцияларын жүзеге асырмаған кезде осы тармақтың бірінші бөлігінің 6), 7), 8), 9) және 10) тармақшаларында көзделген өкілдіктерді тарату комиссиясының төрағасы жүзеге асырады. </w:t>
      </w:r>
    </w:p>
    <w:bookmarkStart w:name="z173" w:id="170"/>
    <w:p>
      <w:pPr>
        <w:spacing w:after="0"/>
        <w:ind w:left="0"/>
        <w:jc w:val="both"/>
      </w:pPr>
      <w:r>
        <w:rPr>
          <w:rFonts w:ascii="Times New Roman"/>
          <w:b w:val="false"/>
          <w:i w:val="false"/>
          <w:color w:val="000000"/>
          <w:sz w:val="28"/>
        </w:rPr>
        <w:t xml:space="preserve">
      92. Кредиторлар комитеті мәжілісінің нәтижелері хаттамамен ресімделеді, оған мәжіліске қатысқан кредиторлар комитетінің барлық мүшелері қол қояды. </w:t>
      </w:r>
    </w:p>
    <w:bookmarkEnd w:id="170"/>
    <w:p>
      <w:pPr>
        <w:spacing w:after="0"/>
        <w:ind w:left="0"/>
        <w:jc w:val="both"/>
      </w:pPr>
      <w:r>
        <w:rPr>
          <w:rFonts w:ascii="Times New Roman"/>
          <w:b w:val="false"/>
          <w:i w:val="false"/>
          <w:color w:val="000000"/>
          <w:sz w:val="28"/>
        </w:rPr>
        <w:t>
      Кредиторлар комитетінің шешімі "кредиторлар комитеттің бір мүшесі – бір дауыс" қағидаты бойынша кредиторлар комитетінің мәжіліске қатысқан мүшелерінің жалпы санының қарапайым басым дауысымен қабылданады.</w:t>
      </w:r>
    </w:p>
    <w:p>
      <w:pPr>
        <w:spacing w:after="0"/>
        <w:ind w:left="0"/>
        <w:jc w:val="both"/>
      </w:pPr>
      <w:r>
        <w:rPr>
          <w:rFonts w:ascii="Times New Roman"/>
          <w:b w:val="false"/>
          <w:i w:val="false"/>
          <w:color w:val="000000"/>
          <w:sz w:val="28"/>
        </w:rPr>
        <w:t>
      Егер кредиторлар комитеті мәжілісіне құрамының үштен екісі қатысса заңды ретінде танылады.</w:t>
      </w:r>
    </w:p>
    <w:bookmarkStart w:name="z174" w:id="171"/>
    <w:p>
      <w:pPr>
        <w:spacing w:after="0"/>
        <w:ind w:left="0"/>
        <w:jc w:val="both"/>
      </w:pPr>
      <w:r>
        <w:rPr>
          <w:rFonts w:ascii="Times New Roman"/>
          <w:b w:val="false"/>
          <w:i w:val="false"/>
          <w:color w:val="000000"/>
          <w:sz w:val="28"/>
        </w:rPr>
        <w:t xml:space="preserve">
      93. Банктің кредиторлар комитетінің құрамына кірмеген қалған барлық кредиторлары кредиторлар комитетінің құзыретіне кіретін мәселелер бойынша кредиторлар комитетіне ұсынымдар беру құқығымен кредиторлар комитеті мәжілісіне қатысады. </w:t>
      </w:r>
    </w:p>
    <w:bookmarkEnd w:id="171"/>
    <w:bookmarkStart w:name="z175" w:id="172"/>
    <w:p>
      <w:pPr>
        <w:spacing w:after="0"/>
        <w:ind w:left="0"/>
        <w:jc w:val="both"/>
      </w:pPr>
      <w:r>
        <w:rPr>
          <w:rFonts w:ascii="Times New Roman"/>
          <w:b w:val="false"/>
          <w:i w:val="false"/>
          <w:color w:val="000000"/>
          <w:sz w:val="28"/>
        </w:rPr>
        <w:t>
      94. Тарату комиссиясы кредиторлар комитетінің мүшесін мынадай негіздемелер бойынша кредиторлар комитетінің құрамынан алып тастайды:</w:t>
      </w:r>
    </w:p>
    <w:bookmarkEnd w:id="172"/>
    <w:bookmarkStart w:name="z176" w:id="173"/>
    <w:p>
      <w:pPr>
        <w:spacing w:after="0"/>
        <w:ind w:left="0"/>
        <w:jc w:val="both"/>
      </w:pPr>
      <w:r>
        <w:rPr>
          <w:rFonts w:ascii="Times New Roman"/>
          <w:b w:val="false"/>
          <w:i w:val="false"/>
          <w:color w:val="000000"/>
          <w:sz w:val="28"/>
        </w:rPr>
        <w:t>
      1) кредиторлар комитеті мүшесінің кредиторлар комитетінің мәжілістеріне себепсіз қатарынан екі реттен көп қатыспауы;</w:t>
      </w:r>
    </w:p>
    <w:bookmarkEnd w:id="173"/>
    <w:bookmarkStart w:name="z177" w:id="174"/>
    <w:p>
      <w:pPr>
        <w:spacing w:after="0"/>
        <w:ind w:left="0"/>
        <w:jc w:val="both"/>
      </w:pPr>
      <w:r>
        <w:rPr>
          <w:rFonts w:ascii="Times New Roman"/>
          <w:b w:val="false"/>
          <w:i w:val="false"/>
          <w:color w:val="000000"/>
          <w:sz w:val="28"/>
        </w:rPr>
        <w:t>
      2) кредиторлар комитеті мүшесінің кредиторлар талаптарының тізілімдемесіне қосылған талаптарды толық қанағаттандыруы;</w:t>
      </w:r>
    </w:p>
    <w:bookmarkEnd w:id="174"/>
    <w:bookmarkStart w:name="z178" w:id="175"/>
    <w:p>
      <w:pPr>
        <w:spacing w:after="0"/>
        <w:ind w:left="0"/>
        <w:jc w:val="both"/>
      </w:pPr>
      <w:r>
        <w:rPr>
          <w:rFonts w:ascii="Times New Roman"/>
          <w:b w:val="false"/>
          <w:i w:val="false"/>
          <w:color w:val="000000"/>
          <w:sz w:val="28"/>
        </w:rPr>
        <w:t>
      3) кредиторлар комитеті мүшесінің кредиторлар комитеті құрамына қатысудан бас тартуы;</w:t>
      </w:r>
    </w:p>
    <w:bookmarkEnd w:id="175"/>
    <w:bookmarkStart w:name="z179" w:id="176"/>
    <w:p>
      <w:pPr>
        <w:spacing w:after="0"/>
        <w:ind w:left="0"/>
        <w:jc w:val="both"/>
      </w:pPr>
      <w:r>
        <w:rPr>
          <w:rFonts w:ascii="Times New Roman"/>
          <w:b w:val="false"/>
          <w:i w:val="false"/>
          <w:color w:val="000000"/>
          <w:sz w:val="28"/>
        </w:rPr>
        <w:t>
      4) кредиторға кредиторлар комитеті құрамында болуға кедергі жасайтын басқа да жағдайлар (заңды күшіне енген сот актілері, кредитор-заңды тұлғаны тарату не кредитор-жеке тұлғаның қайтыс болуы және басқалар).</w:t>
      </w:r>
    </w:p>
    <w:bookmarkEnd w:id="176"/>
    <w:bookmarkStart w:name="z180" w:id="177"/>
    <w:p>
      <w:pPr>
        <w:spacing w:after="0"/>
        <w:ind w:left="0"/>
        <w:jc w:val="both"/>
      </w:pPr>
      <w:r>
        <w:rPr>
          <w:rFonts w:ascii="Times New Roman"/>
          <w:b w:val="false"/>
          <w:i w:val="false"/>
          <w:color w:val="000000"/>
          <w:sz w:val="28"/>
        </w:rPr>
        <w:t>
      95. Уәкілетті орган мына негіздемелер бойынша кредиторлар комитетінің құрамын қайта бекітеді:</w:t>
      </w:r>
    </w:p>
    <w:bookmarkEnd w:id="177"/>
    <w:bookmarkStart w:name="z181" w:id="178"/>
    <w:p>
      <w:pPr>
        <w:spacing w:after="0"/>
        <w:ind w:left="0"/>
        <w:jc w:val="both"/>
      </w:pPr>
      <w:r>
        <w:rPr>
          <w:rFonts w:ascii="Times New Roman"/>
          <w:b w:val="false"/>
          <w:i w:val="false"/>
          <w:color w:val="000000"/>
          <w:sz w:val="28"/>
        </w:rPr>
        <w:t xml:space="preserve">
      1) кредиторлар комитетінің оның құзыретіне кіретін мәселелер бойынша Қазақстан Республикасының заңнамасына қарама-қарсы келетін шешімдерді қабылдауы; </w:t>
      </w:r>
    </w:p>
    <w:bookmarkEnd w:id="178"/>
    <w:bookmarkStart w:name="z182" w:id="179"/>
    <w:p>
      <w:pPr>
        <w:spacing w:after="0"/>
        <w:ind w:left="0"/>
        <w:jc w:val="both"/>
      </w:pPr>
      <w:r>
        <w:rPr>
          <w:rFonts w:ascii="Times New Roman"/>
          <w:b w:val="false"/>
          <w:i w:val="false"/>
          <w:color w:val="000000"/>
          <w:sz w:val="28"/>
        </w:rPr>
        <w:t xml:space="preserve">
      2) кредиторлар комитетінің мәселе кредиторлар комитетінің мәжілісіне екіден көп рет шығарылған кезде, оның құзыретіне кіретін мәселелер бойынша шешімдерді қабылдамауы; </w:t>
      </w:r>
    </w:p>
    <w:bookmarkEnd w:id="179"/>
    <w:bookmarkStart w:name="z183" w:id="180"/>
    <w:p>
      <w:pPr>
        <w:spacing w:after="0"/>
        <w:ind w:left="0"/>
        <w:jc w:val="both"/>
      </w:pPr>
      <w:r>
        <w:rPr>
          <w:rFonts w:ascii="Times New Roman"/>
          <w:b w:val="false"/>
          <w:i w:val="false"/>
          <w:color w:val="000000"/>
          <w:sz w:val="28"/>
        </w:rPr>
        <w:t xml:space="preserve">
      3) кредиторлар комитетінің кредитор-жеке немесе заңды тұлғалардың құқықтарын бұзатын шешімдерді қабылдауы. </w:t>
      </w:r>
    </w:p>
    <w:bookmarkEnd w:id="180"/>
    <w:bookmarkStart w:name="z184" w:id="181"/>
    <w:p>
      <w:pPr>
        <w:spacing w:after="0"/>
        <w:ind w:left="0"/>
        <w:jc w:val="both"/>
      </w:pPr>
      <w:r>
        <w:rPr>
          <w:rFonts w:ascii="Times New Roman"/>
          <w:b w:val="false"/>
          <w:i w:val="false"/>
          <w:color w:val="000000"/>
          <w:sz w:val="28"/>
        </w:rPr>
        <w:t xml:space="preserve">
      Кредиторлар комитетінің құрамын қайта бекіту туралы шешім тарату комиссиясының және кредиторлар комитетіне жіберіледі. </w:t>
      </w:r>
    </w:p>
    <w:bookmarkEnd w:id="181"/>
    <w:bookmarkStart w:name="z185" w:id="182"/>
    <w:p>
      <w:pPr>
        <w:spacing w:after="0"/>
        <w:ind w:left="0"/>
        <w:jc w:val="both"/>
      </w:pPr>
      <w:r>
        <w:rPr>
          <w:rFonts w:ascii="Times New Roman"/>
          <w:b w:val="false"/>
          <w:i w:val="false"/>
          <w:color w:val="000000"/>
          <w:sz w:val="28"/>
        </w:rPr>
        <w:t xml:space="preserve">
      96. Нұсқаулықтың 94 және 95-тармақтарында көзделген жағдайларда тарату комиссиясы кредиторлар комитетінің құрамын өзгерту бойынша жұмыс жүргізеді, кейіннен кредиторлар комитетінің тізімін бекіту үшін уәкілетті органға ұсынады. </w:t>
      </w:r>
    </w:p>
    <w:bookmarkEnd w:id="182"/>
    <w:p>
      <w:pPr>
        <w:spacing w:after="0"/>
        <w:ind w:left="0"/>
        <w:jc w:val="both"/>
      </w:pPr>
      <w:r>
        <w:rPr>
          <w:rFonts w:ascii="Times New Roman"/>
          <w:b w:val="false"/>
          <w:i w:val="false"/>
          <w:color w:val="000000"/>
          <w:sz w:val="28"/>
        </w:rPr>
        <w:t>
      Тарату комиссиясы банкке талап қоюдың ең көп сомасы бар мына кредиторға ұсыныс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таратылатын банктердің</w:t>
            </w:r>
            <w:r>
              <w:br/>
            </w:r>
            <w:r>
              <w:rPr>
                <w:rFonts w:ascii="Times New Roman"/>
                <w:b w:val="false"/>
                <w:i w:val="false"/>
                <w:color w:val="000000"/>
                <w:sz w:val="20"/>
              </w:rPr>
              <w:t>тарату комиссиялары қызметінің</w:t>
            </w:r>
            <w:r>
              <w:br/>
            </w:r>
            <w:r>
              <w:rPr>
                <w:rFonts w:ascii="Times New Roman"/>
                <w:b w:val="false"/>
                <w:i w:val="false"/>
                <w:color w:val="000000"/>
                <w:sz w:val="20"/>
              </w:rPr>
              <w:t>ерекшеліктері туралы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(таратылатын банктің атауы)</w:t>
      </w:r>
      <w:r>
        <w:br/>
      </w:r>
      <w:r>
        <w:rPr>
          <w:rFonts w:ascii="Times New Roman"/>
          <w:b/>
          <w:i w:val="false"/>
          <w:color w:val="000000"/>
        </w:rPr>
        <w:t>____________ жылғы _____ тоқсандағы</w:t>
      </w:r>
      <w:r>
        <w:br/>
      </w:r>
      <w:r>
        <w:rPr>
          <w:rFonts w:ascii="Times New Roman"/>
          <w:b/>
          <w:i w:val="false"/>
          <w:color w:val="000000"/>
        </w:rPr>
        <w:t>тарату шығыстарының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6109"/>
        <w:gridCol w:w="2868"/>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шығыстар сомасы (мың теңгемен)</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төрағасына және мүшелеріне сыйақы, оның ішінде: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ақы төлеу шығыстары, оның ішінде: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жалақы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қызмет көрсетуге тартылған қызметкерлерге ақы төлеу шығыстары, оның ішінде: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құнға салық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телімдерін пайдалану үшін төлем, қоршаған ортаға эмиссиялар үшін төлем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салықтар және бюджетке төленетін басқа да міндетті төлемдер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мұқтаждар үшін көлік жалдау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ғимараттарды күзету және сигнализация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күзету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тұрағын ұсыну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техникалық тексеру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сақтандыру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жағдайлардан міндетті сақтандыру бойынша сақтандыру сыйлықақысын төлеу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ағымдағы жөндеу, оларға техникалық, сервистік қызмет көрсету (тексеру) жұмыстары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мүлікті және тиісті құжаттаманы тіркеуші органдарда тіркеу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бағалау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құралдарында жариялау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жүйесін іске қосуға дайындау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жұмыстар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бажды төлеу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нотариалдық куәландыру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тасымалдау, тиеу, түсіру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терезелерге темір тор, есіктер дайындау және орнату жұмыстары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аукциондар өткізу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жүргізу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аудару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нөмірлерін орнату, ауыстыру немесе басқа жерге орнату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 тізілімін актуалды жай-күйде ұстау үшін тіркеушінің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шотына қызмет көрсету, банк шотын ашусыз жүзеге асырылған ақша аударымдары мен төлемдері бойынша қызметтер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мұрағатқа тапсыру қызметтері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таратуды тіркеу үшін алым төлеу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 жабдықтарын жұмыс бабында ұстау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ұстау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ұстау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тоқсан ішінде</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w:t>
      </w:r>
    </w:p>
    <w:p>
      <w:pPr>
        <w:spacing w:after="0"/>
        <w:ind w:left="0"/>
        <w:jc w:val="both"/>
      </w:pPr>
      <w:r>
        <w:rPr>
          <w:rFonts w:ascii="Times New Roman"/>
          <w:b w:val="false"/>
          <w:i w:val="false"/>
          <w:color w:val="000000"/>
          <w:sz w:val="28"/>
        </w:rPr>
        <w:t>
      төрағасы ______________________________________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таратылатын банктердің</w:t>
            </w:r>
            <w:r>
              <w:br/>
            </w:r>
            <w:r>
              <w:rPr>
                <w:rFonts w:ascii="Times New Roman"/>
                <w:b w:val="false"/>
                <w:i w:val="false"/>
                <w:color w:val="000000"/>
                <w:sz w:val="20"/>
              </w:rPr>
              <w:t>тарату комиссиялары қызметінің</w:t>
            </w:r>
            <w:r>
              <w:br/>
            </w:r>
            <w:r>
              <w:rPr>
                <w:rFonts w:ascii="Times New Roman"/>
                <w:b w:val="false"/>
                <w:i w:val="false"/>
                <w:color w:val="000000"/>
                <w:sz w:val="20"/>
              </w:rPr>
              <w:t>ерекшеліктері туралы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(таратылатын банктің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Кассир қабылдаған және берген ақшаларын (құндылықтарды) есепке алу кітабы</w:t>
      </w:r>
    </w:p>
    <w:p>
      <w:pPr>
        <w:spacing w:after="0"/>
        <w:ind w:left="0"/>
        <w:jc w:val="both"/>
      </w:pPr>
      <w:r>
        <w:rPr>
          <w:rFonts w:ascii="Times New Roman"/>
          <w:b w:val="false"/>
          <w:i w:val="false"/>
          <w:color w:val="000000"/>
          <w:sz w:val="28"/>
        </w:rPr>
        <w:t>
      Басталды: _____________</w:t>
      </w:r>
    </w:p>
    <w:p>
      <w:pPr>
        <w:spacing w:after="0"/>
        <w:ind w:left="0"/>
        <w:jc w:val="both"/>
      </w:pPr>
      <w:r>
        <w:rPr>
          <w:rFonts w:ascii="Times New Roman"/>
          <w:b w:val="false"/>
          <w:i w:val="false"/>
          <w:color w:val="000000"/>
          <w:sz w:val="28"/>
        </w:rPr>
        <w:t>
      Аяқталды: _____________</w:t>
      </w:r>
    </w:p>
    <w:p>
      <w:pPr>
        <w:spacing w:after="0"/>
        <w:ind w:left="0"/>
        <w:jc w:val="both"/>
      </w:pPr>
      <w:r>
        <w:rPr>
          <w:rFonts w:ascii="Times New Roman"/>
          <w:b w:val="false"/>
          <w:i w:val="false"/>
          <w:color w:val="000000"/>
          <w:sz w:val="28"/>
        </w:rPr>
        <w:t>
      Кітаптағы жазба оны толық пайдаланғанға дейін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563"/>
        <w:gridCol w:w="1274"/>
        <w:gridCol w:w="1978"/>
        <w:gridCol w:w="456"/>
        <w:gridCol w:w="456"/>
        <w:gridCol w:w="456"/>
        <w:gridCol w:w="2155"/>
        <w:gridCol w:w="215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(бар болса)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құжаттарының саны (данамен)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(валюта түрін көрсете отырып, бірліктермен)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пайдалану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банктің тарату комиссиясы бас бухгалтерінің (бөлімше бухгалтерінің) қолы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банктің тарату комиссиясы төрағасының (бөлімше басшысы ның) қолы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2677"/>
        <w:gridCol w:w="1332"/>
        <w:gridCol w:w="2066"/>
        <w:gridCol w:w="476"/>
        <w:gridCol w:w="477"/>
        <w:gridCol w:w="477"/>
        <w:gridCol w:w="2067"/>
        <w:gridCol w:w="188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(бар болса)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құжаттарының саны (данамен)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(валюта түрін көрсете отырып, бірліктермен)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пайдалану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тарату комиссиясы бас бухгалтерінің (бөлімше бухгалтерінің) қолы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тарату комиссиясы төрағасының (бөлімше басшысының) қолы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Растау жазбасы</w:t>
      </w:r>
    </w:p>
    <w:p>
      <w:pPr>
        <w:spacing w:after="0"/>
        <w:ind w:left="0"/>
        <w:jc w:val="both"/>
      </w:pPr>
      <w:r>
        <w:rPr>
          <w:rFonts w:ascii="Times New Roman"/>
          <w:b w:val="false"/>
          <w:i w:val="false"/>
          <w:color w:val="000000"/>
          <w:sz w:val="28"/>
        </w:rPr>
        <w:t>
            20 ___ жылғы "____" ____ жазбаға арналған осы кітаптың жиынтығы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 _____ нөмірден бастап ______</w:t>
      </w:r>
    </w:p>
    <w:p>
      <w:pPr>
        <w:spacing w:after="0"/>
        <w:ind w:left="0"/>
        <w:jc w:val="both"/>
      </w:pPr>
      <w:r>
        <w:rPr>
          <w:rFonts w:ascii="Times New Roman"/>
          <w:b w:val="false"/>
          <w:i w:val="false"/>
          <w:color w:val="000000"/>
          <w:sz w:val="28"/>
        </w:rPr>
        <w:t>
      (таратылатын банктің атауы)</w:t>
      </w:r>
    </w:p>
    <w:p>
      <w:pPr>
        <w:spacing w:after="0"/>
        <w:ind w:left="0"/>
        <w:jc w:val="both"/>
      </w:pPr>
      <w:r>
        <w:rPr>
          <w:rFonts w:ascii="Times New Roman"/>
          <w:b w:val="false"/>
          <w:i w:val="false"/>
          <w:color w:val="000000"/>
          <w:sz w:val="28"/>
        </w:rPr>
        <w:t>
      нөмірді қосқандағы нөмірленген, тігілген және тарату комиссиясының</w:t>
      </w:r>
    </w:p>
    <w:p>
      <w:pPr>
        <w:spacing w:after="0"/>
        <w:ind w:left="0"/>
        <w:jc w:val="both"/>
      </w:pPr>
      <w:r>
        <w:rPr>
          <w:rFonts w:ascii="Times New Roman"/>
          <w:b w:val="false"/>
          <w:i w:val="false"/>
          <w:color w:val="000000"/>
          <w:sz w:val="28"/>
        </w:rPr>
        <w:t>
      мөрімен жабылған ______________________________________ парақтар бар.</w:t>
      </w:r>
    </w:p>
    <w:p>
      <w:pPr>
        <w:spacing w:after="0"/>
        <w:ind w:left="0"/>
        <w:jc w:val="both"/>
      </w:pPr>
      <w:r>
        <w:rPr>
          <w:rFonts w:ascii="Times New Roman"/>
          <w:b w:val="false"/>
          <w:i w:val="false"/>
          <w:color w:val="000000"/>
          <w:sz w:val="28"/>
        </w:rPr>
        <w:t>
      (саны жазбаша көрсетіледі)</w:t>
      </w:r>
    </w:p>
    <w:p>
      <w:pPr>
        <w:spacing w:after="0"/>
        <w:ind w:left="0"/>
        <w:jc w:val="both"/>
      </w:pPr>
      <w:r>
        <w:rPr>
          <w:rFonts w:ascii="Times New Roman"/>
          <w:b w:val="false"/>
          <w:i w:val="false"/>
          <w:color w:val="000000"/>
          <w:sz w:val="28"/>
        </w:rPr>
        <w:t>
      20 ___ жылғы "___" ________________</w:t>
      </w:r>
    </w:p>
    <w:p>
      <w:pPr>
        <w:spacing w:after="0"/>
        <w:ind w:left="0"/>
        <w:jc w:val="both"/>
      </w:pPr>
      <w:r>
        <w:rPr>
          <w:rFonts w:ascii="Times New Roman"/>
          <w:b w:val="false"/>
          <w:i w:val="false"/>
          <w:color w:val="000000"/>
          <w:sz w:val="28"/>
        </w:rPr>
        <w:t>
      Банктің тарату комиссиясының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(бөлімше басшысы)     ___________________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Банктің тарату комиссиясының</w:t>
      </w:r>
    </w:p>
    <w:p>
      <w:pPr>
        <w:spacing w:after="0"/>
        <w:ind w:left="0"/>
        <w:jc w:val="both"/>
      </w:pPr>
      <w:r>
        <w:rPr>
          <w:rFonts w:ascii="Times New Roman"/>
          <w:b w:val="false"/>
          <w:i w:val="false"/>
          <w:color w:val="000000"/>
          <w:sz w:val="28"/>
        </w:rPr>
        <w:t>
      Бас бухгалтері</w:t>
      </w:r>
    </w:p>
    <w:p>
      <w:pPr>
        <w:spacing w:after="0"/>
        <w:ind w:left="0"/>
        <w:jc w:val="both"/>
      </w:pPr>
      <w:r>
        <w:rPr>
          <w:rFonts w:ascii="Times New Roman"/>
          <w:b w:val="false"/>
          <w:i w:val="false"/>
          <w:color w:val="000000"/>
          <w:sz w:val="28"/>
        </w:rPr>
        <w:t>
      (бөлімше бухгалтері)  ___________________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Банктің тарату комиссиясының</w:t>
      </w:r>
    </w:p>
    <w:p>
      <w:pPr>
        <w:spacing w:after="0"/>
        <w:ind w:left="0"/>
        <w:jc w:val="both"/>
      </w:pPr>
      <w:r>
        <w:rPr>
          <w:rFonts w:ascii="Times New Roman"/>
          <w:b w:val="false"/>
          <w:i w:val="false"/>
          <w:color w:val="000000"/>
          <w:sz w:val="28"/>
        </w:rPr>
        <w:t>
      кассирі               ___________________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таратылатын банктердің</w:t>
            </w:r>
            <w:r>
              <w:br/>
            </w:r>
            <w:r>
              <w:rPr>
                <w:rFonts w:ascii="Times New Roman"/>
                <w:b w:val="false"/>
                <w:i w:val="false"/>
                <w:color w:val="000000"/>
                <w:sz w:val="20"/>
              </w:rPr>
              <w:t>тарату комиссиялары қызметінің</w:t>
            </w:r>
            <w:r>
              <w:br/>
            </w:r>
            <w:r>
              <w:rPr>
                <w:rFonts w:ascii="Times New Roman"/>
                <w:b w:val="false"/>
                <w:i w:val="false"/>
                <w:color w:val="000000"/>
                <w:sz w:val="20"/>
              </w:rPr>
              <w:t>ерекшеліктері туралы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(таратылатын банктің атауы)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БСК нөмірі</w:t>
      </w:r>
    </w:p>
    <w:p>
      <w:pPr>
        <w:spacing w:after="0"/>
        <w:ind w:left="0"/>
        <w:jc w:val="both"/>
      </w:pPr>
      <w:r>
        <w:rPr>
          <w:rFonts w:ascii="Times New Roman"/>
          <w:b w:val="false"/>
          <w:i w:val="false"/>
          <w:color w:val="000000"/>
          <w:sz w:val="28"/>
        </w:rPr>
        <w:t>
      ___ жылғы "__" _______</w:t>
      </w:r>
    </w:p>
    <w:p>
      <w:pPr>
        <w:spacing w:after="0"/>
        <w:ind w:left="0"/>
        <w:jc w:val="left"/>
      </w:pPr>
      <w:r>
        <w:rPr>
          <w:rFonts w:ascii="Times New Roman"/>
          <w:b/>
          <w:i w:val="false"/>
          <w:color w:val="000000"/>
        </w:rPr>
        <w:t xml:space="preserve"> Тарату комиссиясының кассасындағы қолма-қол ақшаға және құндылықтарға ревизия актісі</w:t>
      </w:r>
    </w:p>
    <w:p>
      <w:pPr>
        <w:spacing w:after="0"/>
        <w:ind w:left="0"/>
        <w:jc w:val="both"/>
      </w:pPr>
      <w:r>
        <w:rPr>
          <w:rFonts w:ascii="Times New Roman"/>
          <w:b w:val="false"/>
          <w:i w:val="false"/>
          <w:color w:val="000000"/>
          <w:sz w:val="28"/>
        </w:rPr>
        <w:t>
      Біз, төменде қол қоюшылар, _______________ құрамындағы комиссия тарату комиссиясындағы қолма-қол ақшаға және құндылықтарға __________ жылғы "____" ______________ жағдай бойынша ревизия жүргізді.</w:t>
      </w:r>
    </w:p>
    <w:p>
      <w:pPr>
        <w:spacing w:after="0"/>
        <w:ind w:left="0"/>
        <w:jc w:val="both"/>
      </w:pPr>
      <w:r>
        <w:rPr>
          <w:rFonts w:ascii="Times New Roman"/>
          <w:b w:val="false"/>
          <w:i w:val="false"/>
          <w:color w:val="000000"/>
          <w:sz w:val="28"/>
        </w:rPr>
        <w:t>
      Мыналар анықталды:</w:t>
      </w:r>
    </w:p>
    <w:p>
      <w:pPr>
        <w:spacing w:after="0"/>
        <w:ind w:left="0"/>
        <w:jc w:val="both"/>
      </w:pPr>
      <w:r>
        <w:rPr>
          <w:rFonts w:ascii="Times New Roman"/>
          <w:b w:val="false"/>
          <w:i w:val="false"/>
          <w:color w:val="000000"/>
          <w:sz w:val="28"/>
        </w:rPr>
        <w:t>
      Тарату комиссиясы кассасында ұлттық валюта банкноттары мен монеталары -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Кассадағы ақшалай қолма-қол ақша, оның ішінде ________ теңге</w:t>
      </w:r>
    </w:p>
    <w:p>
      <w:pPr>
        <w:spacing w:after="0"/>
        <w:ind w:left="0"/>
        <w:jc w:val="both"/>
      </w:pPr>
      <w:r>
        <w:rPr>
          <w:rFonts w:ascii="Times New Roman"/>
          <w:b w:val="false"/>
          <w:i w:val="false"/>
          <w:color w:val="000000"/>
          <w:sz w:val="28"/>
        </w:rPr>
        <w:t>
      сомасындағы банкноттар түгел беттеп қайта саналды, __________</w:t>
      </w:r>
    </w:p>
    <w:p>
      <w:pPr>
        <w:spacing w:after="0"/>
        <w:ind w:left="0"/>
        <w:jc w:val="both"/>
      </w:pPr>
      <w:r>
        <w:rPr>
          <w:rFonts w:ascii="Times New Roman"/>
          <w:b w:val="false"/>
          <w:i w:val="false"/>
          <w:color w:val="000000"/>
          <w:sz w:val="28"/>
        </w:rPr>
        <w:t xml:space="preserve">
      сомасындағы монеталар біртіндеп қайта саналды. </w:t>
      </w:r>
    </w:p>
    <w:p>
      <w:pPr>
        <w:spacing w:after="0"/>
        <w:ind w:left="0"/>
        <w:jc w:val="both"/>
      </w:pPr>
      <w:r>
        <w:rPr>
          <w:rFonts w:ascii="Times New Roman"/>
          <w:b w:val="false"/>
          <w:i w:val="false"/>
          <w:color w:val="000000"/>
          <w:sz w:val="28"/>
        </w:rPr>
        <w:t>
      Баланс бойынша кассадағы қалдық қолма-қол ақша __________ теңге</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Кем шыққан _____________ ______________________________________</w:t>
      </w:r>
    </w:p>
    <w:p>
      <w:pPr>
        <w:spacing w:after="0"/>
        <w:ind w:left="0"/>
        <w:jc w:val="both"/>
      </w:pPr>
      <w:r>
        <w:rPr>
          <w:rFonts w:ascii="Times New Roman"/>
          <w:b w:val="false"/>
          <w:i w:val="false"/>
          <w:color w:val="000000"/>
          <w:sz w:val="28"/>
        </w:rPr>
        <w:t>
                      (сомасы цифрмен)          (сомасы цифрмен)</w:t>
      </w:r>
    </w:p>
    <w:p>
      <w:pPr>
        <w:spacing w:after="0"/>
        <w:ind w:left="0"/>
        <w:jc w:val="both"/>
      </w:pPr>
      <w:r>
        <w:rPr>
          <w:rFonts w:ascii="Times New Roman"/>
          <w:b w:val="false"/>
          <w:i w:val="false"/>
          <w:color w:val="000000"/>
          <w:sz w:val="28"/>
        </w:rPr>
        <w:t>
            Артық шыққан _____________ ____________________________________</w:t>
      </w:r>
    </w:p>
    <w:p>
      <w:pPr>
        <w:spacing w:after="0"/>
        <w:ind w:left="0"/>
        <w:jc w:val="both"/>
      </w:pPr>
      <w:r>
        <w:rPr>
          <w:rFonts w:ascii="Times New Roman"/>
          <w:b w:val="false"/>
          <w:i w:val="false"/>
          <w:color w:val="000000"/>
          <w:sz w:val="28"/>
        </w:rPr>
        <w:t>
                      (сомасы цифрмен)          (сомасы цифрмен)</w:t>
      </w:r>
    </w:p>
    <w:p>
      <w:pPr>
        <w:spacing w:after="0"/>
        <w:ind w:left="0"/>
        <w:jc w:val="both"/>
      </w:pPr>
      <w:r>
        <w:rPr>
          <w:rFonts w:ascii="Times New Roman"/>
          <w:b w:val="false"/>
          <w:i w:val="false"/>
          <w:color w:val="000000"/>
          <w:sz w:val="28"/>
        </w:rPr>
        <w:t>
      Төраға (бөлімше басшысы) 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Кассир 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таратылатын банктердің</w:t>
            </w:r>
            <w:r>
              <w:br/>
            </w:r>
            <w:r>
              <w:rPr>
                <w:rFonts w:ascii="Times New Roman"/>
                <w:b w:val="false"/>
                <w:i w:val="false"/>
                <w:color w:val="000000"/>
                <w:sz w:val="20"/>
              </w:rPr>
              <w:t>тарату комиссиялары қызметінің</w:t>
            </w:r>
            <w:r>
              <w:br/>
            </w:r>
            <w:r>
              <w:rPr>
                <w:rFonts w:ascii="Times New Roman"/>
                <w:b w:val="false"/>
                <w:i w:val="false"/>
                <w:color w:val="000000"/>
                <w:sz w:val="20"/>
              </w:rPr>
              <w:t>ерекшеліктері туралы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___ жылғы "____" 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Кредиторлар комитеті құрамының тізімі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(таратылатын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4053"/>
        <w:gridCol w:w="4714"/>
        <w:gridCol w:w="1767"/>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(санат) нөмірі мен атауы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банктің, кредиторлардың комитеті құрамына кіретін кредитордың атауы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