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04c8" w14:textId="3fc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бөлімдерін және Әскери институтын жиһазбен және казармалық мүкәммалмен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29 ақпандағы № 194 бұйрығы. Қазақстан Республикасының Әділет министрлігінде 2016 жылы 28 сәуірде № 13648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1"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бөлімдерін және Әскери институтын жиһазбен және казармалық мүкәммалмен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 </w:t>
      </w:r>
    </w:p>
    <w:bookmarkEnd w:id="1"/>
    <w:bookmarkStart w:name="z22" w:id="2"/>
    <w:p>
      <w:pPr>
        <w:spacing w:after="0"/>
        <w:ind w:left="0"/>
        <w:jc w:val="both"/>
      </w:pPr>
      <w:r>
        <w:rPr>
          <w:rFonts w:ascii="Times New Roman"/>
          <w:b w:val="false"/>
          <w:i w:val="false"/>
          <w:color w:val="000000"/>
          <w:sz w:val="28"/>
        </w:rPr>
        <w:t>
      2. Қазақстан Республикасы Ұлттық ұланының Бас қолбасшылығы</w:t>
      </w:r>
    </w:p>
    <w:bookmarkEnd w:id="2"/>
    <w:bookmarkStart w:name="z23" w:id="3"/>
    <w:p>
      <w:pPr>
        <w:spacing w:after="0"/>
        <w:ind w:left="0"/>
        <w:jc w:val="both"/>
      </w:pPr>
      <w:r>
        <w:rPr>
          <w:rFonts w:ascii="Times New Roman"/>
          <w:b w:val="false"/>
          <w:i w:val="false"/>
          <w:color w:val="000000"/>
          <w:sz w:val="28"/>
        </w:rPr>
        <w:t>
      (Р.Ф. Жақсылықов) заңнамада белгіленген тәртіппен:</w:t>
      </w:r>
    </w:p>
    <w:bookmarkEnd w:id="3"/>
    <w:bookmarkStart w:name="z2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25" w:id="5"/>
    <w:p>
      <w:pPr>
        <w:spacing w:after="0"/>
        <w:ind w:left="0"/>
        <w:jc w:val="both"/>
      </w:pPr>
      <w:r>
        <w:rPr>
          <w:rFonts w:ascii="Times New Roman"/>
          <w:b w:val="false"/>
          <w:i w:val="false"/>
          <w:color w:val="000000"/>
          <w:sz w:val="28"/>
        </w:rPr>
        <w:t>
      2) осы бұйрықтың көшірмелерін баспа және электронды түрде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тіркелген бұйрықты алғаннан кейін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жолдауды;</w:t>
      </w:r>
    </w:p>
    <w:bookmarkEnd w:id="5"/>
    <w:bookmarkStart w:name="z26"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6"/>
    <w:bookmarkStart w:name="z2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 1), 2), 3)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7"/>
    <w:bookmarkStart w:name="z28" w:id="8"/>
    <w:p>
      <w:pPr>
        <w:spacing w:after="0"/>
        <w:ind w:left="0"/>
        <w:jc w:val="both"/>
      </w:pPr>
      <w:r>
        <w:rPr>
          <w:rFonts w:ascii="Times New Roman"/>
          <w:b w:val="false"/>
          <w:i w:val="false"/>
          <w:color w:val="000000"/>
          <w:sz w:val="28"/>
        </w:rPr>
        <w:t>
      3. Бекітілген нормалар бойынша жиһазды және казармалық мүкәммалді сатып алу тиісті жылдарға арналған республикалық бюджеттен бөлінген қаражат шегінде кезең-кезеңімен жүзеге асырылсын.</w:t>
      </w:r>
    </w:p>
    <w:bookmarkEnd w:id="8"/>
    <w:bookmarkStart w:name="z29"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9"/>
    <w:bookmarkStart w:name="z30"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2016 жылғы 18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3" w:id="11"/>
    <w:p>
      <w:pPr>
        <w:spacing w:after="0"/>
        <w:ind w:left="0"/>
        <w:jc w:val="left"/>
      </w:pPr>
      <w:r>
        <w:rPr>
          <w:rFonts w:ascii="Times New Roman"/>
          <w:b/>
          <w:i w:val="false"/>
          <w:color w:val="000000"/>
        </w:rPr>
        <w:t xml:space="preserve"> Қазақстан Республикасы Ұлттық ұланының әскери бөлімдерін және Әскери институтын жиһазбен және казармалық мүкәммалмен қамтамасыз етудің заттай нормалары</w:t>
      </w:r>
    </w:p>
    <w:bookmarkEnd w:id="11"/>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19.06.2019 </w:t>
      </w:r>
      <w:r>
        <w:rPr>
          <w:rFonts w:ascii="Times New Roman"/>
          <w:b w:val="false"/>
          <w:i w:val="false"/>
          <w:color w:val="ff0000"/>
          <w:sz w:val="28"/>
        </w:rPr>
        <w:t>№ 554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1-тарау. Казармалар мен жатақханалар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Жатын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сарбаздар, Әскери институттың 1-2-курс курсанттары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келісімшарт бойынша әскери қызмет өткеретін әскери қызметшілер, Әскери институттын 3 және кейінгі курстар курсанттары, әскери қызметші әйелдер, әскери оқу орнының тәрбиеленушілері, арнайы мақсаттағы әскери бөлімдердің (бөлімшелер) әскери қызметшілері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Жатын үй-жайдың дәлізі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Жатақхананың тұрғын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Ақпараттық-тәрбие жұмыстары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Жауынгерлік даярлық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Психологиялық оңалту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шынтақ сүйеніштерімен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Ротаның кеңсе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Взвод командирлерінің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Қаруды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 қосымша 1 жәшік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10-параграф. Қаруды тазартуға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11-параграф. Спорттық сабақтарға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12-параграф. Ротаның, арнайы мақсаттағы бөлімшелер жасақтарының (топтар) мүлкін және әскери қызметшілердің жеке заттарын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 2-түр;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 (төсек-орын мен іш киім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 (сыртқы киім мен бас киімді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бөлімшелердің жасағы (топтар) үшін армиялық жеке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13-параграф. Жуынуға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14-параграф. Аяқ киімді тазартуға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15-параграф. Тұрмыстық қызмет көрсету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16-параграф. Душ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17-параграф.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буынды қабылдау, запастағы әскери міндеттілердің, оқу-жаттығу жиындарына, басқа да іс-шараларға тартылатын азаматтық оқу орындары студенттерінің жиындарын қамтамасыз ету үшін әскери бөлімдерге жабдықталым органдарынын келісімімен нормалар бойынша тиесіліден артық екінші, үшінші санаттағы казармалық жиһаздың (кереуеттер, тумбочкалар, табуреттер) қорын ұстауға рұқсат етіледі (мерзімді қызметтегі әскери қызметшілерінің қолданыстағы штат санының 50%-на дейінгі мөлшерде).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Штабтық және әскери әкімшілік-қызметтік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Батальон, бөлім құқығындағы батальон, полк және арнайы мақсаттағы бөлімшелер жасағы командирінің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Батальон, бөлім құқығындағы батальон, полк командирі және арнайы мақсаттағы бөлімшелер тобы командирі орынбасарының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Қызметтік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Штаб бойынша кезекшінің бөлмесі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Штаб бойынша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Сабақтар өткізуге арналған оқу сыныптары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Жалпы жұмыс (қызметтік)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Өңірлік қолбасшылықтың, әскери бөлімдер мен Ұлттық ұлан Бас қолбасшылығының штабтары мен басқармаларының карталармен жүйелі түрде жұмыс істейтін қызметкерлеріне арналған жалпы жұмыс (қызметтік)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Ұлттық ұлан Бас қолбасшылығының, бас басқарма, басқарма бастығы орынбасарының, бөлім және қызмет бастығының, бригада командирі орынбасарының, Өңірлік қолбасшылықтың штаб бастығы орынбасарының, басқарма, бөлім және қызмет бастығының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10-параграф. Ұлттық ұлан Бас қолбасшылығының штаб бастығы орынбасарының, бас басқарма, басқарма бастығының, өңірлік қолбасшылық қолбасшысы орынбасарының және Әскери институт бастығы орынбасарының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11-параграф. Ұлттық ұлан Бас қолбасшысының, Ұлттық ұлан Бас қолбасшысы орынбасарының, өңірлік қолбасшылық қолбасшысының, Әскери институт бастығының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12-параграф. Ұлттық ұлан Бас қолбасшысының, Ұлттық ұлан Бас қолбасшысы орынбасарының, өңірлік қолбасшылық қолбасшысының, Әскери институт бастығының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13-параграф.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14-параграф. Құжаттарды қабылдау-тапсыруға арналған тамбуры бар құпия</w:t>
            </w:r>
          </w:p>
          <w:p>
            <w:pPr>
              <w:spacing w:after="20"/>
              <w:ind w:left="20"/>
              <w:jc w:val="both"/>
            </w:pPr>
          </w:p>
          <w:p>
            <w:pPr>
              <w:spacing w:after="20"/>
              <w:ind w:left="20"/>
              <w:jc w:val="both"/>
            </w:pPr>
            <w:r>
              <w:rPr>
                <w:rFonts w:ascii="Times New Roman"/>
                <w:b/>
                <w:i w:val="false"/>
                <w:color w:val="000000"/>
                <w:sz w:val="20"/>
              </w:rPr>
              <w:t>іс жүргізу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бастық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инспектордың жұмыс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15-параграф. Құпия құжаттармен жұмысқа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16-параграф. Топографиялық карталарды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17-параграф. Құпия емес іс жүргізу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18-параграф. Құпия істерді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19-параграф. Құпия емес істерді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20-параграф. Қаржылық есептілік кассасының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21-параграф. Көбейту аппаратурасының үй-жайы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22-параграф. Мәжіліс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26-параграф. Келушілерді қабылдауға арналған бөлме (қоғамдық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27-параграф.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28-параграф. Кеңсе керек-жарақтары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29-параграф. Жуып-жинау мүкәммалы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30-параграф.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31-параграф. Байланыс торабы (байланыс пункті)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жабдығына арналған үстел (арнайы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жабдығына арналған баған (19 дюймдік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Байланыс бойынша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Интернет-сынып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33-параграф. Мұрағат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істер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34-параграф. Ұлттық ұлан Бас қолбасшылығының әскерді басқару орталығы, өңірлік қолбасшылықтың жауынгерлік басқару орталығы, әскери бөлімнің командалық пункті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Негізгі зал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Қолбасшылық тобының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Бағыт тобының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Операторлар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Графикалық шешімді әзірлеу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Ақпараттар орталығының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Командалық-барлау орталығының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3-тарау. Әскери қоғамдық тамақтандыру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Сарбаздар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10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4,6,10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 орнына орындықтар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Асханалардың өндірістік цехтары, қосалқы, қойма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өндірістік цехтар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қойма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Асхана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Персонал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Аспазшыларды даярлау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Персоналға арналған гардероб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Душ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Курсанттар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Асханалардың өндірістік цехтары, қосалқы, қойма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Офицерлер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қоюға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Асханалардың өндірістік цехтары, қосалқы, қойма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Сарбаздар шайханалары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Буфеті бар сауда-саттық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тұғыры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Үстел ойындарына, газеттер мен журналдар оқуға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Қосалқы үй-жайлар (дайындауға дейінгі, жуу,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Азық-түлікті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Гардеробы, қолжуғышы мен дәретханасы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4-тарау. Қазақстан Республикасы Ұлттық ұланының Әскери институты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Оқу сыныптары,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Арнайы оқу сыныптары, үй-жайлар, зертханалар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(арнайы)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Спорт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уақытта айналысатындардың саны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Факультет және кафедра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факультет бастығының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креслоларды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кафедра бастығы, курс бастығы, факультет бастығы орынбасарының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кафедрадағы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факультеттегі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кафедраның әдістемелік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Оқу кітапханасы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кітап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оқу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залдың ауданы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Ғылыми кеңес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5-тарау. Әскери бөлімдердің, арнайы мақсаттағы бөлімшелер жасағының (топтар) оқу орталықтары, арнайы мақсаттағы жауынгерлiк және әдiстемелiк даярлау орталығы, оқу корпустары мен сыныптары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Оқу сыныптары,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Арнайы оқу сыныптары, үй-жайлар, зертханалар, технологиялық жабдығы, ірі ауқымды техникасы немесе тренажерлары бар оқу шеберханалары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Оқу корпусы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Оқу корпусы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Көрнекі құралдарды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6-тарау. Мәдени-бос уақыт орталықтары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Фойе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Акт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үшін қосымша қойылатын креслолар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Гарнизондық офицерлер үйлеріне және мәдени-бос уақыт орталықтарына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жұмсақ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Әскери бөлімнің мұражайы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Оқырмандар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Бастық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Кезекші әкімшінің үй-жайы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Шаруашылық қоймалары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7-тарау. Қарауыл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Қарауылдың жеке құрамына арналған жалпы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Қарауылдың демалатын ауысымына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Қарауыл бастығы мен оның көмекшісінің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Басқару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Асхана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қарауыл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Қаруды тазартуға арналған үй-жай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Киім мен аяқ киімді тазалауға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Киім-кешекке арналған кептіргіш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8-тарау. Бақылау-өткізу пункттері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Бақылау-өткізу пункті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Бақылау-өткізу пункті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Келушілерге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Мүкәммал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Қолжуғышы бар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9-тарау. Әскери бөлімдердің спорт залдары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Гардеробы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Киім ауыстыруға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Оқу сыныбы - әдістемелік кабинет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Әкімші, нұсқаушылар мен жаттықтырушылар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10-тарау. Азық-түлік қызметі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Азық-түлік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 көлемге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тауарлық-материалдық құндылықтарды сақтау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Көкөніс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Тоңазытқыш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тарауның 2-тармағына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11-тарау. Әскери мүлік сақтау орындары (қоймалары)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Артиллериялық және авиациялық қару-жарақ пен оқ-дәрілер; автокөлік қосалқы бөлшектері, парк-гараж жабдығы, авторезина; броньдытанк қару-жарағы мен техникасы; заттай мүлік; ветеринарлық мүлік; оптика; доза өлшегіш аспаптар; инженерлік мүлік; байланыс құралдары мен мүлкі; автомаматтандыру құралдары мен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парашют-десант техникасы; радиотехника мүлкі; топография мүлкі, құрал-саймандар мен карталар сақтау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12-тарау. Техника мен қару-жарақ паркі аймағының ғимараттары мен құрылыстары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Бақылау техникалық пункті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Парк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Кезекші жүргізушілердің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Жүргізушілерге нұсқама беру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13-тарау. Әскери шеберханалар, байланыс құрал-жабдықтарын жөндеу және техникалық қызмет көрсету орталығы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Байланыс құрал-жабдықтарын жөндеу және техникалық қызмет көрсету орталығы бастығының, шеберхана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Іш киім мен киім-кешекті жөндеу бойынша шеберхана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Өңдірістік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14-тарау. Моншалар және кір жуу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Моншалар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Гардеробы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жуыну орындарының саны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Күту, салқындау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Шешінуге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Жуыну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Таза іш киімге арналған қоймалар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Кір іш киімге арналған қоймалар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Шаштараз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Жуу және залалсыздандыру құралдары, сондай-ақ жинау мүкәммалы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Қызмет көрсету персоналының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Қосалқы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Механикаландырылған кір жуу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Ластанған іш киімді қабылдау, іріктеу, белгілеу және сақтау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Кір жуу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Кептіру-үтіктеу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Таза іш киімді іріктеу мен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жуатын 100 кг іш киімге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Жөндеу шеберханасы және кір жуу машиналары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Мүлікті химиялық тазарту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Киім-кешекті үтіктеу және құлақшындарды жөндеу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Тазартылған мүлік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15-тарау. Әскери қалашық тұрғын аймағының жеке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Кәдімгі үлгідегі жатақханалар (кубрик үлгісіндегі)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1.Тұрғын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Жуынуға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Санитарлық-тұрмыстық үй-жайлар блогымен жабдықталған шағын тұрғын ұяшықтары бар жатақханалар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Тұрғын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Қонақ үй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Тұрғын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16-тарау. Әскери медециналық бөлімшелер ғимараттары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Лазарет, медициналық пункт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Тіркеу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Қабылдау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Науқастардың заттарын уақытша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Гардеробтық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Палата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Дәретханасы, ваннасы бар инфекциялық науқастарға арналған бокс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Кезекші медбике бекеті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Дәрігер (маман)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Таңу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Ем-шара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Асхана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Палаталарға арналған душы бар ванна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ілмекке арналған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Персонал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Кір іш киімді уақытша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Таза іш киімді уақытша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Медициналық қалдықтарды уақытша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Қолжуғышы бар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Зертхана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Дәріхана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Кезекші дәрігер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Рентген кабинеті (флюорографиялық кабинет)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Жинау заттарын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Фельдшер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Бөлімше бастығының кабинеті (ординатор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Физиотерапия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Функционалдық диагностика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Әскери-дәрігерлік комиссия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2 және 16 тарауларға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17-тарау. Далалық жиһаз және мүкәммал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шатырдың ауданына байланысты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энергиясының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далалық жағдайларда шатырларға жарық түсіру үшін қажетті қуаты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Жылжымалы байланыс торабы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Үй-жайлар қолда бар ұйымдастыру техникасына сәйкес компьютерлік үстелдермен және басқа ұйымдастыру техникасына арналған жиһазбен жабдықталады.</w:t>
            </w:r>
          </w:p>
          <w:p>
            <w:pPr>
              <w:spacing w:after="20"/>
              <w:ind w:left="20"/>
              <w:jc w:val="both"/>
            </w:pPr>
            <w:r>
              <w:rPr>
                <w:rFonts w:ascii="Times New Roman"/>
                <w:b w:val="false"/>
                <w:i w:val="false"/>
                <w:color w:val="000000"/>
                <w:sz w:val="20"/>
              </w:rPr>
              <w:t>
Киімге арналған шкафты, кеңсе шкафын және киімге арналған жеке шкафты қойған кезде үстінен антресоль орнатуға жол беріледі.</w:t>
            </w:r>
          </w:p>
          <w:p>
            <w:pPr>
              <w:spacing w:after="20"/>
              <w:ind w:left="20"/>
              <w:jc w:val="both"/>
            </w:pPr>
            <w:r>
              <w:rPr>
                <w:rFonts w:ascii="Times New Roman"/>
                <w:b w:val="false"/>
                <w:i w:val="false"/>
                <w:color w:val="000000"/>
                <w:sz w:val="20"/>
              </w:rPr>
              <w:t>
Ұяшықты шкафтар - 2, 3, 4, 5 ұяшықты болуы мүмкін, ұяшықтар саны қажеттілікке байланысты айқындалады.</w:t>
            </w:r>
          </w:p>
          <w:p>
            <w:pPr>
              <w:spacing w:after="20"/>
              <w:ind w:left="20"/>
              <w:jc w:val="both"/>
            </w:pPr>
            <w:r>
              <w:rPr>
                <w:rFonts w:ascii="Times New Roman"/>
                <w:b w:val="false"/>
                <w:i w:val="false"/>
                <w:color w:val="000000"/>
                <w:sz w:val="20"/>
              </w:rPr>
              <w:t>
Жиһазбен және казармалық мүкәммалмен жабдықтау нормаларына енгізілмеген жалпыәскери және өзге де объектілер (үй-жайлар) осы нормаларда көрсетілген ұқсас объектілерге (үй-жайларға) сәйкес жиһазбен қамтамасыз етіледі.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