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1ee3" w14:textId="abe1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29 қаңтардағы № 20 бұйрығы. Қазақстан Республикасының Әділет министрлігінде 2016 жылы 28 сәуірде № 13644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21 желтоқсандағы № 96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21.12.2016 </w:t>
      </w:r>
      <w:r>
        <w:rPr>
          <w:rFonts w:ascii="Times New Roman"/>
          <w:b w:val="false"/>
          <w:i w:val="false"/>
          <w:color w:val="ff0000"/>
          <w:sz w:val="28"/>
        </w:rPr>
        <w:t>№ 96</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қызметшiлерді және бос мемлекеттік әкімшілік лауазымға орналасуға үміткерлерді тестілеу"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әкiмшiлiк қызметтiң кадрлық резервіне қабылдау"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академиясына оқуға қабылдау"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Президенті жанындағы Мемлекеттік басқару академиясында қайта даярлау және біліктілікті арттыру курстарында оқыту" мемлекеттік көрсетілетін қызмет стандарты бекітілсін.</w:t>
      </w:r>
    </w:p>
    <w:bookmarkEnd w:id="6"/>
    <w:bookmarkStart w:name="z8" w:id="7"/>
    <w:p>
      <w:pPr>
        <w:spacing w:after="0"/>
        <w:ind w:left="0"/>
        <w:jc w:val="both"/>
      </w:pPr>
      <w:r>
        <w:rPr>
          <w:rFonts w:ascii="Times New Roman"/>
          <w:b w:val="false"/>
          <w:i w:val="false"/>
          <w:color w:val="000000"/>
          <w:sz w:val="28"/>
        </w:rPr>
        <w:t>
      2. Қазақстан Республикасы Мемлекеттік қызмет істері министрлігінің Мемлекеттік қызмет департаменті:</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Республикасының заңнамасында белгіленген тәртіппен ресми жариялауын:</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10"/>
    <w:bookmarkStart w:name="z12" w:id="11"/>
    <w:p>
      <w:pPr>
        <w:spacing w:after="0"/>
        <w:ind w:left="0"/>
        <w:jc w:val="both"/>
      </w:pPr>
      <w:r>
        <w:rPr>
          <w:rFonts w:ascii="Times New Roman"/>
          <w:b w:val="false"/>
          <w:i w:val="false"/>
          <w:color w:val="000000"/>
          <w:sz w:val="28"/>
        </w:rPr>
        <w:t xml:space="preserve">
      3. "Мемлекеттік қызмет мәселелері бойынша мемлекеттік көрсетілетін қызмет стандарттарын бекіту туралы" Қазақстан Республикасының Мемлекеттік қызмет істері және сыбайлас жемқорлыққа қарсы іс-қимыл агенттігі Төрағасының 2015 жылғы 8 мамырдағы № 155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11691 болып тіркелген, 2015 жылғы 26 қазанында "Әділет" ақпараттық-құқықтық жүйесінде жарияланған) күші жойылды деп танылсын.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2016 жылғы 29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2016 жылғы 4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29 қаңтардағы</w:t>
            </w:r>
            <w:r>
              <w:br/>
            </w:r>
            <w:r>
              <w:rPr>
                <w:rFonts w:ascii="Times New Roman"/>
                <w:b w:val="false"/>
                <w:i w:val="false"/>
                <w:color w:val="000000"/>
                <w:sz w:val="20"/>
              </w:rPr>
              <w:t>№ 20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"Мемлекеттiк қызметшiлерді және</w:t>
      </w:r>
      <w:r>
        <w:br/>
      </w:r>
      <w:r>
        <w:rPr>
          <w:rFonts w:ascii="Times New Roman"/>
          <w:b/>
          <w:i w:val="false"/>
          <w:color w:val="000000"/>
        </w:rPr>
        <w:t>бос мемлекеттік әкімшілік лауазымға орналасуға</w:t>
      </w:r>
      <w:r>
        <w:br/>
      </w:r>
      <w:r>
        <w:rPr>
          <w:rFonts w:ascii="Times New Roman"/>
          <w:b/>
          <w:i w:val="false"/>
          <w:color w:val="000000"/>
        </w:rPr>
        <w:t>үміткерлерді тестілеу" мемлекеттік көрсетілетін қызмет стандарты</w:t>
      </w:r>
      <w:r>
        <w:br/>
      </w:r>
      <w:r>
        <w:rPr>
          <w:rFonts w:ascii="Times New Roman"/>
          <w:b/>
          <w:i w:val="false"/>
          <w:color w:val="000000"/>
        </w:rPr>
        <w:t>1. Жалпы ережелер</w:t>
      </w:r>
    </w:p>
    <w:bookmarkEnd w:id="14"/>
    <w:bookmarkStart w:name="z17" w:id="15"/>
    <w:p>
      <w:pPr>
        <w:spacing w:after="0"/>
        <w:ind w:left="0"/>
        <w:jc w:val="both"/>
      </w:pPr>
      <w:r>
        <w:rPr>
          <w:rFonts w:ascii="Times New Roman"/>
          <w:b w:val="false"/>
          <w:i w:val="false"/>
          <w:color w:val="000000"/>
          <w:sz w:val="28"/>
        </w:rPr>
        <w:t>
      1. Мемлекеттік көрсетілетін қызмет атауы: "Мемлекеттiк қызметшiлерді және бос мемлекеттік әкімшілік лауазымға орналасуға үміткерлерді тестілеу" (бұдан әрі – мемлекеттік көрсетілетін қызмет).</w:t>
      </w:r>
    </w:p>
    <w:bookmarkEnd w:id="15"/>
    <w:bookmarkStart w:name="z18"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министрлігі (бұдан әрі – Министрлік) әзірледі.</w:t>
      </w:r>
    </w:p>
    <w:bookmarkEnd w:id="16"/>
    <w:bookmarkStart w:name="z19" w:id="17"/>
    <w:p>
      <w:pPr>
        <w:spacing w:after="0"/>
        <w:ind w:left="0"/>
        <w:jc w:val="both"/>
      </w:pPr>
      <w:r>
        <w:rPr>
          <w:rFonts w:ascii="Times New Roman"/>
          <w:b w:val="false"/>
          <w:i w:val="false"/>
          <w:color w:val="000000"/>
          <w:sz w:val="28"/>
        </w:rPr>
        <w:t>
      3. Мемлекеттік қызметті Министрлік және оның облыстар, Астана және Алматы қалалары бойынша аумақтық бөлімшелері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Өтініштерді қабылдау:</w:t>
      </w:r>
    </w:p>
    <w:bookmarkStart w:name="z20" w:id="18"/>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коммерциялық емес акционерлік қоғамы (бұдан әрі – Мемлекеттік корпорация);</w:t>
      </w:r>
    </w:p>
    <w:bookmarkEnd w:id="18"/>
    <w:bookmarkStart w:name="z21" w:id="19"/>
    <w:p>
      <w:pPr>
        <w:spacing w:after="0"/>
        <w:ind w:left="0"/>
        <w:jc w:val="both"/>
      </w:pPr>
      <w:r>
        <w:rPr>
          <w:rFonts w:ascii="Times New Roman"/>
          <w:b w:val="false"/>
          <w:i w:val="false"/>
          <w:color w:val="000000"/>
          <w:sz w:val="28"/>
        </w:rPr>
        <w:t>
      2) көрсетілетін қызметті берушінің кеңсесіне;</w:t>
      </w:r>
    </w:p>
    <w:bookmarkEnd w:id="19"/>
    <w:bookmarkStart w:name="z22" w:id="20"/>
    <w:p>
      <w:pPr>
        <w:spacing w:after="0"/>
        <w:ind w:left="0"/>
        <w:jc w:val="both"/>
      </w:pPr>
      <w:r>
        <w:rPr>
          <w:rFonts w:ascii="Times New Roman"/>
          <w:b w:val="false"/>
          <w:i w:val="false"/>
          <w:color w:val="000000"/>
          <w:sz w:val="28"/>
        </w:rPr>
        <w:t>
      3) "электрондық үкімет" веб-порталы: www.egov.kz (бұдан әрі – портал) арқылы жүзеге асырылады.</w:t>
      </w:r>
    </w:p>
    <w:bookmarkEnd w:id="20"/>
    <w:p>
      <w:pPr>
        <w:spacing w:after="0"/>
        <w:ind w:left="0"/>
        <w:jc w:val="both"/>
      </w:pPr>
      <w:r>
        <w:rPr>
          <w:rFonts w:ascii="Times New Roman"/>
          <w:b w:val="false"/>
          <w:i w:val="false"/>
          <w:color w:val="000000"/>
          <w:sz w:val="28"/>
        </w:rPr>
        <w:t>
      Мемлекеттік қызметті көрсету нәтижелерін беруді көрсетілетін қызметті беруші жүзеге асырады.</w:t>
      </w:r>
    </w:p>
    <w:bookmarkStart w:name="z23" w:id="21"/>
    <w:p>
      <w:pPr>
        <w:spacing w:after="0"/>
        <w:ind w:left="0"/>
        <w:jc w:val="left"/>
      </w:pPr>
      <w:r>
        <w:rPr>
          <w:rFonts w:ascii="Times New Roman"/>
          <w:b/>
          <w:i w:val="false"/>
          <w:color w:val="000000"/>
        </w:rPr>
        <w:t xml:space="preserve"> 2. Мемлекеттік қызметті көрсету тәртібі</w:t>
      </w:r>
    </w:p>
    <w:bookmarkEnd w:id="21"/>
    <w:bookmarkStart w:name="z24" w:id="22"/>
    <w:p>
      <w:pPr>
        <w:spacing w:after="0"/>
        <w:ind w:left="0"/>
        <w:jc w:val="both"/>
      </w:pPr>
      <w:r>
        <w:rPr>
          <w:rFonts w:ascii="Times New Roman"/>
          <w:b w:val="false"/>
          <w:i w:val="false"/>
          <w:color w:val="000000"/>
          <w:sz w:val="28"/>
        </w:rPr>
        <w:t>
      4. Мемлекеттік қызметті көрсету мерзімі:</w:t>
      </w:r>
    </w:p>
    <w:bookmarkEnd w:id="22"/>
    <w:bookmarkStart w:name="z25" w:id="23"/>
    <w:p>
      <w:pPr>
        <w:spacing w:after="0"/>
        <w:ind w:left="0"/>
        <w:jc w:val="both"/>
      </w:pPr>
      <w:r>
        <w:rPr>
          <w:rFonts w:ascii="Times New Roman"/>
          <w:b w:val="false"/>
          <w:i w:val="false"/>
          <w:color w:val="000000"/>
          <w:sz w:val="28"/>
        </w:rPr>
        <w:t>
      1) көрсетілетін қызметті тестілеуден өтуге берушіге, порталға және Мемлекеттік корпорацияға өтінішті берген сәттен бастап – 15 минут;</w:t>
      </w:r>
    </w:p>
    <w:bookmarkEnd w:id="23"/>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 корпусының мемлекеттік әкімшілік лауазымдарына орналасуға үміткерлерды Қазақстан Республикасының мемлекеттік тілі мен заңнамаларын білуге арналған тестілеу бағдарламалары, сондай-ақ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 корпусының лауазымына үміткерлердың жеке қасиеттерін бағалауға арналған тестілеу бағдарламалары байланысты тестілеудің ең ұзақ уақыты 3 сағат 20 минутты құрайды.</w:t>
      </w:r>
    </w:p>
    <w:bookmarkStart w:name="z26" w:id="24"/>
    <w:p>
      <w:pPr>
        <w:spacing w:after="0"/>
        <w:ind w:left="0"/>
        <w:jc w:val="both"/>
      </w:pPr>
      <w:r>
        <w:rPr>
          <w:rFonts w:ascii="Times New Roman"/>
          <w:b w:val="false"/>
          <w:i w:val="false"/>
          <w:color w:val="000000"/>
          <w:sz w:val="28"/>
        </w:rPr>
        <w:t>
      2) портал арқылы құжаттарды тапсыру үшін күтуге рұқсат етілген ең ұзақ уақыт – 5 минут;</w:t>
      </w:r>
    </w:p>
    <w:bookmarkEnd w:id="24"/>
    <w:bookmarkStart w:name="z27" w:id="25"/>
    <w:p>
      <w:pPr>
        <w:spacing w:after="0"/>
        <w:ind w:left="0"/>
        <w:jc w:val="both"/>
      </w:pPr>
      <w:r>
        <w:rPr>
          <w:rFonts w:ascii="Times New Roman"/>
          <w:b w:val="false"/>
          <w:i w:val="false"/>
          <w:color w:val="000000"/>
          <w:sz w:val="28"/>
        </w:rPr>
        <w:t>
      3) қызмет көрсетуге рұқсат етілген ең ұзақ уақыт – 30 минут.</w:t>
      </w:r>
    </w:p>
    <w:bookmarkEnd w:id="25"/>
    <w:bookmarkStart w:name="z28" w:id="26"/>
    <w:p>
      <w:pPr>
        <w:spacing w:after="0"/>
        <w:ind w:left="0"/>
        <w:jc w:val="both"/>
      </w:pPr>
      <w:r>
        <w:rPr>
          <w:rFonts w:ascii="Times New Roman"/>
          <w:b w:val="false"/>
          <w:i w:val="false"/>
          <w:color w:val="000000"/>
          <w:sz w:val="28"/>
        </w:rPr>
        <w:t>
      5. Мемлекеттiк қызметтi көрсету нысаны: электрондық (жартылай автоматтандырылған) және/немесе қағаз түрінде.</w:t>
      </w:r>
    </w:p>
    <w:bookmarkEnd w:id="26"/>
    <w:bookmarkStart w:name="z29" w:id="27"/>
    <w:p>
      <w:pPr>
        <w:spacing w:after="0"/>
        <w:ind w:left="0"/>
        <w:jc w:val="both"/>
      </w:pPr>
      <w:r>
        <w:rPr>
          <w:rFonts w:ascii="Times New Roman"/>
          <w:b w:val="false"/>
          <w:i w:val="false"/>
          <w:color w:val="000000"/>
          <w:sz w:val="28"/>
        </w:rPr>
        <w:t xml:space="preserve">
      6. Мемлекеттік қызметті көрсетудің нәтижесі – осы мемлекеттік көрсетілетін қызмет стандарына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сертификат, осы мемлекеттік көрсетілетін қызмет стандарына </w:t>
      </w:r>
      <w:r>
        <w:rPr>
          <w:rFonts w:ascii="Times New Roman"/>
          <w:b w:val="false"/>
          <w:i w:val="false"/>
          <w:color w:val="000000"/>
          <w:sz w:val="28"/>
        </w:rPr>
        <w:t>4-қосымшаға</w:t>
      </w:r>
      <w:r>
        <w:rPr>
          <w:rFonts w:ascii="Times New Roman"/>
          <w:b w:val="false"/>
          <w:i w:val="false"/>
          <w:color w:val="000000"/>
          <w:sz w:val="28"/>
        </w:rPr>
        <w:t xml:space="preserve"> сәйкес "Б" корпусының лауазымына үміткерлердың жеке қасиеттерін бағалауға арналған тестілеу қорытындысы бойынша тұжырым, не осы мемлекеттік көрсетілетін қызмет стандарына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шекті мәннен төмен нәтижелерімен тестілеуден өткені туралы анықтама.</w:t>
      </w:r>
    </w:p>
    <w:bookmarkEnd w:id="27"/>
    <w:p>
      <w:pPr>
        <w:spacing w:after="0"/>
        <w:ind w:left="0"/>
        <w:jc w:val="both"/>
      </w:pPr>
      <w:r>
        <w:rPr>
          <w:rFonts w:ascii="Times New Roman"/>
          <w:b w:val="false"/>
          <w:i w:val="false"/>
          <w:color w:val="000000"/>
          <w:sz w:val="28"/>
        </w:rPr>
        <w:t>
      Мемлекеттік тілді білуге тесттің шекті мәні жоқ.</w:t>
      </w:r>
    </w:p>
    <w:p>
      <w:pPr>
        <w:spacing w:after="0"/>
        <w:ind w:left="0"/>
        <w:jc w:val="both"/>
      </w:pPr>
      <w:r>
        <w:rPr>
          <w:rFonts w:ascii="Times New Roman"/>
          <w:b w:val="false"/>
          <w:i w:val="false"/>
          <w:color w:val="000000"/>
          <w:sz w:val="28"/>
        </w:rPr>
        <w:t xml:space="preserve">
      Мемлекеттік корпорация және портал арқылы жүгінгенде құжаттардың қабылданғанын растау порталында қалыптастырылған қызмет көрсетушінің уәкілетті тұлғаның электронды цифрлық қолтаңбасы (бұдан әрі – ЭЦҚ) қойылған электронды құжат түріндегі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тестілеу күні, уақыты және одан өту орны көрсетілген қолхат болып табылады.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0" w:id="2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8"/>
    <w:bookmarkStart w:name="z31" w:id="29"/>
    <w:p>
      <w:pPr>
        <w:spacing w:after="0"/>
        <w:ind w:left="0"/>
        <w:jc w:val="both"/>
      </w:pPr>
      <w:r>
        <w:rPr>
          <w:rFonts w:ascii="Times New Roman"/>
          <w:b w:val="false"/>
          <w:i w:val="false"/>
          <w:color w:val="000000"/>
          <w:sz w:val="28"/>
        </w:rPr>
        <w:t>
      8. Жұмыс кестесі:</w:t>
      </w:r>
    </w:p>
    <w:bookmarkEnd w:id="29"/>
    <w:bookmarkStart w:name="z32" w:id="30"/>
    <w:p>
      <w:pPr>
        <w:spacing w:after="0"/>
        <w:ind w:left="0"/>
        <w:jc w:val="both"/>
      </w:pPr>
      <w:r>
        <w:rPr>
          <w:rFonts w:ascii="Times New Roman"/>
          <w:b w:val="false"/>
          <w:i w:val="false"/>
          <w:color w:val="000000"/>
          <w:sz w:val="28"/>
        </w:rPr>
        <w:t xml:space="preserve">
      1) көрсетілетін қызметті беруші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 – жұма аралығында сағат 13.00-ден 14.30-ға дейінгі түскі үзіліспен сағат 9.00-ден 18.30-ға дейін.</w:t>
      </w:r>
    </w:p>
    <w:bookmarkEnd w:id="30"/>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09.00-ден 17.30-ға дейін жүзеге асырылады. Алдын ала жазылусыз және жеделдетіп қызмет көрсетусіз кезек күту тәртібімен көрсетіледі</w:t>
      </w:r>
    </w:p>
    <w:bookmarkStart w:name="z33" w:id="31"/>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 қоспағанда, дүйсенбі – сенбі аралығында сағат 09.00-ден 20.00-ге дейін, түскі үзіліссіз жүргізіледі.</w:t>
      </w:r>
    </w:p>
    <w:bookmarkEnd w:id="31"/>
    <w:p>
      <w:pPr>
        <w:spacing w:after="0"/>
        <w:ind w:left="0"/>
        <w:jc w:val="both"/>
      </w:pPr>
      <w:r>
        <w:rPr>
          <w:rFonts w:ascii="Times New Roman"/>
          <w:b w:val="false"/>
          <w:i w:val="false"/>
          <w:color w:val="000000"/>
          <w:sz w:val="28"/>
        </w:rPr>
        <w:t>
      Қызметті алушының қалауы бойынша құжаттарды қабылдау "электронды" кезек тәртібінде жүзеге асырылады, жеделдетілген қызмет көрсетусіз, электронды кезекті портал арқылы брондауға болады.</w:t>
      </w:r>
    </w:p>
    <w:bookmarkStart w:name="z34" w:id="32"/>
    <w:p>
      <w:pPr>
        <w:spacing w:after="0"/>
        <w:ind w:left="0"/>
        <w:jc w:val="both"/>
      </w:pPr>
      <w:r>
        <w:rPr>
          <w:rFonts w:ascii="Times New Roman"/>
          <w:b w:val="false"/>
          <w:i w:val="false"/>
          <w:color w:val="000000"/>
          <w:sz w:val="28"/>
        </w:rPr>
        <w:t>
      3) портал – тәулік бойы, техникалық жұмыстарды жүргізуге байланысты үзілістерді қоспағанда (көрсетілетін қызметті алушының жұмыс уақыты аяқталғаннан кейін, демалыс және мереке күндері өтінген жағдайда Қазақстан Республикасының еңбек заңнамасына сәйкес өтініштерді қабылдау және мемлекеттік қызметті көрсету нәтижесін беру келесі жұмыс күні жүргізіледі).</w:t>
      </w:r>
    </w:p>
    <w:bookmarkEnd w:id="32"/>
    <w:bookmarkStart w:name="z35" w:id="33"/>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33"/>
    <w:bookmarkStart w:name="z36" w:id="34"/>
    <w:p>
      <w:pPr>
        <w:spacing w:after="0"/>
        <w:ind w:left="0"/>
        <w:jc w:val="both"/>
      </w:pPr>
      <w:r>
        <w:rPr>
          <w:rFonts w:ascii="Times New Roman"/>
          <w:b w:val="false"/>
          <w:i w:val="false"/>
          <w:color w:val="000000"/>
          <w:sz w:val="28"/>
        </w:rPr>
        <w:t>
      1) көрсетілетін қызметті берушіге немесе Мемлекеттік корпорацияға:</w:t>
      </w:r>
    </w:p>
    <w:bookmarkEnd w:id="34"/>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көрсетілетін қызметті алушының жеке </w:t>
      </w:r>
      <w:r>
        <w:rPr>
          <w:rFonts w:ascii="Times New Roman"/>
          <w:b w:val="false"/>
          <w:i w:val="false"/>
          <w:color w:val="000000"/>
          <w:sz w:val="28"/>
        </w:rPr>
        <w:t>куәлік</w:t>
      </w:r>
      <w:r>
        <w:rPr>
          <w:rFonts w:ascii="Times New Roman"/>
          <w:b w:val="false"/>
          <w:i w:val="false"/>
          <w:color w:val="000000"/>
          <w:sz w:val="28"/>
        </w:rPr>
        <w:t xml:space="preserve"> (сәйкестендіру үшін қажет);</w:t>
      </w:r>
    </w:p>
    <w:bookmarkStart w:name="z37" w:id="35"/>
    <w:p>
      <w:pPr>
        <w:spacing w:after="0"/>
        <w:ind w:left="0"/>
        <w:jc w:val="both"/>
      </w:pPr>
      <w:r>
        <w:rPr>
          <w:rFonts w:ascii="Times New Roman"/>
          <w:b w:val="false"/>
          <w:i w:val="false"/>
          <w:color w:val="000000"/>
          <w:sz w:val="28"/>
        </w:rPr>
        <w:t>
      2) порталға жүгінген кезде:</w:t>
      </w:r>
    </w:p>
    <w:bookmarkEnd w:id="35"/>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басын куәландыратын құжаттар туралы мәліметі көрсетілетін қызметті алушы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Порталда электронды өтінімді қабылдау көрсетілетін қызметті алушының "жеке кабинетінде" мемлекеттік көрсетілетін қызметті көрсету үшін сұрау салудың қабылданғаны туралы мәртебе жалданады.</w:t>
      </w:r>
    </w:p>
    <w:bookmarkStart w:name="z38" w:id="36"/>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"Азаматтарға арналған үкімет" мемлекеттік корпорациясының және (немесе) олардың қызметкерлердің мемлекеттік қызметтер көрсету мәселелері бойынша шешімдеріне, әрекеттеріне (әрекетсіздігіне) шағымдану тәртібі</w:t>
      </w:r>
    </w:p>
    <w:bookmarkEnd w:id="36"/>
    <w:bookmarkStart w:name="z39" w:id="37"/>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13-тармағында көрсетілген мекенжай бойынша көрсетілетін қызметті беруші басшысының атына не Министрлік басшысының атына мына мекенжай бойынша беріледі: 010000, Астана қаласы, Абай даңғылы, 33а, телефоны: 8 (7172) 75-34-06.</w:t>
      </w:r>
    </w:p>
    <w:bookmarkEnd w:id="37"/>
    <w:p>
      <w:pPr>
        <w:spacing w:after="0"/>
        <w:ind w:left="0"/>
        <w:jc w:val="both"/>
      </w:pPr>
      <w:r>
        <w:rPr>
          <w:rFonts w:ascii="Times New Roman"/>
          <w:b w:val="false"/>
          <w:i w:val="false"/>
          <w:color w:val="000000"/>
          <w:sz w:val="28"/>
        </w:rPr>
        <w:t>
      Шағым жазбаша нысанда почта арқылы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қабылдануын растау оның шағымды қабылдаған адамның тегін және аты-жөнін көрсете отырып, көрсетілетін қызметті берушінің кеңсесінде тіркелуі (мөртабан, кіріс нөмірі мен күні) болып табылады.</w:t>
      </w:r>
    </w:p>
    <w:p>
      <w:pPr>
        <w:spacing w:after="0"/>
        <w:ind w:left="0"/>
        <w:jc w:val="both"/>
      </w:pPr>
      <w:r>
        <w:rPr>
          <w:rFonts w:ascii="Times New Roman"/>
          <w:b w:val="false"/>
          <w:i w:val="false"/>
          <w:color w:val="000000"/>
          <w:sz w:val="28"/>
        </w:rPr>
        <w:t>
      Шағымда көрсетілетін қызметті алушы өз тегі мен аты-жөні (бар болса), пошталық адрес көрсете отырып, қол қояды.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берілген шағым осы мемлекеттік көрсетілетін қызмет стандартының 14-тармағында көрсетілген мекенжайлар бойынша Мемлекеттік корпорацияның басшысына жолданады.</w:t>
      </w:r>
    </w:p>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корпорацияның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Портал арқылы өтініш берген кезде шағымдану тәртібі туралы ақпаратты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Шағым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Start w:name="z41" w:id="38"/>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 оның ішінде электрондық нұсқасында қызмет көрсету және "Азаматтарға арналған үкімет" мемлекеттік корпорация арқылы</w:t>
      </w:r>
    </w:p>
    <w:bookmarkEnd w:id="38"/>
    <w:bookmarkStart w:name="z42" w:id="39"/>
    <w:p>
      <w:pPr>
        <w:spacing w:after="0"/>
        <w:ind w:left="0"/>
        <w:jc w:val="both"/>
      </w:pPr>
      <w:r>
        <w:rPr>
          <w:rFonts w:ascii="Times New Roman"/>
          <w:b w:val="false"/>
          <w:i w:val="false"/>
          <w:color w:val="000000"/>
          <w:sz w:val="28"/>
        </w:rPr>
        <w:t>
      12. Заңнамамен белгіленген тәртіппен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бірыңғай байланыс-орталығы арқылы жүгінгенде Мемлекеттік корпорацияның қызметкері құжаттарды қабылдау үшін тұрғылықты жеріне шыға отырып Бірыңғай байланыс орталығы 1414, 8 800 080 7777 көмегімен өтініш арқылы жүргізеді.</w:t>
      </w:r>
    </w:p>
    <w:bookmarkEnd w:id="39"/>
    <w:bookmarkStart w:name="z43" w:id="4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p>
    <w:bookmarkEnd w:id="40"/>
    <w:bookmarkStart w:name="z44" w:id="41"/>
    <w:p>
      <w:pPr>
        <w:spacing w:after="0"/>
        <w:ind w:left="0"/>
        <w:jc w:val="both"/>
      </w:pPr>
      <w:r>
        <w:rPr>
          <w:rFonts w:ascii="Times New Roman"/>
          <w:b w:val="false"/>
          <w:i w:val="false"/>
          <w:color w:val="000000"/>
          <w:sz w:val="28"/>
        </w:rPr>
        <w:t>
      14. Мемлекеттік корпорацияның – www.con.gov.kz интернет-ресурсы.</w:t>
      </w:r>
    </w:p>
    <w:bookmarkEnd w:id="41"/>
    <w:bookmarkStart w:name="z45" w:id="42"/>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42"/>
    <w:bookmarkStart w:name="z46" w:id="43"/>
    <w:p>
      <w:pPr>
        <w:spacing w:after="0"/>
        <w:ind w:left="0"/>
        <w:jc w:val="both"/>
      </w:pPr>
      <w:r>
        <w:rPr>
          <w:rFonts w:ascii="Times New Roman"/>
          <w:b w:val="false"/>
          <w:i w:val="false"/>
          <w:color w:val="000000"/>
          <w:sz w:val="28"/>
        </w:rPr>
        <w:t>
      16. Көрсетілетін қызметті берушінің анықтама қызметтерінің байланыс телефондары: 8 (7172) 75-34-06, мемлекеттік қызметтер көрсету мәселелері жөніндегі Бірыңғай байланыс орталығы: 1414, 8 800 080 7777.</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қызметшiлерді және бос</w:t>
            </w:r>
            <w:r>
              <w:br/>
            </w:r>
            <w:r>
              <w:rPr>
                <w:rFonts w:ascii="Times New Roman"/>
                <w:b w:val="false"/>
                <w:i w:val="false"/>
                <w:color w:val="000000"/>
                <w:sz w:val="20"/>
              </w:rPr>
              <w:t>мемлекеттік әкімшілік лауазымға орналасуға</w:t>
            </w:r>
            <w:r>
              <w:br/>
            </w:r>
            <w:r>
              <w:rPr>
                <w:rFonts w:ascii="Times New Roman"/>
                <w:b w:val="false"/>
                <w:i w:val="false"/>
                <w:color w:val="000000"/>
                <w:sz w:val="20"/>
              </w:rPr>
              <w:t>үміткерлерді тестілеу"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48" w:id="44"/>
    <w:p>
      <w:pPr>
        <w:spacing w:after="0"/>
        <w:ind w:left="0"/>
        <w:jc w:val="left"/>
      </w:pPr>
      <w:r>
        <w:rPr>
          <w:rFonts w:ascii="Times New Roman"/>
          <w:b/>
          <w:i w:val="false"/>
          <w:color w:val="000000"/>
        </w:rPr>
        <w:t xml:space="preserve"> "Б" корпусының мемлекеттік әкімшілік лауазымдарына орналасуға үміткерлерды Қазақстан Республикасының мемлекеттік тілі мен заңнамаларын білуге арналған тестілеу бағдарламалары</w:t>
      </w:r>
    </w:p>
    <w:bookmarkEnd w:id="44"/>
    <w:p>
      <w:pPr>
        <w:spacing w:after="0"/>
        <w:ind w:left="0"/>
        <w:jc w:val="both"/>
      </w:pPr>
      <w:r>
        <w:rPr>
          <w:rFonts w:ascii="Times New Roman"/>
          <w:b w:val="false"/>
          <w:i w:val="false"/>
          <w:color w:val="000000"/>
          <w:sz w:val="28"/>
        </w:rPr>
        <w:t>
      "Б" корпусының мемлекеттік әкімшілік лауазымдарына орналасуға үміткерлерды Қазақстан Республикасының мемлекеттік тілі мен заңнамаларын білуге арналған тестілеу үш бағдарламадан тұрады:</w:t>
      </w:r>
    </w:p>
    <w:bookmarkStart w:name="z49" w:id="45"/>
    <w:p>
      <w:pPr>
        <w:spacing w:after="0"/>
        <w:ind w:left="0"/>
        <w:jc w:val="both"/>
      </w:pPr>
      <w:r>
        <w:rPr>
          <w:rFonts w:ascii="Times New Roman"/>
          <w:b w:val="false"/>
          <w:i w:val="false"/>
          <w:color w:val="000000"/>
          <w:sz w:val="28"/>
        </w:rPr>
        <w:t>
      1) бірінші бағдарлама А-1, А-2, А-3, А-4, В-1, В-2, В-3, В-4, С-1, С-2, С-3, С-О-1, С-О-2, C-R-1, D-1, D-2, D-3, D-О-1, D-О-2, Е-1, Е-2 санаттарына арналған және келесіні қамтиды:</w:t>
      </w:r>
    </w:p>
    <w:bookmarkEnd w:id="45"/>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(15 сұрақ) Қазақстан Республикасының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"Әкімшілік рәсімдер туралы" (15 сұрақ), "</w:t>
      </w:r>
      <w:r>
        <w:rPr>
          <w:rFonts w:ascii="Times New Roman"/>
          <w:b w:val="false"/>
          <w:i w:val="false"/>
          <w:color w:val="000000"/>
          <w:sz w:val="28"/>
        </w:rPr>
        <w:t>Құқықтық актілер туралы</w:t>
      </w:r>
      <w:r>
        <w:rPr>
          <w:rFonts w:ascii="Times New Roman"/>
          <w:b w:val="false"/>
          <w:i w:val="false"/>
          <w:color w:val="000000"/>
          <w:sz w:val="28"/>
        </w:rPr>
        <w:t>"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(15 сұрақ),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(15 сұрақ) Қазақстан Республикасының заңдарын бiлуге арналған тестер.</w:t>
      </w:r>
    </w:p>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Бірінші бағдарлама бойынша Қазақстан Республикасының заңнамаларын білуге арналған тестерді орындау үшін жалпы уақыт 110 минутті құрайды.</w:t>
      </w:r>
    </w:p>
    <w:bookmarkStart w:name="z50" w:id="46"/>
    <w:p>
      <w:pPr>
        <w:spacing w:after="0"/>
        <w:ind w:left="0"/>
        <w:jc w:val="both"/>
      </w:pPr>
      <w:r>
        <w:rPr>
          <w:rFonts w:ascii="Times New Roman"/>
          <w:b w:val="false"/>
          <w:i w:val="false"/>
          <w:color w:val="000000"/>
          <w:sz w:val="28"/>
        </w:rPr>
        <w:t>
      2) екінші бағдарлама B-5, C-4, C-5, С-О-3, C-O-4, C-O-5, C-O-6, C-R-2, C-R-3, C-R-4, D-4, D-5, D-О-3, D-O-4, D-O-5, D-O-6, E-3, E-R-1, E-R-2, E-R-3, E-G-1, E-G-2 санаттарына арналған және келесіні қамтиды:</w:t>
      </w:r>
    </w:p>
    <w:bookmarkEnd w:id="4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бiлуге арналған тестер.</w:t>
      </w:r>
    </w:p>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(120 сұрақ) кем дегенде 72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Екінші бағдарлама бойынша Қазақстан Республикасының заңнамаларын білуге арналған тестерді орындау үшін жалпы уақыт 100 минутті құрайды.</w:t>
      </w:r>
    </w:p>
    <w:bookmarkStart w:name="z51" w:id="47"/>
    <w:p>
      <w:pPr>
        <w:spacing w:after="0"/>
        <w:ind w:left="0"/>
        <w:jc w:val="both"/>
      </w:pPr>
      <w:r>
        <w:rPr>
          <w:rFonts w:ascii="Times New Roman"/>
          <w:b w:val="false"/>
          <w:i w:val="false"/>
          <w:color w:val="000000"/>
          <w:sz w:val="28"/>
        </w:rPr>
        <w:t>
      3) үшінші бағдарлама C-R-5, E-4, E-5, E-R-4, E-R-5, E-G-3, E-G-4 санаттарына арналған және келесіні қамтиды:</w:t>
      </w:r>
    </w:p>
    <w:bookmarkEnd w:id="47"/>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мемлекеттік қызметі туралы" (15 сұрақ), "Сыбайлас жемқорлыққа қарсы іс-қимыл туралы" (15 сұрақ), "Қазақстан Республикасындағы жергілікті мемлекеттік басқару және өзін-өзі басқару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Республикасының заңдарын бiлуге арналған тестер.</w:t>
      </w:r>
    </w:p>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(90 сұрақ) кем дегенде 45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Үшінші бағдарлама бойынша Қазақстан Республикасының заңнамаларын білуге арналған тестерді орындау үшін жалпы уақыт 80 минутті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қызметшiлерді және бос</w:t>
            </w:r>
            <w:r>
              <w:br/>
            </w:r>
            <w:r>
              <w:rPr>
                <w:rFonts w:ascii="Times New Roman"/>
                <w:b w:val="false"/>
                <w:i w:val="false"/>
                <w:color w:val="000000"/>
                <w:sz w:val="20"/>
              </w:rPr>
              <w:t>мемлекеттік әкімшілік лауазымға орналасуға</w:t>
            </w:r>
            <w:r>
              <w:br/>
            </w:r>
            <w:r>
              <w:rPr>
                <w:rFonts w:ascii="Times New Roman"/>
                <w:b w:val="false"/>
                <w:i w:val="false"/>
                <w:color w:val="000000"/>
                <w:sz w:val="20"/>
              </w:rPr>
              <w:t>үміткерлерді тестілеу"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бағдарламалары</w:t>
      </w:r>
    </w:p>
    <w:p>
      <w:pPr>
        <w:spacing w:after="0"/>
        <w:ind w:left="0"/>
        <w:jc w:val="both"/>
      </w:pPr>
      <w:r>
        <w:rPr>
          <w:rFonts w:ascii="Times New Roman"/>
          <w:b w:val="false"/>
          <w:i w:val="false"/>
          <w:color w:val="000000"/>
          <w:sz w:val="28"/>
        </w:rPr>
        <w:t>
      "Б" корпусының лауазымына үміткерлердың жеке қасиеттерін бағалауға арналған тестілеу екі бағдарламадан тұрады:</w:t>
      </w:r>
    </w:p>
    <w:bookmarkStart w:name="z54" w:id="48"/>
    <w:p>
      <w:pPr>
        <w:spacing w:after="0"/>
        <w:ind w:left="0"/>
        <w:jc w:val="both"/>
      </w:pPr>
      <w:r>
        <w:rPr>
          <w:rFonts w:ascii="Times New Roman"/>
          <w:b w:val="false"/>
          <w:i w:val="false"/>
          <w:color w:val="000000"/>
          <w:sz w:val="28"/>
        </w:rPr>
        <w:t>
      1) бірінші бағдарлама А-1, А-2, А-3, А-4, В-1, В-2, В-3, В-4, С-1, С-2, С-3, С-О-1, С-О-2, C-R-1, D-1, D-2, D-3, D-О-1, D-О-2, Е-1, Е-2 санаттарына арналған және келесіні қамтиды:</w:t>
      </w:r>
    </w:p>
    <w:bookmarkEnd w:id="48"/>
    <w:p>
      <w:pPr>
        <w:spacing w:after="0"/>
        <w:ind w:left="0"/>
        <w:jc w:val="both"/>
      </w:pPr>
      <w:r>
        <w:rPr>
          <w:rFonts w:ascii="Times New Roman"/>
          <w:b w:val="false"/>
          <w:i w:val="false"/>
          <w:color w:val="000000"/>
          <w:sz w:val="28"/>
        </w:rPr>
        <w:t>
      бастамашылық (12 тапсырма), коммуникативтілік (12 тапсырма), сараптамалық (12 тапсырма), ұйымдасқандық (12 тапсырма), стратегиялық ойлану (12 тапсырма), көшбасшылық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pPr>
        <w:spacing w:after="0"/>
        <w:ind w:left="0"/>
        <w:jc w:val="both"/>
      </w:pPr>
      <w:r>
        <w:rPr>
          <w:rFonts w:ascii="Times New Roman"/>
          <w:b w:val="false"/>
          <w:i w:val="false"/>
          <w:color w:val="000000"/>
          <w:sz w:val="28"/>
        </w:rPr>
        <w:t xml:space="preserve">
      Бірінші бағдарлама бойынша тестерді орындау үшін жалпы уақыт </w:t>
      </w:r>
    </w:p>
    <w:p>
      <w:pPr>
        <w:spacing w:after="0"/>
        <w:ind w:left="0"/>
        <w:jc w:val="both"/>
      </w:pPr>
      <w:r>
        <w:rPr>
          <w:rFonts w:ascii="Times New Roman"/>
          <w:b w:val="false"/>
          <w:i w:val="false"/>
          <w:color w:val="000000"/>
          <w:sz w:val="28"/>
        </w:rPr>
        <w:t>
      90 минутті құрайды.</w:t>
      </w:r>
    </w:p>
    <w:p>
      <w:pPr>
        <w:spacing w:after="0"/>
        <w:ind w:left="0"/>
        <w:jc w:val="both"/>
      </w:pPr>
      <w:r>
        <w:rPr>
          <w:rFonts w:ascii="Times New Roman"/>
          <w:b w:val="false"/>
          <w:i w:val="false"/>
          <w:color w:val="000000"/>
          <w:sz w:val="28"/>
        </w:rPr>
        <w:t>
      Бірінші бағдарлама үшін мүмкін болатын 4 (төрт) баллдан қатерлі аймақ: бастамашылық – 1,5 балл, коммуникативтілік – 2 балл, сараптамалық – 2,5 балл, ұйымдасқандық – 1,5 балл, стратегиялық ойлану – 1,5 балл, көшбасшылық – 1,5 балл, әдептілік – 1,5 балл, сапаға бағдарлану – 1,5 балл, тұтынушыға бағдарлану – 1,5 балл, жемқорлыққа шыдамау – 2 балл.</w:t>
      </w:r>
    </w:p>
    <w:bookmarkStart w:name="z55" w:id="49"/>
    <w:p>
      <w:pPr>
        <w:spacing w:after="0"/>
        <w:ind w:left="0"/>
        <w:jc w:val="both"/>
      </w:pPr>
      <w:r>
        <w:rPr>
          <w:rFonts w:ascii="Times New Roman"/>
          <w:b w:val="false"/>
          <w:i w:val="false"/>
          <w:color w:val="000000"/>
          <w:sz w:val="28"/>
        </w:rPr>
        <w:t>
      2) екінші бағдарлама B-5, C-4, C-5, С-О-3, C-O-4, C-O-5, C-O-6, C-R-2, C-R-3, C-R-4, C-R-5, D-4, D-5, D-О-3, D-O-4, D-O-5, D-O-6, E-3, E-4, E-5, E-R-1, E-R-2, E-R-3, E-R-4, E-R-5, E-G-1, E-G-2, E-G-3, E-G-4 санаттарына арналған және келесіні қамтиды:</w:t>
      </w:r>
    </w:p>
    <w:bookmarkEnd w:id="49"/>
    <w:p>
      <w:pPr>
        <w:spacing w:after="0"/>
        <w:ind w:left="0"/>
        <w:jc w:val="both"/>
      </w:pPr>
      <w:r>
        <w:rPr>
          <w:rFonts w:ascii="Times New Roman"/>
          <w:b w:val="false"/>
          <w:i w:val="false"/>
          <w:color w:val="000000"/>
          <w:sz w:val="28"/>
        </w:rPr>
        <w:t>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pPr>
        <w:spacing w:after="0"/>
        <w:ind w:left="0"/>
        <w:jc w:val="both"/>
      </w:pPr>
      <w:r>
        <w:rPr>
          <w:rFonts w:ascii="Times New Roman"/>
          <w:b w:val="false"/>
          <w:i w:val="false"/>
          <w:color w:val="000000"/>
          <w:sz w:val="28"/>
        </w:rPr>
        <w:t xml:space="preserve">
      Екінші бағдарлама бойынша тестерді орындау үшін жалпы уақыт </w:t>
      </w:r>
    </w:p>
    <w:p>
      <w:pPr>
        <w:spacing w:after="0"/>
        <w:ind w:left="0"/>
        <w:jc w:val="both"/>
      </w:pPr>
      <w:r>
        <w:rPr>
          <w:rFonts w:ascii="Times New Roman"/>
          <w:b w:val="false"/>
          <w:i w:val="false"/>
          <w:color w:val="000000"/>
          <w:sz w:val="28"/>
        </w:rPr>
        <w:t>
      75 минутті құрайды.</w:t>
      </w:r>
    </w:p>
    <w:p>
      <w:pPr>
        <w:spacing w:after="0"/>
        <w:ind w:left="0"/>
        <w:jc w:val="both"/>
      </w:pPr>
      <w:r>
        <w:rPr>
          <w:rFonts w:ascii="Times New Roman"/>
          <w:b w:val="false"/>
          <w:i w:val="false"/>
          <w:color w:val="000000"/>
          <w:sz w:val="28"/>
        </w:rPr>
        <w:t xml:space="preserve">
      Екінші бағдарлама үшін мүмкін болатын 4 (төрт) баллдан қатерлі аймақ: бастамашылық – 1,5 балл, коммуникативтілік – 1,5 балл, </w:t>
      </w:r>
    </w:p>
    <w:p>
      <w:pPr>
        <w:spacing w:after="0"/>
        <w:ind w:left="0"/>
        <w:jc w:val="both"/>
      </w:pPr>
      <w:r>
        <w:rPr>
          <w:rFonts w:ascii="Times New Roman"/>
          <w:b w:val="false"/>
          <w:i w:val="false"/>
          <w:color w:val="000000"/>
          <w:sz w:val="28"/>
        </w:rPr>
        <w:t>
      сараптамалық – 2 балл, ұйымдасқандық – 1,5 балл, әдептілік – 1,5 балл, сапаға бағдарлану – 1,5 балл, тұтынушыға бағдарлану – 1 балл, жемқорлыққа шыдамау – 2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қызметшiлерді және бос</w:t>
            </w:r>
            <w:r>
              <w:br/>
            </w:r>
            <w:r>
              <w:rPr>
                <w:rFonts w:ascii="Times New Roman"/>
                <w:b w:val="false"/>
                <w:i w:val="false"/>
                <w:color w:val="000000"/>
                <w:sz w:val="20"/>
              </w:rPr>
              <w:t>мемлекеттік әкімшілік лауазымға орналасуға</w:t>
            </w:r>
            <w:r>
              <w:br/>
            </w:r>
            <w:r>
              <w:rPr>
                <w:rFonts w:ascii="Times New Roman"/>
                <w:b w:val="false"/>
                <w:i w:val="false"/>
                <w:color w:val="000000"/>
                <w:sz w:val="20"/>
              </w:rPr>
              <w:t>үміткерлерді тестілеу"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12407"/>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______________________"Б" корпусының</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үміткердің</w:t>
            </w:r>
            <w:r>
              <w:rPr>
                <w:rFonts w:ascii="Times New Roman"/>
                <w:b w:val="false"/>
                <w:i/>
                <w:color w:val="000000"/>
                <w:sz w:val="20"/>
              </w:rPr>
              <w:t xml:space="preserve"> тегі, аты, әкесінің аты (ол болған жағдайда))</w:t>
            </w:r>
            <w:r>
              <w:br/>
            </w: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______________</w:t>
            </w:r>
            <w:r>
              <w:br/>
            </w:r>
            <w:r>
              <w:rPr>
                <w:rFonts w:ascii="Times New Roman"/>
                <w:b w:val="false"/>
                <w:i w:val="false"/>
                <w:color w:val="000000"/>
                <w:sz w:val="20"/>
              </w:rPr>
              <w:t>
қаласында _____ бағдарлама бойынша "___" _______________</w:t>
            </w:r>
            <w:r>
              <w:br/>
            </w:r>
            <w:r>
              <w:rPr>
                <w:rFonts w:ascii="Times New Roman"/>
                <w:b w:val="false"/>
                <w:i w:val="false"/>
                <w:color w:val="000000"/>
                <w:sz w:val="20"/>
              </w:rPr>
              <w:t>
20 __ ж. өткенін растайды.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Сурет</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2006"/>
        <w:gridCol w:w="4611"/>
        <w:gridCol w:w="2841"/>
        <w:gridCol w:w="2842"/>
      </w:tblGrid>
      <w:tr>
        <w:trPr>
          <w:trHeight w:val="30" w:hRule="atLeast"/>
        </w:trPr>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4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2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2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0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p>
      <w:pPr>
        <w:spacing w:after="0"/>
        <w:ind w:left="0"/>
        <w:jc w:val="both"/>
      </w:pPr>
      <w:r>
        <w:rPr>
          <w:rFonts w:ascii="Times New Roman"/>
          <w:b w:val="false"/>
          <w:i w:val="false"/>
          <w:color w:val="000000"/>
          <w:sz w:val="28"/>
        </w:rPr>
        <w:t xml:space="preserve">
      Осы сертификат "Б" корпусы мемлекеттік әкімшілік қызметінің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
      Тестілеу әкімшісінің қолы: 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__________________________________________</w:t>
      </w:r>
    </w:p>
    <w:p>
      <w:pPr>
        <w:spacing w:after="0"/>
        <w:ind w:left="0"/>
        <w:jc w:val="both"/>
      </w:pPr>
      <w:r>
        <w:rPr>
          <w:rFonts w:ascii="Times New Roman"/>
          <w:b w:val="false"/>
          <w:i w:val="false"/>
          <w:color w:val="000000"/>
          <w:sz w:val="28"/>
        </w:rPr>
        <w:t>
      20__ жылы "___" ___________________</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қызметшiлерді және бос</w:t>
            </w:r>
            <w:r>
              <w:br/>
            </w:r>
            <w:r>
              <w:rPr>
                <w:rFonts w:ascii="Times New Roman"/>
                <w:b w:val="false"/>
                <w:i w:val="false"/>
                <w:color w:val="000000"/>
                <w:sz w:val="20"/>
              </w:rPr>
              <w:t>мемлекеттік әкімшілік лауазымға орналасуға</w:t>
            </w:r>
            <w:r>
              <w:br/>
            </w:r>
            <w:r>
              <w:rPr>
                <w:rFonts w:ascii="Times New Roman"/>
                <w:b w:val="false"/>
                <w:i w:val="false"/>
                <w:color w:val="000000"/>
                <w:sz w:val="20"/>
              </w:rPr>
              <w:t>үміткерлерді тестілеу"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2"/>
              <w:gridCol w:w="848"/>
            </w:tblGrid>
            <w:tr>
              <w:trPr>
                <w:trHeight w:val="30" w:hRule="atLeast"/>
              </w:trPr>
              <w:tc>
                <w:tcPr>
                  <w:tcW w:w="1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Тестіленушінің ТАӘ </w:t>
                  </w:r>
                  <w:r>
                    <w:rPr>
                      <w:rFonts w:ascii="Times New Roman"/>
                      <w:b w:val="false"/>
                      <w:i/>
                      <w:color w:val="000000"/>
                      <w:sz w:val="20"/>
                    </w:rPr>
                    <w:t>(ол болған жағдайда)</w:t>
                  </w:r>
                  <w:r>
                    <w:rPr>
                      <w:rFonts w:ascii="Times New Roman"/>
                      <w:b w:val="false"/>
                      <w:i w:val="false"/>
                      <w:color w:val="000000"/>
                      <w:sz w:val="20"/>
                    </w:rPr>
                    <w:t>:</w:t>
                  </w:r>
                </w:p>
              </w:tc>
              <w:tc>
                <w:tcPr>
                  <w:tcW w:w="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лауазымының санаты</w:t>
                  </w:r>
                </w:p>
              </w:tc>
              <w:tc>
                <w:tcPr>
                  <w:tcW w:w="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Сурет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Қатерлі аймақ - бұл үміттенген лауазымда қызмет ету үшін жеке қасиеттерін көрсету деңгейінің жеткіліксіздігінің сипаттамасы.</w:t>
      </w:r>
    </w:p>
    <w:p>
      <w:pPr>
        <w:spacing w:after="0"/>
        <w:ind w:left="0"/>
        <w:jc w:val="both"/>
      </w:pPr>
      <w:r>
        <w:rPr>
          <w:rFonts w:ascii="Times New Roman"/>
          <w:b w:val="false"/>
          <w:i w:val="false"/>
          <w:color w:val="000000"/>
          <w:sz w:val="28"/>
        </w:rPr>
        <w:t>
      Тестілеу әкімшісінің қолы: __________________________________________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қызметшiлерді және бос</w:t>
            </w:r>
            <w:r>
              <w:br/>
            </w:r>
            <w:r>
              <w:rPr>
                <w:rFonts w:ascii="Times New Roman"/>
                <w:b w:val="false"/>
                <w:i w:val="false"/>
                <w:color w:val="000000"/>
                <w:sz w:val="20"/>
              </w:rPr>
              <w:t>мемлекеттік әкімшілік лауазымға орналасуға</w:t>
            </w:r>
            <w:r>
              <w:br/>
            </w:r>
            <w:r>
              <w:rPr>
                <w:rFonts w:ascii="Times New Roman"/>
                <w:b w:val="false"/>
                <w:i w:val="false"/>
                <w:color w:val="000000"/>
                <w:sz w:val="20"/>
              </w:rPr>
              <w:t>үміткерлерді тестілеу"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ысан</w:t>
      </w:r>
    </w:p>
    <w:p>
      <w:pPr>
        <w:spacing w:after="0"/>
        <w:ind w:left="0"/>
        <w:jc w:val="left"/>
      </w:pPr>
      <w:r>
        <w:rPr>
          <w:rFonts w:ascii="Times New Roman"/>
          <w:b/>
          <w:i w:val="false"/>
          <w:color w:val="000000"/>
        </w:rPr>
        <w:t xml:space="preserve"> Тестілеуді өту мәндерінен төмен нәтижелерімен тестілеуден</w:t>
      </w:r>
      <w:r>
        <w:br/>
      </w:r>
      <w:r>
        <w:rPr>
          <w:rFonts w:ascii="Times New Roman"/>
          <w:b/>
          <w:i w:val="false"/>
          <w:color w:val="000000"/>
        </w:rPr>
        <w:t>өткені туралы</w:t>
      </w:r>
      <w:r>
        <w:br/>
      </w:r>
      <w:r>
        <w:rPr>
          <w:rFonts w:ascii="Times New Roman"/>
          <w:b/>
          <w:i w:val="false"/>
          <w:color w:val="000000"/>
        </w:rPr>
        <w:t>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12407"/>
      </w:tblGrid>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__________________________________________(үміткердің тегі, аты, әкесінің аты (ол болған жағдайда))</w:t>
            </w:r>
            <w:r>
              <w:br/>
            </w:r>
            <w:r>
              <w:rPr>
                <w:rFonts w:ascii="Times New Roman"/>
                <w:b w:val="false"/>
                <w:i w:val="false"/>
                <w:color w:val="000000"/>
                <w:sz w:val="20"/>
              </w:rPr>
              <w:t xml:space="preserve">
Қазақстан Республикасының мемлекеттік тілі мен заңнамаларын білуге арналған тестілеуден </w:t>
            </w:r>
            <w:r>
              <w:br/>
            </w:r>
            <w:r>
              <w:rPr>
                <w:rFonts w:ascii="Times New Roman"/>
                <w:b w:val="false"/>
                <w:i w:val="false"/>
                <w:color w:val="000000"/>
                <w:sz w:val="20"/>
              </w:rPr>
              <w:t xml:space="preserve">
_________________қаласында "___" ____________ 20____ж. </w:t>
            </w:r>
            <w:r>
              <w:br/>
            </w:r>
            <w:r>
              <w:rPr>
                <w:rFonts w:ascii="Times New Roman"/>
                <w:b w:val="false"/>
                <w:i w:val="false"/>
                <w:color w:val="000000"/>
                <w:sz w:val="20"/>
              </w:rPr>
              <w:t>
_____ бағдарлама бойынша тестілеуді өту мәндерінен төмен нәтижелерімен тестілеуден өткені туралы берілді.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Сурет</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06"/>
        <w:gridCol w:w="4611"/>
        <w:gridCol w:w="2841"/>
        <w:gridCol w:w="2842"/>
      </w:tblGrid>
      <w:tr>
        <w:trPr>
          <w:trHeight w:val="30" w:hRule="atLeast"/>
        </w:trPr>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4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2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2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үш айдан кем емес мерзімнен кейін өте алады.</w:t>
      </w:r>
    </w:p>
    <w:p>
      <w:pPr>
        <w:spacing w:after="0"/>
        <w:ind w:left="0"/>
        <w:jc w:val="both"/>
      </w:pPr>
      <w:r>
        <w:rPr>
          <w:rFonts w:ascii="Times New Roman"/>
          <w:b w:val="false"/>
          <w:i w:val="false"/>
          <w:color w:val="000000"/>
          <w:sz w:val="28"/>
        </w:rPr>
        <w:t>
      Тестілеу әкімшісінің қолы: __________________________________________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w:t>
      </w:r>
    </w:p>
    <w:p>
      <w:pPr>
        <w:spacing w:after="0"/>
        <w:ind w:left="0"/>
        <w:jc w:val="both"/>
      </w:pPr>
      <w:r>
        <w:rPr>
          <w:rFonts w:ascii="Times New Roman"/>
          <w:b w:val="false"/>
          <w:i w:val="false"/>
          <w:color w:val="000000"/>
          <w:sz w:val="28"/>
        </w:rPr>
        <w:t>
      20__ жылы "___" ___________________</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қызметшiлерді және бос</w:t>
            </w:r>
            <w:r>
              <w:br/>
            </w:r>
            <w:r>
              <w:rPr>
                <w:rFonts w:ascii="Times New Roman"/>
                <w:b w:val="false"/>
                <w:i w:val="false"/>
                <w:color w:val="000000"/>
                <w:sz w:val="20"/>
              </w:rPr>
              <w:t>мемлекеттік әкімшілік лауазымға орналасуға</w:t>
            </w:r>
            <w:r>
              <w:br/>
            </w:r>
            <w:r>
              <w:rPr>
                <w:rFonts w:ascii="Times New Roman"/>
                <w:b w:val="false"/>
                <w:i w:val="false"/>
                <w:color w:val="000000"/>
                <w:sz w:val="20"/>
              </w:rPr>
              <w:t>үміткерлерді тестілеу"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үміткердің _________________________________________________өтініші қабылданды.</w:t>
      </w:r>
    </w:p>
    <w:p>
      <w:pPr>
        <w:spacing w:after="0"/>
        <w:ind w:left="0"/>
        <w:jc w:val="both"/>
      </w:pPr>
      <w:r>
        <w:rPr>
          <w:rFonts w:ascii="Times New Roman"/>
          <w:b w:val="false"/>
          <w:i w:val="false"/>
          <w:color w:val="000000"/>
          <w:sz w:val="28"/>
        </w:rPr>
        <w:t>
      </w:t>
      </w:r>
      <w:r>
        <w:rPr>
          <w:rFonts w:ascii="Times New Roman"/>
          <w:b w:val="false"/>
          <w:i/>
          <w:color w:val="000000"/>
          <w:sz w:val="28"/>
        </w:rPr>
        <w:t>(тегi,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_____________________________________________</w:t>
      </w:r>
    </w:p>
    <w:p>
      <w:pPr>
        <w:spacing w:after="0"/>
        <w:ind w:left="0"/>
        <w:jc w:val="both"/>
      </w:pPr>
      <w:r>
        <w:rPr>
          <w:rFonts w:ascii="Times New Roman"/>
          <w:b w:val="false"/>
          <w:i w:val="false"/>
          <w:color w:val="000000"/>
          <w:sz w:val="28"/>
        </w:rPr>
        <w:t>
      Тестілеу өту уақыты: ___________________________________________</w:t>
      </w:r>
    </w:p>
    <w:p>
      <w:pPr>
        <w:spacing w:after="0"/>
        <w:ind w:left="0"/>
        <w:jc w:val="both"/>
      </w:pPr>
      <w:r>
        <w:rPr>
          <w:rFonts w:ascii="Times New Roman"/>
          <w:b w:val="false"/>
          <w:i w:val="false"/>
          <w:color w:val="000000"/>
          <w:sz w:val="28"/>
        </w:rPr>
        <w:t>
      Тестілеу өту мекенжайы: ________________________________________</w:t>
      </w:r>
    </w:p>
    <w:p>
      <w:pPr>
        <w:spacing w:after="0"/>
        <w:ind w:left="0"/>
        <w:jc w:val="both"/>
      </w:pPr>
      <w:r>
        <w:rPr>
          <w:rFonts w:ascii="Times New Roman"/>
          <w:b w:val="false"/>
          <w:i w:val="false"/>
          <w:color w:val="000000"/>
          <w:sz w:val="28"/>
        </w:rPr>
        <w:t>
      Ескертпе: Тестiлеуден өту кезiнде шектi мәннен төмен баға алған "Б" корпусына үміткерлер қайта тестілеуді алдыңғы тестілеу өткізілген күннен бастап үш айдан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xml:space="preserve">
      20__ жылы "___" 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қызметшiлерді және бос</w:t>
            </w:r>
            <w:r>
              <w:br/>
            </w:r>
            <w:r>
              <w:rPr>
                <w:rFonts w:ascii="Times New Roman"/>
                <w:b w:val="false"/>
                <w:i w:val="false"/>
                <w:color w:val="000000"/>
                <w:sz w:val="20"/>
              </w:rPr>
              <w:t>мемлекеттік әкімшілік лауазымға орналасуға</w:t>
            </w:r>
            <w:r>
              <w:br/>
            </w:r>
            <w:r>
              <w:rPr>
                <w:rFonts w:ascii="Times New Roman"/>
                <w:b w:val="false"/>
                <w:i w:val="false"/>
                <w:color w:val="000000"/>
                <w:sz w:val="20"/>
              </w:rPr>
              <w:t>үміткерлерді тестілеу"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Мемлекеттік</w:t>
      </w:r>
    </w:p>
    <w:p>
      <w:pPr>
        <w:spacing w:after="0"/>
        <w:ind w:left="0"/>
        <w:jc w:val="both"/>
      </w:pPr>
      <w:r>
        <w:rPr>
          <w:rFonts w:ascii="Times New Roman"/>
          <w:b w:val="false"/>
          <w:i w:val="false"/>
          <w:color w:val="000000"/>
          <w:sz w:val="28"/>
        </w:rPr>
        <w:t xml:space="preserve">
      қызмет істері министрлігі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телефон_____________________________ </w:t>
      </w:r>
    </w:p>
    <w:p>
      <w:pPr>
        <w:spacing w:after="0"/>
        <w:ind w:left="0"/>
        <w:jc w:val="both"/>
      </w:pPr>
      <w:r>
        <w:rPr>
          <w:rFonts w:ascii="Times New Roman"/>
          <w:b w:val="false"/>
          <w:i w:val="false"/>
          <w:color w:val="000000"/>
          <w:sz w:val="28"/>
        </w:rPr>
        <w:t xml:space="preserve">
      электрондық мекенжайы_______________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"Б" корпусының мемлекеттік әкімшілік лауазымдарына ___ санатына орналасуға ____ бағдарлама* бойынша тестілеуге жіберуіңізді сұраймын.</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___________________</w:t>
      </w:r>
    </w:p>
    <w:p>
      <w:pPr>
        <w:spacing w:after="0"/>
        <w:ind w:left="0"/>
        <w:jc w:val="both"/>
      </w:pPr>
      <w:r>
        <w:rPr>
          <w:rFonts w:ascii="Times New Roman"/>
          <w:b w:val="false"/>
          <w:i w:val="false"/>
          <w:color w:val="000000"/>
          <w:sz w:val="28"/>
        </w:rPr>
        <w:t>
      Тестілеу өтуді қалаған күні: ______________</w:t>
      </w:r>
    </w:p>
    <w:p>
      <w:pPr>
        <w:spacing w:after="0"/>
        <w:ind w:left="0"/>
        <w:jc w:val="both"/>
      </w:pPr>
      <w:r>
        <w:rPr>
          <w:rFonts w:ascii="Times New Roman"/>
          <w:b w:val="false"/>
          <w:i w:val="false"/>
          <w:color w:val="000000"/>
          <w:sz w:val="28"/>
        </w:rPr>
        <w:t>
      Тестілеу өтуді қалаған уақыты: ____________</w:t>
      </w:r>
    </w:p>
    <w:p>
      <w:pPr>
        <w:spacing w:after="0"/>
        <w:ind w:left="0"/>
        <w:jc w:val="both"/>
      </w:pPr>
      <w:r>
        <w:rPr>
          <w:rFonts w:ascii="Times New Roman"/>
          <w:b w:val="false"/>
          <w:i w:val="false"/>
          <w:color w:val="000000"/>
          <w:sz w:val="28"/>
        </w:rPr>
        <w:t>
      *Ескертпе: Тестілеу бағдарламасы үміткердің таңдаған санатын ескере отырып автоматты түрде анықталады.</w:t>
      </w:r>
    </w:p>
    <w:p>
      <w:pPr>
        <w:spacing w:after="0"/>
        <w:ind w:left="0"/>
        <w:jc w:val="both"/>
      </w:pPr>
      <w:r>
        <w:rPr>
          <w:rFonts w:ascii="Times New Roman"/>
          <w:b w:val="false"/>
          <w:i w:val="false"/>
          <w:color w:val="000000"/>
          <w:sz w:val="28"/>
        </w:rPr>
        <w:t>
      20__ жылы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29 қаңтардағы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bl>
    <w:bookmarkStart w:name="z61" w:id="50"/>
    <w:p>
      <w:pPr>
        <w:spacing w:after="0"/>
        <w:ind w:left="0"/>
        <w:jc w:val="left"/>
      </w:pPr>
      <w:r>
        <w:rPr>
          <w:rFonts w:ascii="Times New Roman"/>
          <w:b/>
          <w:i w:val="false"/>
          <w:color w:val="000000"/>
        </w:rPr>
        <w:t xml:space="preserve"> "Мемлекеттiк әкiмшiлiк қызметтiң кадрлық резервiне қабылдау"</w:t>
      </w:r>
      <w:r>
        <w:br/>
      </w:r>
      <w:r>
        <w:rPr>
          <w:rFonts w:ascii="Times New Roman"/>
          <w:b/>
          <w:i w:val="false"/>
          <w:color w:val="000000"/>
        </w:rPr>
        <w:t>мемлекеттiк көрсетілетін қызмет стандарты</w:t>
      </w:r>
      <w:r>
        <w:br/>
      </w:r>
      <w:r>
        <w:rPr>
          <w:rFonts w:ascii="Times New Roman"/>
          <w:b/>
          <w:i w:val="false"/>
          <w:color w:val="000000"/>
        </w:rPr>
        <w:t>1. Жалпы ережелер</w:t>
      </w:r>
    </w:p>
    <w:bookmarkEnd w:id="50"/>
    <w:bookmarkStart w:name="z62" w:id="51"/>
    <w:p>
      <w:pPr>
        <w:spacing w:after="0"/>
        <w:ind w:left="0"/>
        <w:jc w:val="both"/>
      </w:pPr>
      <w:r>
        <w:rPr>
          <w:rFonts w:ascii="Times New Roman"/>
          <w:b w:val="false"/>
          <w:i w:val="false"/>
          <w:color w:val="000000"/>
          <w:sz w:val="28"/>
        </w:rPr>
        <w:t>
      1. Мемлекеттік көрсетілетін қызметтің атауы: "Мемлекеттік әкімшілік қызметтің кадрлық резервіне қабылдау" (бұдан әрі – мемлекеттік көрсетілетін қызмет);</w:t>
      </w:r>
    </w:p>
    <w:bookmarkEnd w:id="51"/>
    <w:bookmarkStart w:name="z63" w:id="5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министрлігі (бұдан әрі – Министрлік) әзірледі.</w:t>
      </w:r>
    </w:p>
    <w:bookmarkEnd w:id="52"/>
    <w:bookmarkStart w:name="z64" w:id="53"/>
    <w:p>
      <w:pPr>
        <w:spacing w:after="0"/>
        <w:ind w:left="0"/>
        <w:jc w:val="both"/>
      </w:pPr>
      <w:r>
        <w:rPr>
          <w:rFonts w:ascii="Times New Roman"/>
          <w:b w:val="false"/>
          <w:i w:val="false"/>
          <w:color w:val="000000"/>
          <w:sz w:val="28"/>
        </w:rPr>
        <w:t>
      3. Мемлекеттік көрсетілетін қызметті Министрлік және оның облыстар, Астана және Алматы қалалары бойынша аумақтық бөлімшелері (бұдан әрі – көрсетілетін қызметті беруші) көрсетеді.</w:t>
      </w:r>
    </w:p>
    <w:bookmarkEnd w:id="53"/>
    <w:p>
      <w:pPr>
        <w:spacing w:after="0"/>
        <w:ind w:left="0"/>
        <w:jc w:val="both"/>
      </w:pPr>
      <w:r>
        <w:rPr>
          <w:rFonts w:ascii="Times New Roman"/>
          <w:b w:val="false"/>
          <w:i w:val="false"/>
          <w:color w:val="000000"/>
          <w:sz w:val="28"/>
        </w:rPr>
        <w:t>
      Құжаттарды қабылдау және мемлекеттiк қызмет көрсету нәтижесін беру:</w:t>
      </w:r>
    </w:p>
    <w:bookmarkStart w:name="z65" w:id="54"/>
    <w:p>
      <w:pPr>
        <w:spacing w:after="0"/>
        <w:ind w:left="0"/>
        <w:jc w:val="both"/>
      </w:pPr>
      <w:r>
        <w:rPr>
          <w:rFonts w:ascii="Times New Roman"/>
          <w:b w:val="false"/>
          <w:i w:val="false"/>
          <w:color w:val="000000"/>
          <w:sz w:val="28"/>
        </w:rPr>
        <w:t>
      1) көрсетілетін қызметті беруші;</w:t>
      </w:r>
    </w:p>
    <w:bookmarkEnd w:id="54"/>
    <w:bookmarkStart w:name="z66" w:id="55"/>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55"/>
    <w:bookmarkStart w:name="z67" w:id="56"/>
    <w:p>
      <w:pPr>
        <w:spacing w:after="0"/>
        <w:ind w:left="0"/>
        <w:jc w:val="left"/>
      </w:pPr>
      <w:r>
        <w:rPr>
          <w:rFonts w:ascii="Times New Roman"/>
          <w:b/>
          <w:i w:val="false"/>
          <w:color w:val="000000"/>
        </w:rPr>
        <w:t xml:space="preserve"> 2. Мемлекеттік қызметті көрсету тәртібі</w:t>
      </w:r>
    </w:p>
    <w:bookmarkEnd w:id="56"/>
    <w:bookmarkStart w:name="z68" w:id="57"/>
    <w:p>
      <w:pPr>
        <w:spacing w:after="0"/>
        <w:ind w:left="0"/>
        <w:jc w:val="both"/>
      </w:pPr>
      <w:r>
        <w:rPr>
          <w:rFonts w:ascii="Times New Roman"/>
          <w:b w:val="false"/>
          <w:i w:val="false"/>
          <w:color w:val="000000"/>
          <w:sz w:val="28"/>
        </w:rPr>
        <w:t>
      4. Мемлекеттік қызметті көрсету мерзімі: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 корпусының </w:t>
      </w:r>
      <w:r>
        <w:rPr>
          <w:rFonts w:ascii="Times New Roman"/>
          <w:b w:val="false"/>
          <w:i w:val="false"/>
          <w:color w:val="000000"/>
          <w:sz w:val="28"/>
        </w:rPr>
        <w:t>кадр резервіне</w:t>
      </w:r>
      <w:r>
        <w:rPr>
          <w:rFonts w:ascii="Times New Roman"/>
          <w:b w:val="false"/>
          <w:i w:val="false"/>
          <w:color w:val="000000"/>
          <w:sz w:val="28"/>
        </w:rPr>
        <w:t xml:space="preserve"> іріктеуге қатысқан адамдардың құжаттарын қабылдау аяқталған сәттен бастап әңгімелесуді өткізгенге дейін – 60 жұмыс күнi ішінде. Әңгімелесуді өткізу мерзімдерін Қазақстан Республикасының Президенті жанындағы Кадр саясаты жөніндегі ұлттық комиссиясы (бұдан әрі – Ұлттық комиссия) белгілейді;</w:t>
      </w:r>
    </w:p>
    <w:bookmarkStart w:name="z70" w:id="58"/>
    <w:p>
      <w:pPr>
        <w:spacing w:after="0"/>
        <w:ind w:left="0"/>
        <w:jc w:val="both"/>
      </w:pPr>
      <w:r>
        <w:rPr>
          <w:rFonts w:ascii="Times New Roman"/>
          <w:b w:val="false"/>
          <w:i w:val="false"/>
          <w:color w:val="000000"/>
          <w:sz w:val="28"/>
        </w:rPr>
        <w:t>
      2) құжаттарды портал арқылы тапсыру үшін күтуге рұқсат етілген ең ұзақ уақыт – 15 минут;</w:t>
      </w:r>
    </w:p>
    <w:bookmarkEnd w:id="58"/>
    <w:bookmarkStart w:name="z71" w:id="59"/>
    <w:p>
      <w:pPr>
        <w:spacing w:after="0"/>
        <w:ind w:left="0"/>
        <w:jc w:val="both"/>
      </w:pPr>
      <w:r>
        <w:rPr>
          <w:rFonts w:ascii="Times New Roman"/>
          <w:b w:val="false"/>
          <w:i w:val="false"/>
          <w:color w:val="000000"/>
          <w:sz w:val="28"/>
        </w:rPr>
        <w:t>
      3) қызмет көрсетуге рұқсат етілген ең ұзақ уақыт – 30 минут.</w:t>
      </w:r>
    </w:p>
    <w:bookmarkEnd w:id="59"/>
    <w:bookmarkStart w:name="z72" w:id="60"/>
    <w:p>
      <w:pPr>
        <w:spacing w:after="0"/>
        <w:ind w:left="0"/>
        <w:jc w:val="both"/>
      </w:pPr>
      <w:r>
        <w:rPr>
          <w:rFonts w:ascii="Times New Roman"/>
          <w:b w:val="false"/>
          <w:i w:val="false"/>
          <w:color w:val="000000"/>
          <w:sz w:val="28"/>
        </w:rPr>
        <w:t>
      5. Мемлекеттiк қызметтi көрсету нысаны: электрондық және/немесе қағаз түрінде.</w:t>
      </w:r>
    </w:p>
    <w:bookmarkEnd w:id="60"/>
    <w:bookmarkStart w:name="z73" w:id="61"/>
    <w:p>
      <w:pPr>
        <w:spacing w:after="0"/>
        <w:ind w:left="0"/>
        <w:jc w:val="both"/>
      </w:pPr>
      <w:r>
        <w:rPr>
          <w:rFonts w:ascii="Times New Roman"/>
          <w:b w:val="false"/>
          <w:i w:val="false"/>
          <w:color w:val="000000"/>
          <w:sz w:val="28"/>
        </w:rPr>
        <w:t>
      6. Мемлекеттік қызметті көрсету нәтижесi – кадр резервіне алу туралы бұйрықтан үзінді.</w:t>
      </w:r>
    </w:p>
    <w:bookmarkEnd w:id="61"/>
    <w:p>
      <w:pPr>
        <w:spacing w:after="0"/>
        <w:ind w:left="0"/>
        <w:jc w:val="both"/>
      </w:pPr>
      <w:r>
        <w:rPr>
          <w:rFonts w:ascii="Times New Roman"/>
          <w:b w:val="false"/>
          <w:i w:val="false"/>
          <w:color w:val="000000"/>
          <w:sz w:val="28"/>
        </w:rPr>
        <w:t>
      Портал арқылы жүгінген жағдайда мемлекеттік қызмет көрсету нәтижесі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электрондық/қағаз түрінде.</w:t>
      </w:r>
    </w:p>
    <w:bookmarkStart w:name="z74" w:id="62"/>
    <w:p>
      <w:pPr>
        <w:spacing w:after="0"/>
        <w:ind w:left="0"/>
        <w:jc w:val="both"/>
      </w:pPr>
      <w:r>
        <w:rPr>
          <w:rFonts w:ascii="Times New Roman"/>
          <w:b w:val="false"/>
          <w:i w:val="false"/>
          <w:color w:val="000000"/>
          <w:sz w:val="28"/>
        </w:rPr>
        <w:t>
      7. Мемлекеттік қызмет көрсету жеке тұлғаларға (бұдан әрі – көрсетілетін қызметті алушы) тегін көрсетіледі.</w:t>
      </w:r>
    </w:p>
    <w:bookmarkEnd w:id="62"/>
    <w:bookmarkStart w:name="z75" w:id="63"/>
    <w:p>
      <w:pPr>
        <w:spacing w:after="0"/>
        <w:ind w:left="0"/>
        <w:jc w:val="both"/>
      </w:pPr>
      <w:r>
        <w:rPr>
          <w:rFonts w:ascii="Times New Roman"/>
          <w:b w:val="false"/>
          <w:i w:val="false"/>
          <w:color w:val="000000"/>
          <w:sz w:val="28"/>
        </w:rPr>
        <w:t>
      8. Жұмыс кестесі:</w:t>
      </w:r>
    </w:p>
    <w:bookmarkEnd w:id="63"/>
    <w:bookmarkStart w:name="z76" w:id="64"/>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 – жұма аралығында сағат 13.00-ден 14.30-ға дейінгі түскі үзіліспен сағат 9.00-ден 18.30-ға дейін.</w:t>
      </w:r>
    </w:p>
    <w:bookmarkEnd w:id="64"/>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09.00-ден 17.30-ға дейін, алдын ала жазылусыз және жеделдетіп қызмет көрсетусіз кезек күту тәртібімен жүргізіледі;</w:t>
      </w:r>
    </w:p>
    <w:bookmarkStart w:name="z77" w:id="65"/>
    <w:p>
      <w:pPr>
        <w:spacing w:after="0"/>
        <w:ind w:left="0"/>
        <w:jc w:val="both"/>
      </w:pPr>
      <w:r>
        <w:rPr>
          <w:rFonts w:ascii="Times New Roman"/>
          <w:b w:val="false"/>
          <w:i w:val="false"/>
          <w:color w:val="000000"/>
          <w:sz w:val="28"/>
        </w:rPr>
        <w:t>
      2) портал – тәулік бойы, техникалық жұмыстарды жүргізуге байланысты үзілістерді қоспағанда (көрсетілетін қызметті алушының жұмыс уақыты аяқталғаннан кейін, демалыс және мереке күндері өтінген жағдайда Қазақстан Республикасының еңбек заңнамасына сәйкес өтініштерді қабылдау және мемлекеттік қызметті көрсету нәтижесін беру келесі жұмыс күні жүргізіледі).</w:t>
      </w:r>
    </w:p>
    <w:bookmarkEnd w:id="65"/>
    <w:bookmarkStart w:name="z78" w:id="66"/>
    <w:p>
      <w:pPr>
        <w:spacing w:after="0"/>
        <w:ind w:left="0"/>
        <w:jc w:val="both"/>
      </w:pPr>
      <w:r>
        <w:rPr>
          <w:rFonts w:ascii="Times New Roman"/>
          <w:b w:val="false"/>
          <w:i w:val="false"/>
          <w:color w:val="000000"/>
          <w:sz w:val="28"/>
        </w:rPr>
        <w:t>
      9. Көрсетілетін қызметті берушіге мемлекеттік көрсетілетін қызметті алу үшін қажетті құжаттардың тізбесі:</w:t>
      </w:r>
    </w:p>
    <w:bookmarkEnd w:id="66"/>
    <w:bookmarkStart w:name="z79" w:id="67"/>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"А" корпусының мемлекеттік әкімшілік қызметінің кадр резервіне іріктеуге қатысты туралы өтiнiш (бұдан әрі – өтініш);</w:t>
      </w:r>
    </w:p>
    <w:bookmarkEnd w:id="67"/>
    <w:bookmarkStart w:name="z80" w:id="68"/>
    <w:p>
      <w:pPr>
        <w:spacing w:after="0"/>
        <w:ind w:left="0"/>
        <w:jc w:val="both"/>
      </w:pPr>
      <w:r>
        <w:rPr>
          <w:rFonts w:ascii="Times New Roman"/>
          <w:b w:val="false"/>
          <w:i w:val="false"/>
          <w:color w:val="000000"/>
          <w:sz w:val="28"/>
        </w:rPr>
        <w:t>
      2) жеке куәлік (сәйкестендіру үшін қажет);</w:t>
      </w:r>
    </w:p>
    <w:bookmarkEnd w:id="68"/>
    <w:bookmarkStart w:name="z81" w:id="69"/>
    <w:p>
      <w:pPr>
        <w:spacing w:after="0"/>
        <w:ind w:left="0"/>
        <w:jc w:val="both"/>
      </w:pPr>
      <w:r>
        <w:rPr>
          <w:rFonts w:ascii="Times New Roman"/>
          <w:b w:val="false"/>
          <w:i w:val="false"/>
          <w:color w:val="000000"/>
          <w:sz w:val="28"/>
        </w:rPr>
        <w:t xml:space="preserve">
      3) бiлiмi туралы </w:t>
      </w:r>
      <w:r>
        <w:rPr>
          <w:rFonts w:ascii="Times New Roman"/>
          <w:b w:val="false"/>
          <w:i w:val="false"/>
          <w:color w:val="000000"/>
          <w:sz w:val="28"/>
        </w:rPr>
        <w:t>құжаттардың</w:t>
      </w:r>
      <w:r>
        <w:rPr>
          <w:rFonts w:ascii="Times New Roman"/>
          <w:b w:val="false"/>
          <w:i w:val="false"/>
          <w:color w:val="000000"/>
          <w:sz w:val="28"/>
        </w:rPr>
        <w:t xml:space="preserve"> нотариат не жұмыс орны бойынша кадр қызметі куәландырған көшiрмелерi;</w:t>
      </w:r>
    </w:p>
    <w:bookmarkEnd w:id="69"/>
    <w:bookmarkStart w:name="z82" w:id="70"/>
    <w:p>
      <w:pPr>
        <w:spacing w:after="0"/>
        <w:ind w:left="0"/>
        <w:jc w:val="both"/>
      </w:pPr>
      <w:r>
        <w:rPr>
          <w:rFonts w:ascii="Times New Roman"/>
          <w:b w:val="false"/>
          <w:i w:val="false"/>
          <w:color w:val="000000"/>
          <w:sz w:val="28"/>
        </w:rPr>
        <w:t xml:space="preserve">
      4) нотариат немесе жұмыс орны бойынша кадр қызметі куәландырған не заңнамада белгіленген өзге де тәртіппен расталған еңбек қызметін растайтын </w:t>
      </w:r>
      <w:r>
        <w:rPr>
          <w:rFonts w:ascii="Times New Roman"/>
          <w:b w:val="false"/>
          <w:i w:val="false"/>
          <w:color w:val="000000"/>
          <w:sz w:val="28"/>
        </w:rPr>
        <w:t>құжаттың</w:t>
      </w:r>
      <w:r>
        <w:rPr>
          <w:rFonts w:ascii="Times New Roman"/>
          <w:b w:val="false"/>
          <w:i w:val="false"/>
          <w:color w:val="000000"/>
          <w:sz w:val="28"/>
        </w:rPr>
        <w:t xml:space="preserve"> көшірмесі, осы мемлекеттік көрсетілетін қызмет стандартына 2-қосымшаға сәйкес нысан бойынша "А" корпусының кадр резервіне үміткердің </w:t>
      </w:r>
      <w:r>
        <w:rPr>
          <w:rFonts w:ascii="Times New Roman"/>
          <w:b w:val="false"/>
          <w:i w:val="false"/>
          <w:color w:val="000000"/>
          <w:sz w:val="28"/>
        </w:rPr>
        <w:t>қызметтік тізімі</w:t>
      </w:r>
      <w:r>
        <w:rPr>
          <w:rFonts w:ascii="Times New Roman"/>
          <w:b w:val="false"/>
          <w:i w:val="false"/>
          <w:color w:val="000000"/>
          <w:sz w:val="28"/>
        </w:rPr>
        <w:t xml:space="preserve"> (бұлан әрі – қызметтік тізімі);</w:t>
      </w:r>
    </w:p>
    <w:bookmarkEnd w:id="70"/>
    <w:bookmarkStart w:name="z83" w:id="71"/>
    <w:p>
      <w:pPr>
        <w:spacing w:after="0"/>
        <w:ind w:left="0"/>
        <w:jc w:val="both"/>
      </w:pPr>
      <w:r>
        <w:rPr>
          <w:rFonts w:ascii="Times New Roman"/>
          <w:b w:val="false"/>
          <w:i w:val="false"/>
          <w:color w:val="000000"/>
          <w:sz w:val="28"/>
        </w:rPr>
        <w:t xml:space="preserve">
      5) "А" корпусының </w:t>
      </w:r>
      <w:r>
        <w:rPr>
          <w:rFonts w:ascii="Times New Roman"/>
          <w:b w:val="false"/>
          <w:i w:val="false"/>
          <w:color w:val="000000"/>
          <w:sz w:val="28"/>
        </w:rPr>
        <w:t>кадр резервіне</w:t>
      </w:r>
      <w:r>
        <w:rPr>
          <w:rFonts w:ascii="Times New Roman"/>
          <w:b w:val="false"/>
          <w:i w:val="false"/>
          <w:color w:val="000000"/>
          <w:sz w:val="28"/>
        </w:rPr>
        <w:t xml:space="preserve"> үміткерді ұсынған лауазымды адамның немесе ол жұмыс істейтін ұйымның бланкісінде ресімделген, қолы қойылған күні, үміткердің тегі, аты және әкесінің аты, оның кәсіби және жеке басының қасиеттері, танысу, қызметтес болу ұзақтығы мен жағдайлары жазылған мінездемесі көрсетілген ұсынымхат (кемінде біреу) (бұдан әрі – ұсынымхат). Ұсынымхаттың қолданылу мерзімі оған қол қойылған күнінен бастап үш айдан аспайды;</w:t>
      </w:r>
    </w:p>
    <w:bookmarkEnd w:id="71"/>
    <w:bookmarkStart w:name="z84" w:id="72"/>
    <w:p>
      <w:pPr>
        <w:spacing w:after="0"/>
        <w:ind w:left="0"/>
        <w:jc w:val="both"/>
      </w:pPr>
      <w:r>
        <w:rPr>
          <w:rFonts w:ascii="Times New Roman"/>
          <w:b w:val="false"/>
          <w:i w:val="false"/>
          <w:color w:val="000000"/>
          <w:sz w:val="28"/>
        </w:rPr>
        <w:t>
      6) өмірбаян;</w:t>
      </w:r>
    </w:p>
    <w:bookmarkEnd w:id="72"/>
    <w:bookmarkStart w:name="z85" w:id="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Ұлттық комиссияның</w:t>
      </w:r>
      <w:r>
        <w:rPr>
          <w:rFonts w:ascii="Times New Roman"/>
          <w:b w:val="false"/>
          <w:i w:val="false"/>
          <w:color w:val="000000"/>
          <w:sz w:val="28"/>
        </w:rPr>
        <w:t xml:space="preserve"> шешімімен белгіленетін құжаттар.</w:t>
      </w:r>
    </w:p>
    <w:bookmarkEnd w:id="73"/>
    <w:p>
      <w:pPr>
        <w:spacing w:after="0"/>
        <w:ind w:left="0"/>
        <w:jc w:val="both"/>
      </w:pPr>
      <w:r>
        <w:rPr>
          <w:rFonts w:ascii="Times New Roman"/>
          <w:b w:val="false"/>
          <w:i w:val="false"/>
          <w:color w:val="000000"/>
          <w:sz w:val="28"/>
        </w:rPr>
        <w:t>
      Порталға жүгінген кезде:</w:t>
      </w:r>
    </w:p>
    <w:bookmarkStart w:name="z86" w:id="74"/>
    <w:p>
      <w:pPr>
        <w:spacing w:after="0"/>
        <w:ind w:left="0"/>
        <w:jc w:val="both"/>
      </w:pPr>
      <w:r>
        <w:rPr>
          <w:rFonts w:ascii="Times New Roman"/>
          <w:b w:val="false"/>
          <w:i w:val="false"/>
          <w:color w:val="000000"/>
          <w:sz w:val="28"/>
        </w:rPr>
        <w:t>
      1) өтініштің электрондық көшірмесі;</w:t>
      </w:r>
    </w:p>
    <w:bookmarkEnd w:id="74"/>
    <w:bookmarkStart w:name="z87" w:id="75"/>
    <w:p>
      <w:pPr>
        <w:spacing w:after="0"/>
        <w:ind w:left="0"/>
        <w:jc w:val="both"/>
      </w:pPr>
      <w:r>
        <w:rPr>
          <w:rFonts w:ascii="Times New Roman"/>
          <w:b w:val="false"/>
          <w:i w:val="false"/>
          <w:color w:val="000000"/>
          <w:sz w:val="28"/>
        </w:rPr>
        <w:t>
      2) көрсетілетін қызметті алушының ЭЦҚ-сымен куәландырылған электрондық құжат нысанындағы сұрау салу;</w:t>
      </w:r>
    </w:p>
    <w:bookmarkEnd w:id="75"/>
    <w:bookmarkStart w:name="z88" w:id="76"/>
    <w:p>
      <w:pPr>
        <w:spacing w:after="0"/>
        <w:ind w:left="0"/>
        <w:jc w:val="both"/>
      </w:pPr>
      <w:r>
        <w:rPr>
          <w:rFonts w:ascii="Times New Roman"/>
          <w:b w:val="false"/>
          <w:i w:val="false"/>
          <w:color w:val="000000"/>
          <w:sz w:val="28"/>
        </w:rPr>
        <w:t xml:space="preserve">
      3) мемлекеттік органдардың тиісті ақпараттық жүйелерден алуға мүмкіндігін қоспағанда қосымшасымен бірге жоғары білім туралы құжаттың, </w:t>
      </w:r>
      <w:r>
        <w:rPr>
          <w:rFonts w:ascii="Times New Roman"/>
          <w:b w:val="false"/>
          <w:i w:val="false"/>
          <w:color w:val="000000"/>
          <w:sz w:val="28"/>
        </w:rPr>
        <w:t>қызметтік тізілімінің</w:t>
      </w:r>
      <w:r>
        <w:rPr>
          <w:rFonts w:ascii="Times New Roman"/>
          <w:b w:val="false"/>
          <w:i w:val="false"/>
          <w:color w:val="000000"/>
          <w:sz w:val="28"/>
        </w:rPr>
        <w:t xml:space="preserve"> электрондық көшірмелері</w:t>
      </w:r>
    </w:p>
    <w:bookmarkEnd w:id="76"/>
    <w:bookmarkStart w:name="z89" w:id="77"/>
    <w:p>
      <w:pPr>
        <w:spacing w:after="0"/>
        <w:ind w:left="0"/>
        <w:jc w:val="both"/>
      </w:pPr>
      <w:r>
        <w:rPr>
          <w:rFonts w:ascii="Times New Roman"/>
          <w:b w:val="false"/>
          <w:i w:val="false"/>
          <w:color w:val="000000"/>
          <w:sz w:val="28"/>
        </w:rPr>
        <w:t xml:space="preserve">
      4) еңбек қызметiн растайтын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құжаттардың электрондық көшiрмелерi;</w:t>
      </w:r>
    </w:p>
    <w:bookmarkEnd w:id="77"/>
    <w:bookmarkStart w:name="z90" w:id="78"/>
    <w:p>
      <w:pPr>
        <w:spacing w:after="0"/>
        <w:ind w:left="0"/>
        <w:jc w:val="both"/>
      </w:pPr>
      <w:r>
        <w:rPr>
          <w:rFonts w:ascii="Times New Roman"/>
          <w:b w:val="false"/>
          <w:i w:val="false"/>
          <w:color w:val="000000"/>
          <w:sz w:val="28"/>
        </w:rPr>
        <w:t>
      5) ұсынымхаттың электрондық көшірмесі;</w:t>
      </w:r>
    </w:p>
    <w:bookmarkEnd w:id="78"/>
    <w:bookmarkStart w:name="z91" w:id="79"/>
    <w:p>
      <w:pPr>
        <w:spacing w:after="0"/>
        <w:ind w:left="0"/>
        <w:jc w:val="both"/>
      </w:pPr>
      <w:r>
        <w:rPr>
          <w:rFonts w:ascii="Times New Roman"/>
          <w:b w:val="false"/>
          <w:i w:val="false"/>
          <w:color w:val="000000"/>
          <w:sz w:val="28"/>
        </w:rPr>
        <w:t>
      6) өмірбаянның электрондық көшірмесі.</w:t>
      </w:r>
    </w:p>
    <w:bookmarkEnd w:id="79"/>
    <w:p>
      <w:pPr>
        <w:spacing w:after="0"/>
        <w:ind w:left="0"/>
        <w:jc w:val="both"/>
      </w:pPr>
      <w:r>
        <w:rPr>
          <w:rFonts w:ascii="Times New Roman"/>
          <w:b w:val="false"/>
          <w:i w:val="false"/>
          <w:color w:val="000000"/>
          <w:sz w:val="28"/>
        </w:rPr>
        <w:t>
      Жеке басын куәландыратын құжаттар көрсетілетін қызметті алушы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Порталда электронды өтінімді қабылдау көрсетілетін қызметті алушының "жеке кабинетінде" мемлекеттік көрсетілетін қызметті көрсету үшін сұрау салудың қабылданғаны туралы мәртебе жалданады.</w:t>
      </w:r>
    </w:p>
    <w:bookmarkStart w:name="z92" w:id="80"/>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80"/>
    <w:bookmarkStart w:name="z93" w:id="81"/>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12-тармағында көрсетілген мекенжай бойынша көрсетілетін қызметті беруші басшысының атына не Министрлік басшысының атына мына мекенжай бойынша беріледі: 010000, Астана қаласы, Абай даңғылы, 33а, телефоны: 8 (7172) 75-34-06.</w:t>
      </w:r>
    </w:p>
    <w:bookmarkEnd w:id="81"/>
    <w:p>
      <w:pPr>
        <w:spacing w:after="0"/>
        <w:ind w:left="0"/>
        <w:jc w:val="both"/>
      </w:pPr>
      <w:r>
        <w:rPr>
          <w:rFonts w:ascii="Times New Roman"/>
          <w:b w:val="false"/>
          <w:i w:val="false"/>
          <w:color w:val="000000"/>
          <w:sz w:val="28"/>
        </w:rPr>
        <w:t>
      Шағым жазбаша нысанда почта арқылы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қабылдануын растау оның шағымды қабылдаған адамның тегін және аты-жөнін көрсете отырып, көрсетілетін қызметті берушінің кеңсесінде тіркелуі (мөртабан, кіріс нөмірі мен күні) болып табылады.</w:t>
      </w:r>
    </w:p>
    <w:p>
      <w:pPr>
        <w:spacing w:after="0"/>
        <w:ind w:left="0"/>
        <w:jc w:val="both"/>
      </w:pPr>
      <w:r>
        <w:rPr>
          <w:rFonts w:ascii="Times New Roman"/>
          <w:b w:val="false"/>
          <w:i w:val="false"/>
          <w:color w:val="000000"/>
          <w:sz w:val="28"/>
        </w:rPr>
        <w:t>
      Шағымда көрсетілетін қызметті алушы өз тегі мен аты-жөні (бар болса), пошталық адрес көрсете отырып, қол қояды.</w:t>
      </w:r>
    </w:p>
    <w:p>
      <w:pPr>
        <w:spacing w:after="0"/>
        <w:ind w:left="0"/>
        <w:jc w:val="both"/>
      </w:pP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Start w:name="z95" w:id="82"/>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82"/>
    <w:bookmarkStart w:name="z96" w:id="83"/>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p>
    <w:bookmarkEnd w:id="83"/>
    <w:bookmarkStart w:name="z97" w:id="84"/>
    <w:p>
      <w:pPr>
        <w:spacing w:after="0"/>
        <w:ind w:left="0"/>
        <w:jc w:val="both"/>
      </w:pPr>
      <w:r>
        <w:rPr>
          <w:rFonts w:ascii="Times New Roman"/>
          <w:b w:val="false"/>
          <w:i w:val="false"/>
          <w:color w:val="000000"/>
          <w:sz w:val="28"/>
        </w:rPr>
        <w:t xml:space="preserve">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алуға мүмкіндігі бар.</w:t>
      </w:r>
    </w:p>
    <w:bookmarkEnd w:id="84"/>
    <w:bookmarkStart w:name="z98" w:id="85"/>
    <w:p>
      <w:pPr>
        <w:spacing w:after="0"/>
        <w:ind w:left="0"/>
        <w:jc w:val="both"/>
      </w:pPr>
      <w:r>
        <w:rPr>
          <w:rFonts w:ascii="Times New Roman"/>
          <w:b w:val="false"/>
          <w:i w:val="false"/>
          <w:color w:val="000000"/>
          <w:sz w:val="28"/>
        </w:rPr>
        <w:t>
      14. Көрсетілетін қызметті берушінің анықтама қызметтерінің байланыс телефондары: 8 (7172) 75-34-06, мемлекеттік қызметтер көрсету мәселелері жөніндегі Бірыңғай байланыс орталығы: 1414, 8 800 080 7777.</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әкiмшiлiк қызметтiң</w:t>
            </w:r>
            <w:r>
              <w:br/>
            </w:r>
            <w:r>
              <w:rPr>
                <w:rFonts w:ascii="Times New Roman"/>
                <w:b w:val="false"/>
                <w:i w:val="false"/>
                <w:color w:val="000000"/>
                <w:sz w:val="20"/>
              </w:rPr>
              <w:t>кадрлық резервiне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 жанындағы Кадр</w:t>
      </w:r>
    </w:p>
    <w:p>
      <w:pPr>
        <w:spacing w:after="0"/>
        <w:ind w:left="0"/>
        <w:jc w:val="both"/>
      </w:pPr>
      <w:r>
        <w:rPr>
          <w:rFonts w:ascii="Times New Roman"/>
          <w:b w:val="false"/>
          <w:i w:val="false"/>
          <w:color w:val="000000"/>
          <w:sz w:val="28"/>
        </w:rPr>
        <w:t xml:space="preserve">
      саясаты жөніндегі ұлттық </w:t>
      </w:r>
    </w:p>
    <w:p>
      <w:pPr>
        <w:spacing w:after="0"/>
        <w:ind w:left="0"/>
        <w:jc w:val="both"/>
      </w:pPr>
      <w:r>
        <w:rPr>
          <w:rFonts w:ascii="Times New Roman"/>
          <w:b w:val="false"/>
          <w:i w:val="false"/>
          <w:color w:val="000000"/>
          <w:sz w:val="28"/>
        </w:rPr>
        <w:t xml:space="preserve">
      комиссия </w:t>
      </w:r>
    </w:p>
    <w:p>
      <w:pPr>
        <w:spacing w:after="0"/>
        <w:ind w:left="0"/>
        <w:jc w:val="left"/>
      </w:pPr>
      <w:r>
        <w:rPr>
          <w:rFonts w:ascii="Times New Roman"/>
          <w:b/>
          <w:i w:val="false"/>
          <w:color w:val="000000"/>
        </w:rPr>
        <w:t xml:space="preserve"> "А" корпусының мемлекеттік әкімшілік қызметінің кадр резервіне</w:t>
      </w:r>
      <w:r>
        <w:br/>
      </w:r>
      <w:r>
        <w:rPr>
          <w:rFonts w:ascii="Times New Roman"/>
          <w:b/>
          <w:i w:val="false"/>
          <w:color w:val="000000"/>
        </w:rPr>
        <w:t>іріктеуге қатысу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Мен, _________________________________, ЖСН _______________</w:t>
      </w:r>
    </w:p>
    <w:p>
      <w:pPr>
        <w:spacing w:after="0"/>
        <w:ind w:left="0"/>
        <w:jc w:val="both"/>
      </w:pPr>
      <w:r>
        <w:rPr>
          <w:rFonts w:ascii="Times New Roman"/>
          <w:b w:val="false"/>
          <w:i w:val="false"/>
          <w:color w:val="000000"/>
          <w:sz w:val="28"/>
        </w:rPr>
        <w:t>
      (тегi, аты, әкесiнiң аты (бар болса) толығымен)</w:t>
      </w:r>
    </w:p>
    <w:p>
      <w:pPr>
        <w:spacing w:after="0"/>
        <w:ind w:left="0"/>
        <w:jc w:val="both"/>
      </w:pPr>
      <w:r>
        <w:rPr>
          <w:rFonts w:ascii="Times New Roman"/>
          <w:b w:val="false"/>
          <w:i w:val="false"/>
          <w:color w:val="000000"/>
          <w:sz w:val="28"/>
        </w:rPr>
        <w:t>
      мені "А" корпусының мемлекеттік әкімшілік қызметінің кадр резервіне</w:t>
      </w:r>
    </w:p>
    <w:p>
      <w:pPr>
        <w:spacing w:after="0"/>
        <w:ind w:left="0"/>
        <w:jc w:val="both"/>
      </w:pPr>
      <w:r>
        <w:rPr>
          <w:rFonts w:ascii="Times New Roman"/>
          <w:b w:val="false"/>
          <w:i w:val="false"/>
          <w:color w:val="000000"/>
          <w:sz w:val="28"/>
        </w:rPr>
        <w:t xml:space="preserve">
      _____________________________________ іріктеуге қатысуға жіберуіңізді </w:t>
      </w:r>
      <w:r>
        <w:rPr>
          <w:rFonts w:ascii="Times New Roman"/>
          <w:b w:val="false"/>
          <w:i/>
          <w:color w:val="000000"/>
          <w:sz w:val="28"/>
        </w:rPr>
        <w:t>(бірінші санаттың бірінші немесе екінші тобы не екінші санаты көрсетіледі)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конкурстық іріктеу өткізу қағидаларымен танысқанымды, олармен келісетінімді және оларды орындауға міндеттенетінімді;</w:t>
      </w:r>
    </w:p>
    <w:p>
      <w:pPr>
        <w:spacing w:after="0"/>
        <w:ind w:left="0"/>
        <w:jc w:val="both"/>
      </w:pPr>
      <w:r>
        <w:rPr>
          <w:rFonts w:ascii="Times New Roman"/>
          <w:b w:val="false"/>
          <w:i w:val="false"/>
          <w:color w:val="000000"/>
          <w:sz w:val="28"/>
        </w:rPr>
        <w:t>
      "Қазақстан Республикасының мемлекеттік қызметі туралы"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заңдарының талаптарымен танысқанымды;</w:t>
      </w:r>
    </w:p>
    <w:p>
      <w:pPr>
        <w:spacing w:after="0"/>
        <w:ind w:left="0"/>
        <w:jc w:val="both"/>
      </w:pPr>
      <w:r>
        <w:rPr>
          <w:rFonts w:ascii="Times New Roman"/>
          <w:b w:val="false"/>
          <w:i w:val="false"/>
          <w:color w:val="000000"/>
          <w:sz w:val="28"/>
        </w:rPr>
        <w:t>
      менің мемлекеттік қызметке тұруыма кедергі келтіретін, сондай-ақ "А" корпусының мемлекеттік әкімшілік лауазымдарына үміткер ретінде маған кір келтіретін мәліметтер мен фактілердің жоқ екенін;</w:t>
      </w:r>
    </w:p>
    <w:p>
      <w:pPr>
        <w:spacing w:after="0"/>
        <w:ind w:left="0"/>
        <w:jc w:val="both"/>
      </w:pPr>
      <w:r>
        <w:rPr>
          <w:rFonts w:ascii="Times New Roman"/>
          <w:b w:val="false"/>
          <w:i w:val="false"/>
          <w:color w:val="000000"/>
          <w:sz w:val="28"/>
        </w:rPr>
        <w:t>
      өзім ұсынған құжаттар мен мәліметтердің шынайы болып табылатынын, ал құжаттарда дәйекті ақпараттардың қамтылғанын;</w:t>
      </w:r>
    </w:p>
    <w:p>
      <w:pPr>
        <w:spacing w:after="0"/>
        <w:ind w:left="0"/>
        <w:jc w:val="both"/>
      </w:pPr>
      <w:r>
        <w:rPr>
          <w:rFonts w:ascii="Times New Roman"/>
          <w:b w:val="false"/>
          <w:i w:val="false"/>
          <w:color w:val="000000"/>
          <w:sz w:val="28"/>
        </w:rPr>
        <w:t>
      менің мемлекеттік қызметке тұруыма кедергі келтіретін және "А" корпусының мемлекеттік әкімшілік лауазымдарына үміткер ретінде маған кір келтіретін мәліметтер мен фактілердің анықталуы мені "А" корпусының кадр резервіне іріктеуден оның кез келген кезеңінде шеттетуге, кадр резервінен шығаруға және мемлекеттік қызметті тоқтатуыма негіз болып табылатынын ұғынатынымды;</w:t>
      </w:r>
    </w:p>
    <w:p>
      <w:pPr>
        <w:spacing w:after="0"/>
        <w:ind w:left="0"/>
        <w:jc w:val="both"/>
      </w:pPr>
      <w:r>
        <w:rPr>
          <w:rFonts w:ascii="Times New Roman"/>
          <w:b w:val="false"/>
          <w:i w:val="false"/>
          <w:color w:val="000000"/>
          <w:sz w:val="28"/>
        </w:rPr>
        <w:t>
      өзімнің көрінеу жалған ақпаратты ұсынған фактілерінің анықталуы мені "А" корпусының кадр резервіне іріктеуден оның кез келген кезеңінде шеттетуге, кадр резервінен шығаруға және мемлекеттік қызметті тоқтатуыма негіз болып табылатынын ұғынатынымды;</w:t>
      </w:r>
    </w:p>
    <w:p>
      <w:pPr>
        <w:spacing w:after="0"/>
        <w:ind w:left="0"/>
        <w:jc w:val="both"/>
      </w:pPr>
      <w:r>
        <w:rPr>
          <w:rFonts w:ascii="Times New Roman"/>
          <w:b w:val="false"/>
          <w:i w:val="false"/>
          <w:color w:val="000000"/>
          <w:sz w:val="28"/>
        </w:rPr>
        <w:t>
      өзімнің жекелеген дербес деректерімнің (тегi, аты, әкесiнiң аты (бар болса), тұрғылықты жерім, қазіргі жұмыс орным, атқаратын лауазымым, "А" корпусының лауазымдар тобы және санаты) Қазақстан Республикасының Мемлекеттік қызмет істері министрлігінің интернет-ресурсында және мерзімді баспасөз басылымдарында жарияланатынымен келісетінімді мәлімдеймін.</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Қаланың коды, телефон__________________________________________</w:t>
      </w:r>
    </w:p>
    <w:p>
      <w:pPr>
        <w:spacing w:after="0"/>
        <w:ind w:left="0"/>
        <w:jc w:val="both"/>
      </w:pPr>
      <w:r>
        <w:rPr>
          <w:rFonts w:ascii="Times New Roman"/>
          <w:b w:val="false"/>
          <w:i w:val="false"/>
          <w:color w:val="000000"/>
          <w:sz w:val="28"/>
        </w:rPr>
        <w:t>
      Ұялы телефон __________________________________________________</w:t>
      </w:r>
    </w:p>
    <w:p>
      <w:pPr>
        <w:spacing w:after="0"/>
        <w:ind w:left="0"/>
        <w:jc w:val="both"/>
      </w:pPr>
      <w:r>
        <w:rPr>
          <w:rFonts w:ascii="Times New Roman"/>
          <w:b w:val="false"/>
          <w:i w:val="false"/>
          <w:color w:val="000000"/>
          <w:sz w:val="28"/>
        </w:rPr>
        <w:t>
      Тұрғылықты жерінің мекенжайы (почталық мекенжайы):_____________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Тіркелген жерінің мекенжайы (тіркелуі):________________________</w:t>
      </w:r>
    </w:p>
    <w:p>
      <w:pPr>
        <w:spacing w:after="0"/>
        <w:ind w:left="0"/>
        <w:jc w:val="both"/>
      </w:pPr>
      <w:r>
        <w:rPr>
          <w:rFonts w:ascii="Times New Roman"/>
          <w:b w:val="false"/>
          <w:i w:val="false"/>
          <w:color w:val="000000"/>
          <w:sz w:val="28"/>
        </w:rPr>
        <w:t>
      Электрондық мекенжайы:_________________________________________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әкiмшiлiк қызметтiң</w:t>
            </w:r>
            <w:r>
              <w:br/>
            </w:r>
            <w:r>
              <w:rPr>
                <w:rFonts w:ascii="Times New Roman"/>
                <w:b w:val="false"/>
                <w:i w:val="false"/>
                <w:color w:val="000000"/>
                <w:sz w:val="20"/>
              </w:rPr>
              <w:t>кадрлық резервiне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 КОРПУСЫНЫҢ КАДР РЕЗЕРВІНЕ</w:t>
      </w:r>
      <w:r>
        <w:br/>
      </w:r>
      <w:r>
        <w:rPr>
          <w:rFonts w:ascii="Times New Roman"/>
          <w:b/>
          <w:i w:val="false"/>
          <w:color w:val="000000"/>
        </w:rPr>
        <w:t>КАНДИДАТТЫҢ ҚЫЗМЕТТIК ТIЗIМІ</w:t>
      </w:r>
      <w:r>
        <w:br/>
      </w:r>
      <w:r>
        <w:rPr>
          <w:rFonts w:ascii="Times New Roman"/>
          <w:b/>
          <w:i w:val="false"/>
          <w:color w:val="000000"/>
        </w:rPr>
        <w:t>ПОСЛУЖНОЙ СПИСОК</w:t>
      </w:r>
      <w:r>
        <w:br/>
      </w:r>
      <w:r>
        <w:rPr>
          <w:rFonts w:ascii="Times New Roman"/>
          <w:b/>
          <w:i w:val="false"/>
          <w:color w:val="000000"/>
        </w:rPr>
        <w:t>КАНДИДАТА В КАДРОВЫЙ РЕЗЕРВ КОРПУСА "А"</w:t>
      </w:r>
    </w:p>
    <w:tbl>
      <w:tblPr>
        <w:tblW w:w="0" w:type="auto"/>
        <w:tblCellSpacing w:w="0" w:type="auto"/>
        <w:tblBorders>
          <w:top w:val="none"/>
          <w:left w:val="none"/>
          <w:bottom w:val="none"/>
          <w:right w:val="none"/>
          <w:insideH w:val="none"/>
          <w:insideV w:val="none"/>
        </w:tblBorders>
      </w:tblPr>
      <w:tblGrid>
        <w:gridCol w:w="1339"/>
        <w:gridCol w:w="12"/>
        <w:gridCol w:w="9337"/>
        <w:gridCol w:w="106"/>
        <w:gridCol w:w="1506"/>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т.а.ә./ ф.и.о.</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лауазымы/должность, санаты/категория</w:t>
            </w:r>
            <w:r>
              <w:br/>
            </w:r>
            <w:r>
              <w:rPr>
                <w:rFonts w:ascii="Times New Roman"/>
                <w:b w:val="false"/>
                <w:i w:val="false"/>
                <w:color w:val="000000"/>
                <w:sz w:val="20"/>
              </w:rPr>
              <w:t>
 (болған жағдайда/при наличии)</w:t>
            </w:r>
          </w:p>
        </w:tc>
        <w:tc>
          <w:tcPr>
            <w:tcW w:w="1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
(түрлі түсті/ цветное,</w:t>
            </w:r>
            <w:r>
              <w:br/>
            </w:r>
            <w:r>
              <w:rPr>
                <w:rFonts w:ascii="Times New Roman"/>
                <w:b w:val="false"/>
                <w:i w:val="false"/>
                <w:color w:val="000000"/>
                <w:sz w:val="20"/>
              </w:rPr>
              <w:t>
3,5х4,5)</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МӘЛІМЕТТЕР / ЛИЧНЫЕ ДАННЫЕ</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r>
              <w:br/>
            </w:r>
            <w:r>
              <w:rPr>
                <w:rFonts w:ascii="Times New Roman"/>
                <w:b w:val="false"/>
                <w:i w:val="false"/>
                <w:color w:val="000000"/>
                <w:sz w:val="20"/>
              </w:rPr>
              <w:t>
Дата и место рождения</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w:t>
            </w:r>
            <w:r>
              <w:br/>
            </w:r>
            <w:r>
              <w:rPr>
                <w:rFonts w:ascii="Times New Roman"/>
                <w:b w:val="false"/>
                <w:i w:val="false"/>
                <w:color w:val="000000"/>
                <w:sz w:val="20"/>
              </w:rPr>
              <w:t>
Национальность (по желанию)</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r>
              <w:br/>
            </w:r>
            <w:r>
              <w:rPr>
                <w:rFonts w:ascii="Times New Roman"/>
                <w:b w:val="false"/>
                <w:i w:val="false"/>
                <w:color w:val="000000"/>
                <w:sz w:val="20"/>
              </w:rPr>
              <w:t>
Год окончания и наименование учебного заведения</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w:t>
            </w:r>
            <w:r>
              <w:br/>
            </w:r>
            <w:r>
              <w:rPr>
                <w:rFonts w:ascii="Times New Roman"/>
                <w:b w:val="false"/>
                <w:i w:val="false"/>
                <w:color w:val="000000"/>
                <w:sz w:val="20"/>
              </w:rPr>
              <w:t>
Квалификация по специальности, ученая степень, ученое звание</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w:t>
            </w:r>
            <w:r>
              <w:br/>
            </w:r>
            <w:r>
              <w:rPr>
                <w:rFonts w:ascii="Times New Roman"/>
                <w:b w:val="false"/>
                <w:i w:val="false"/>
                <w:color w:val="000000"/>
                <w:sz w:val="20"/>
              </w:rPr>
              <w:t>
Владение иностранными языками</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w:t>
            </w:r>
            <w:r>
              <w:br/>
            </w:r>
            <w:r>
              <w:rPr>
                <w:rFonts w:ascii="Times New Roman"/>
                <w:b w:val="false"/>
                <w:i w:val="false"/>
                <w:color w:val="000000"/>
                <w:sz w:val="20"/>
              </w:rPr>
              <w:t>
Государственные награды, почетные звания</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w:t>
            </w:r>
            <w:r>
              <w:br/>
            </w:r>
            <w:r>
              <w:rPr>
                <w:rFonts w:ascii="Times New Roman"/>
                <w:b w:val="false"/>
                <w:i w:val="false"/>
                <w:color w:val="000000"/>
                <w:sz w:val="20"/>
              </w:rPr>
              <w:t>
Дипломатический ранг, воинское, специальное звание, классный чин</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негізі/Вид взыскания, дата и основания его наложения</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қызметкерлер үшін)/</w:t>
            </w:r>
            <w:r>
              <w:br/>
            </w:r>
            <w:r>
              <w:rPr>
                <w:rFonts w:ascii="Times New Roman"/>
                <w:b w:val="false"/>
                <w:i w:val="false"/>
                <w:color w:val="000000"/>
                <w:sz w:val="20"/>
              </w:rPr>
              <w:t>
Дата и результаты оценки за последние три года, в случае, если проработал менее трех лет, указываются оценки за фактически отработанный период (для административных государственных служащих)</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ЖОЛЫ/ТРУДОВАЯ ДЕЯТЕЛЬНОСТЬ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w:t>
            </w:r>
            <w:r>
              <w:br/>
            </w: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
приема</w:t>
            </w:r>
          </w:p>
        </w:tc>
        <w:tc>
          <w:tcPr>
            <w:tcW w:w="9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босатылған/увольнения</w:t>
            </w:r>
          </w:p>
        </w:tc>
        <w:tc>
          <w:tcPr>
            <w:tcW w:w="0" w:type="auto"/>
            <w:gridSpan w:val="2"/>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6"/>
        <w:gridCol w:w="8333"/>
        <w:gridCol w:w="367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Кандидаттың қолы/</w:t>
            </w:r>
            <w:r>
              <w:br/>
            </w:r>
            <w:r>
              <w:rPr>
                <w:rFonts w:ascii="Times New Roman"/>
                <w:b w:val="false"/>
                <w:i w:val="false"/>
                <w:color w:val="000000"/>
                <w:sz w:val="20"/>
              </w:rPr>
              <w:t>
Подпись кандидата</w:t>
            </w:r>
          </w:p>
        </w:tc>
        <w:tc>
          <w:tcPr>
            <w:tcW w:w="3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xml:space="preserve">
күні/дата </w:t>
            </w:r>
          </w:p>
        </w:tc>
      </w:tr>
      <w:tr>
        <w:trPr>
          <w:trHeight w:val="30" w:hRule="atLeast"/>
        </w:trPr>
        <w:tc>
          <w:tcPr>
            <w:tcW w:w="2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w:t>
            </w:r>
            <w:r>
              <w:br/>
            </w:r>
            <w:r>
              <w:rPr>
                <w:rFonts w:ascii="Times New Roman"/>
                <w:b w:val="false"/>
                <w:i w:val="false"/>
                <w:color w:val="000000"/>
                <w:sz w:val="20"/>
              </w:rPr>
              <w:t>
Проверено _______________________________</w:t>
            </w:r>
            <w:r>
              <w:br/>
            </w:r>
            <w:r>
              <w:rPr>
                <w:rFonts w:ascii="Times New Roman"/>
                <w:b w:val="false"/>
                <w:i w:val="false"/>
                <w:color w:val="000000"/>
                <w:sz w:val="20"/>
              </w:rPr>
              <w:t>
қолы/подпись</w:t>
            </w:r>
          </w:p>
        </w:tc>
        <w:tc>
          <w:tcPr>
            <w:tcW w:w="3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xml:space="preserve">
күні/дата </w:t>
            </w:r>
          </w:p>
        </w:tc>
      </w:tr>
      <w:tr>
        <w:trPr>
          <w:trHeight w:val="30" w:hRule="atLeast"/>
        </w:trPr>
        <w:tc>
          <w:tcPr>
            <w:tcW w:w="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орны</w:t>
            </w:r>
            <w:r>
              <w:br/>
            </w:r>
            <w:r>
              <w:rPr>
                <w:rFonts w:ascii="Times New Roman"/>
                <w:b w:val="false"/>
                <w:i w:val="false"/>
                <w:color w:val="000000"/>
                <w:sz w:val="20"/>
              </w:rPr>
              <w:t>
место печати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Персоналды басқару қызыметінің</w:t>
            </w:r>
            <w:r>
              <w:br/>
            </w:r>
            <w:r>
              <w:rPr>
                <w:rFonts w:ascii="Times New Roman"/>
                <w:b w:val="false"/>
                <w:i w:val="false"/>
                <w:color w:val="000000"/>
                <w:sz w:val="20"/>
              </w:rPr>
              <w:t>
(кадр қызметкерінің тегі, аты, акесінің аты</w:t>
            </w:r>
            <w:r>
              <w:br/>
            </w:r>
            <w:r>
              <w:rPr>
                <w:rFonts w:ascii="Times New Roman"/>
                <w:b w:val="false"/>
                <w:i w:val="false"/>
                <w:color w:val="000000"/>
                <w:sz w:val="20"/>
              </w:rPr>
              <w:t>
Фамилия, имя, отчество сотрудника</w:t>
            </w:r>
            <w:r>
              <w:br/>
            </w:r>
            <w:r>
              <w:rPr>
                <w:rFonts w:ascii="Times New Roman"/>
                <w:b w:val="false"/>
                <w:i w:val="false"/>
                <w:color w:val="000000"/>
                <w:sz w:val="20"/>
              </w:rPr>
              <w:t>
службы управления персоналом (кадровой службы)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29 қаңтардағы</w:t>
            </w:r>
            <w:r>
              <w:br/>
            </w:r>
            <w:r>
              <w:rPr>
                <w:rFonts w:ascii="Times New Roman"/>
                <w:b w:val="false"/>
                <w:i w:val="false"/>
                <w:color w:val="000000"/>
                <w:sz w:val="20"/>
              </w:rPr>
              <w:t>№ 20 бұйрығына</w:t>
            </w:r>
            <w:r>
              <w:br/>
            </w:r>
            <w:r>
              <w:rPr>
                <w:rFonts w:ascii="Times New Roman"/>
                <w:b w:val="false"/>
                <w:i w:val="false"/>
                <w:color w:val="000000"/>
                <w:sz w:val="20"/>
              </w:rPr>
              <w:t>3-қосымша</w:t>
            </w:r>
          </w:p>
        </w:tc>
      </w:tr>
    </w:tbl>
    <w:bookmarkStart w:name="z102" w:id="86"/>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академиясына оқуға қабылдау" мемлекеттік көрсетілетін қызмет стандарты</w:t>
      </w:r>
      <w:r>
        <w:br/>
      </w:r>
      <w:r>
        <w:rPr>
          <w:rFonts w:ascii="Times New Roman"/>
          <w:b/>
          <w:i w:val="false"/>
          <w:color w:val="000000"/>
        </w:rPr>
        <w:t>1. Жалпы ережелер</w:t>
      </w:r>
    </w:p>
    <w:bookmarkEnd w:id="86"/>
    <w:bookmarkStart w:name="z103" w:id="87"/>
    <w:p>
      <w:pPr>
        <w:spacing w:after="0"/>
        <w:ind w:left="0"/>
        <w:jc w:val="both"/>
      </w:pPr>
      <w:r>
        <w:rPr>
          <w:rFonts w:ascii="Times New Roman"/>
          <w:b w:val="false"/>
          <w:i w:val="false"/>
          <w:color w:val="000000"/>
          <w:sz w:val="28"/>
        </w:rPr>
        <w:t>
      1. Мемлекеттік көрсетілетін қызмет атауы: "Қазақстан Республикасы Президентінің жанындағы Мемлекеттік басқару академиясына оқуға қабылдау" (бұдан әрі – мемлекеттік көрсетілетін қызмет).</w:t>
      </w:r>
    </w:p>
    <w:bookmarkEnd w:id="87"/>
    <w:bookmarkStart w:name="z104" w:id="8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министрлігі (бұдан әрі – Министрлік) әзірледі.</w:t>
      </w:r>
    </w:p>
    <w:bookmarkEnd w:id="88"/>
    <w:bookmarkStart w:name="z105" w:id="89"/>
    <w:p>
      <w:pPr>
        <w:spacing w:after="0"/>
        <w:ind w:left="0"/>
        <w:jc w:val="both"/>
      </w:pPr>
      <w:r>
        <w:rPr>
          <w:rFonts w:ascii="Times New Roman"/>
          <w:b w:val="false"/>
          <w:i w:val="false"/>
          <w:color w:val="000000"/>
          <w:sz w:val="28"/>
        </w:rPr>
        <w:t>
      3. Мемлекеттік қызметті "Қазақстан Республикасы Президентінің жанындағы Мемлекеттік басқару академиясы" жедел басқару құқығындағы республикалық мемлекеттік қазыналық кәсіпорны (бұдан әрі – көрсетілетін қызметті беруші) көрсетеді.</w:t>
      </w:r>
    </w:p>
    <w:bookmarkEnd w:id="89"/>
    <w:bookmarkStart w:name="z106" w:id="90"/>
    <w:p>
      <w:pPr>
        <w:spacing w:after="0"/>
        <w:ind w:left="0"/>
        <w:jc w:val="both"/>
      </w:pPr>
      <w:r>
        <w:rPr>
          <w:rFonts w:ascii="Times New Roman"/>
          <w:b w:val="false"/>
          <w:i w:val="false"/>
          <w:color w:val="000000"/>
          <w:sz w:val="28"/>
        </w:rPr>
        <w:t>
      Құжаттарды қабылдау және мемлекеттiк қызмет көрсету нәтижесін беру:</w:t>
      </w:r>
    </w:p>
    <w:bookmarkEnd w:id="90"/>
    <w:bookmarkStart w:name="z107" w:id="91"/>
    <w:p>
      <w:pPr>
        <w:spacing w:after="0"/>
        <w:ind w:left="0"/>
        <w:jc w:val="both"/>
      </w:pPr>
      <w:r>
        <w:rPr>
          <w:rFonts w:ascii="Times New Roman"/>
          <w:b w:val="false"/>
          <w:i w:val="false"/>
          <w:color w:val="000000"/>
          <w:sz w:val="28"/>
        </w:rPr>
        <w:t>
      1) көрсетілетін қызметті беруші;</w:t>
      </w:r>
    </w:p>
    <w:bookmarkEnd w:id="91"/>
    <w:bookmarkStart w:name="z108" w:id="92"/>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92"/>
    <w:bookmarkStart w:name="z109" w:id="93"/>
    <w:p>
      <w:pPr>
        <w:spacing w:after="0"/>
        <w:ind w:left="0"/>
        <w:jc w:val="left"/>
      </w:pPr>
      <w:r>
        <w:rPr>
          <w:rFonts w:ascii="Times New Roman"/>
          <w:b/>
          <w:i w:val="false"/>
          <w:color w:val="000000"/>
        </w:rPr>
        <w:t xml:space="preserve"> 2. Мемлекеттік қызметті көрсету тәртібі</w:t>
      </w:r>
    </w:p>
    <w:bookmarkEnd w:id="93"/>
    <w:bookmarkStart w:name="z110" w:id="94"/>
    <w:p>
      <w:pPr>
        <w:spacing w:after="0"/>
        <w:ind w:left="0"/>
        <w:jc w:val="both"/>
      </w:pPr>
      <w:r>
        <w:rPr>
          <w:rFonts w:ascii="Times New Roman"/>
          <w:b w:val="false"/>
          <w:i w:val="false"/>
          <w:color w:val="000000"/>
          <w:sz w:val="28"/>
        </w:rPr>
        <w:t>
      4. Мемлекеттік қызметті көрсету мерзімі:</w:t>
      </w:r>
    </w:p>
    <w:bookmarkEnd w:id="94"/>
    <w:bookmarkStart w:name="z111" w:id="95"/>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сәттен бастап – 2 (екі) ай ішінде;</w:t>
      </w:r>
    </w:p>
    <w:bookmarkEnd w:id="95"/>
    <w:bookmarkStart w:name="z112" w:id="96"/>
    <w:p>
      <w:pPr>
        <w:spacing w:after="0"/>
        <w:ind w:left="0"/>
        <w:jc w:val="both"/>
      </w:pPr>
      <w:r>
        <w:rPr>
          <w:rFonts w:ascii="Times New Roman"/>
          <w:b w:val="false"/>
          <w:i w:val="false"/>
          <w:color w:val="000000"/>
          <w:sz w:val="28"/>
        </w:rPr>
        <w:t>
      2) құжаттар топтамасын портал арқылы тапсырған кезде кезекте күтуге рұқсат етілетін ең ұзақ уақыты – 15 минут;</w:t>
      </w:r>
    </w:p>
    <w:bookmarkEnd w:id="96"/>
    <w:bookmarkStart w:name="z113" w:id="97"/>
    <w:p>
      <w:pPr>
        <w:spacing w:after="0"/>
        <w:ind w:left="0"/>
        <w:jc w:val="both"/>
      </w:pPr>
      <w:r>
        <w:rPr>
          <w:rFonts w:ascii="Times New Roman"/>
          <w:b w:val="false"/>
          <w:i w:val="false"/>
          <w:color w:val="000000"/>
          <w:sz w:val="28"/>
        </w:rPr>
        <w:t>
      3) көрсетілетін қызметті алушыға қызмет көрсетуге рұқсат етілетін ең ұзақ уақыты – 30 минут.</w:t>
      </w:r>
    </w:p>
    <w:bookmarkEnd w:id="97"/>
    <w:bookmarkStart w:name="z114" w:id="98"/>
    <w:p>
      <w:pPr>
        <w:spacing w:after="0"/>
        <w:ind w:left="0"/>
        <w:jc w:val="both"/>
      </w:pPr>
      <w:r>
        <w:rPr>
          <w:rFonts w:ascii="Times New Roman"/>
          <w:b w:val="false"/>
          <w:i w:val="false"/>
          <w:color w:val="000000"/>
          <w:sz w:val="28"/>
        </w:rPr>
        <w:t>
      5. Мемлекеттік қызметті көрсету нысаны: электрондық (жартылай автоматтандырылған) және/немесе қағаз түрінде.</w:t>
      </w:r>
    </w:p>
    <w:bookmarkEnd w:id="98"/>
    <w:bookmarkStart w:name="z115" w:id="99"/>
    <w:p>
      <w:pPr>
        <w:spacing w:after="0"/>
        <w:ind w:left="0"/>
        <w:jc w:val="both"/>
      </w:pPr>
      <w:r>
        <w:rPr>
          <w:rFonts w:ascii="Times New Roman"/>
          <w:b w:val="false"/>
          <w:i w:val="false"/>
          <w:color w:val="000000"/>
          <w:sz w:val="28"/>
        </w:rPr>
        <w:t>
      6. Мемлекеттік қызметті көрсету нәтижесі – көрсетілетін қызметті берушінің жоғары оқу орнынан кейінгі білім беру бағдарламалары (магистратура, докторантура) бойынша білім алушылардың қатарына алу туралы бұйрықтан жазбаша түрдегі үзінді.</w:t>
      </w:r>
    </w:p>
    <w:bookmarkEnd w:id="99"/>
    <w:p>
      <w:pPr>
        <w:spacing w:after="0"/>
        <w:ind w:left="0"/>
        <w:jc w:val="both"/>
      </w:pPr>
      <w:r>
        <w:rPr>
          <w:rFonts w:ascii="Times New Roman"/>
          <w:b w:val="false"/>
          <w:i w:val="false"/>
          <w:color w:val="000000"/>
          <w:sz w:val="28"/>
        </w:rPr>
        <w:t>
      Портал арқылы жүгінген жағдайда мемлекеттік қызмет көрсету нәтижесі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электрондық/қағаз түрінде.</w:t>
      </w:r>
    </w:p>
    <w:bookmarkStart w:name="z116" w:id="100"/>
    <w:p>
      <w:pPr>
        <w:spacing w:after="0"/>
        <w:ind w:left="0"/>
        <w:jc w:val="both"/>
      </w:pPr>
      <w:r>
        <w:rPr>
          <w:rFonts w:ascii="Times New Roman"/>
          <w:b w:val="false"/>
          <w:i w:val="false"/>
          <w:color w:val="000000"/>
          <w:sz w:val="28"/>
        </w:rPr>
        <w:t>
      7. Мемлекеттік қызмет магистратура үшін жоғары білімнің кәсіптік оқу бағдарламаларын игерген және докторантура үшін – "магистр" академиялық дәрежесі бар Қазақстан Республикасының азаматтарына тегін, Қазақстан Республикасының аумағында тұрақты тұратын шетелдік азаматтар мен азаматтығы жоқ адамдарға (бұдан әрі – көрсетілетін қызметті алушы) көрсетіледі.</w:t>
      </w:r>
    </w:p>
    <w:bookmarkEnd w:id="100"/>
    <w:bookmarkStart w:name="z117" w:id="101"/>
    <w:p>
      <w:pPr>
        <w:spacing w:after="0"/>
        <w:ind w:left="0"/>
        <w:jc w:val="both"/>
      </w:pPr>
      <w:r>
        <w:rPr>
          <w:rFonts w:ascii="Times New Roman"/>
          <w:b w:val="false"/>
          <w:i w:val="false"/>
          <w:color w:val="000000"/>
          <w:sz w:val="28"/>
        </w:rPr>
        <w:t>
      8. Жұмыс кестесі:</w:t>
      </w:r>
    </w:p>
    <w:bookmarkEnd w:id="101"/>
    <w:bookmarkStart w:name="z118" w:id="102"/>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 – жұма аралығында сағат 13.00-ден 14.30-ға дейінгі түскі үзіліспен сағат 9.00-ден 18.30-ға дейін.</w:t>
      </w:r>
    </w:p>
    <w:bookmarkEnd w:id="102"/>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09.00-ден 17.30-ға дейін, алдын ала жазылусыз және жеделдетіп қызмет көрсетусіз кезек күту тәртібімен жүргізіледі;</w:t>
      </w:r>
    </w:p>
    <w:bookmarkStart w:name="z119" w:id="103"/>
    <w:p>
      <w:pPr>
        <w:spacing w:after="0"/>
        <w:ind w:left="0"/>
        <w:jc w:val="both"/>
      </w:pPr>
      <w:r>
        <w:rPr>
          <w:rFonts w:ascii="Times New Roman"/>
          <w:b w:val="false"/>
          <w:i w:val="false"/>
          <w:color w:val="000000"/>
          <w:sz w:val="28"/>
        </w:rPr>
        <w:t>
      2) портал – тәулік бойы, техникалық жұмыстарды жүргізуге байланысты үзілістерді қоспағанда (көрсетілетін қызметті алушының жұмыс уақыты аяқталғаннан кейін, демалыс және мереке күндері өтінген жағдайда Қазақстан Республикасының еңбек заңнамасына сәйкес өтініштерді қабылдау және мемлекеттік қызметті көрсету нәтижесін беру келесі жұмыс күні жүргізіледі).</w:t>
      </w:r>
    </w:p>
    <w:bookmarkEnd w:id="103"/>
    <w:bookmarkStart w:name="z120" w:id="104"/>
    <w:p>
      <w:pPr>
        <w:spacing w:after="0"/>
        <w:ind w:left="0"/>
        <w:jc w:val="both"/>
      </w:pPr>
      <w:r>
        <w:rPr>
          <w:rFonts w:ascii="Times New Roman"/>
          <w:b w:val="false"/>
          <w:i w:val="false"/>
          <w:color w:val="000000"/>
          <w:sz w:val="28"/>
        </w:rPr>
        <w:t>
      9. Мемлекеттік көрсетілетін қызметті алу үшін қажетті құжаттардың тізбесі:</w:t>
      </w:r>
    </w:p>
    <w:bookmarkEnd w:id="104"/>
    <w:p>
      <w:pPr>
        <w:spacing w:after="0"/>
        <w:ind w:left="0"/>
        <w:jc w:val="both"/>
      </w:pPr>
      <w:r>
        <w:rPr>
          <w:rFonts w:ascii="Times New Roman"/>
          <w:b w:val="false"/>
          <w:i w:val="false"/>
          <w:color w:val="000000"/>
          <w:sz w:val="28"/>
        </w:rPr>
        <w:t>
      көрсетілетін қызметті берушіге жүгінген кезде:</w:t>
      </w:r>
    </w:p>
    <w:bookmarkStart w:name="z121" w:id="105"/>
    <w:p>
      <w:pPr>
        <w:spacing w:after="0"/>
        <w:ind w:left="0"/>
        <w:jc w:val="both"/>
      </w:pPr>
      <w:r>
        <w:rPr>
          <w:rFonts w:ascii="Times New Roman"/>
          <w:b w:val="false"/>
          <w:i w:val="false"/>
          <w:color w:val="000000"/>
          <w:sz w:val="28"/>
        </w:rPr>
        <w:t>
      1) көрсетілетін қызметтi беруші басшысының атына еркін нысандағы өтініш;</w:t>
      </w:r>
    </w:p>
    <w:bookmarkEnd w:id="105"/>
    <w:bookmarkStart w:name="z122" w:id="106"/>
    <w:p>
      <w:pPr>
        <w:spacing w:after="0"/>
        <w:ind w:left="0"/>
        <w:jc w:val="both"/>
      </w:pPr>
      <w:r>
        <w:rPr>
          <w:rFonts w:ascii="Times New Roman"/>
          <w:b w:val="false"/>
          <w:i w:val="false"/>
          <w:color w:val="000000"/>
          <w:sz w:val="28"/>
        </w:rPr>
        <w:t xml:space="preserve">
      2) қосымшасымен бірге жоғары білім туралы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106"/>
    <w:bookmarkStart w:name="z123" w:id="107"/>
    <w:p>
      <w:pPr>
        <w:spacing w:after="0"/>
        <w:ind w:left="0"/>
        <w:jc w:val="both"/>
      </w:pPr>
      <w:r>
        <w:rPr>
          <w:rFonts w:ascii="Times New Roman"/>
          <w:b w:val="false"/>
          <w:i w:val="false"/>
          <w:color w:val="000000"/>
          <w:sz w:val="28"/>
        </w:rPr>
        <w:t>
      3) шетелдік азаматтар үшін жеке басын куәландыратын құжаттың көшірмесі;</w:t>
      </w:r>
    </w:p>
    <w:bookmarkEnd w:id="107"/>
    <w:p>
      <w:pPr>
        <w:spacing w:after="0"/>
        <w:ind w:left="0"/>
        <w:jc w:val="both"/>
      </w:pPr>
      <w:r>
        <w:rPr>
          <w:rFonts w:ascii="Times New Roman"/>
          <w:b w:val="false"/>
          <w:i w:val="false"/>
          <w:color w:val="000000"/>
          <w:sz w:val="28"/>
        </w:rPr>
        <w:t>
      Қазақстан Республикасы азаматтар үшін жеке куәлік (сәйкестендіру үшін қажет);</w:t>
      </w:r>
    </w:p>
    <w:bookmarkStart w:name="z124" w:id="108"/>
    <w:p>
      <w:pPr>
        <w:spacing w:after="0"/>
        <w:ind w:left="0"/>
        <w:jc w:val="both"/>
      </w:pPr>
      <w:r>
        <w:rPr>
          <w:rFonts w:ascii="Times New Roman"/>
          <w:b w:val="false"/>
          <w:i w:val="false"/>
          <w:color w:val="000000"/>
          <w:sz w:val="28"/>
        </w:rPr>
        <w:t>
      4) келесі бағдарламалар бойынша тест тапсырғаны туралы сертификат көшірмесі (болған жағдайда):</w:t>
      </w:r>
    </w:p>
    <w:bookmarkEnd w:id="108"/>
    <w:p>
      <w:pPr>
        <w:spacing w:after="0"/>
        <w:ind w:left="0"/>
        <w:jc w:val="both"/>
      </w:pPr>
      <w:r>
        <w:rPr>
          <w:rFonts w:ascii="Times New Roman"/>
          <w:b w:val="false"/>
          <w:i w:val="false"/>
          <w:color w:val="000000"/>
          <w:sz w:val="28"/>
        </w:rPr>
        <w:t>
      TOEFL (Test of English as a Foreign language, шекті балл – IPT 677-нің кемінде 560, PBT 677-нің кемінде 560, IBT 120-ның кемінде 83);</w:t>
      </w:r>
    </w:p>
    <w:p>
      <w:pPr>
        <w:spacing w:after="0"/>
        <w:ind w:left="0"/>
        <w:jc w:val="both"/>
      </w:pPr>
      <w:r>
        <w:rPr>
          <w:rFonts w:ascii="Times New Roman"/>
          <w:b w:val="false"/>
          <w:i w:val="false"/>
          <w:color w:val="000000"/>
          <w:sz w:val="28"/>
        </w:rPr>
        <w:t>
      IELTS (International English Language Testing System, шекті балл – кемінде 6.0);</w:t>
      </w:r>
    </w:p>
    <w:p>
      <w:pPr>
        <w:spacing w:after="0"/>
        <w:ind w:left="0"/>
        <w:jc w:val="both"/>
      </w:pPr>
      <w:r>
        <w:rPr>
          <w:rFonts w:ascii="Times New Roman"/>
          <w:b w:val="false"/>
          <w:i w:val="false"/>
          <w:color w:val="000000"/>
          <w:sz w:val="28"/>
        </w:rPr>
        <w:t>
      Grьndbaustein DaF (шекті балл – С 1);</w:t>
      </w:r>
    </w:p>
    <w:p>
      <w:pPr>
        <w:spacing w:after="0"/>
        <w:ind w:left="0"/>
        <w:jc w:val="both"/>
      </w:pPr>
      <w:r>
        <w:rPr>
          <w:rFonts w:ascii="Times New Roman"/>
          <w:b w:val="false"/>
          <w:i w:val="false"/>
          <w:color w:val="000000"/>
          <w:sz w:val="28"/>
        </w:rPr>
        <w:t>
      Deutsche Sprachprьfung fьr den Hochschulzugang (DSH, шекті балл – С 1);</w:t>
      </w:r>
    </w:p>
    <w:p>
      <w:pPr>
        <w:spacing w:after="0"/>
        <w:ind w:left="0"/>
        <w:jc w:val="both"/>
      </w:pPr>
      <w:r>
        <w:rPr>
          <w:rFonts w:ascii="Times New Roman"/>
          <w:b w:val="false"/>
          <w:i w:val="false"/>
          <w:color w:val="000000"/>
          <w:sz w:val="28"/>
        </w:rPr>
        <w:t>
      Diplome d’Etudes en Langue franзais (DELF, шекті балл – В 2);</w:t>
      </w:r>
    </w:p>
    <w:p>
      <w:pPr>
        <w:spacing w:after="0"/>
        <w:ind w:left="0"/>
        <w:jc w:val="both"/>
      </w:pPr>
      <w:r>
        <w:rPr>
          <w:rFonts w:ascii="Times New Roman"/>
          <w:b w:val="false"/>
          <w:i w:val="false"/>
          <w:color w:val="000000"/>
          <w:sz w:val="28"/>
        </w:rPr>
        <w:t>
      Diplome Approfondi de Langue franзais (DALF, шекті балл – С 1);</w:t>
      </w:r>
    </w:p>
    <w:p>
      <w:pPr>
        <w:spacing w:after="0"/>
        <w:ind w:left="0"/>
        <w:jc w:val="both"/>
      </w:pPr>
      <w:r>
        <w:rPr>
          <w:rFonts w:ascii="Times New Roman"/>
          <w:b w:val="false"/>
          <w:i w:val="false"/>
          <w:color w:val="000000"/>
          <w:sz w:val="28"/>
        </w:rPr>
        <w:t>
      Test de connaisances de franзais (TCF, шекті балл – кемінде 400);</w:t>
      </w:r>
    </w:p>
    <w:bookmarkStart w:name="z125" w:id="109"/>
    <w:p>
      <w:pPr>
        <w:spacing w:after="0"/>
        <w:ind w:left="0"/>
        <w:jc w:val="both"/>
      </w:pPr>
      <w:r>
        <w:rPr>
          <w:rFonts w:ascii="Times New Roman"/>
          <w:b w:val="false"/>
          <w:i w:val="false"/>
          <w:color w:val="000000"/>
          <w:sz w:val="28"/>
        </w:rPr>
        <w:t xml:space="preserve">
      5) кадр есебі жөніндегі жеке іс парағы және еңбек қызметін растайтын </w:t>
      </w:r>
      <w:r>
        <w:rPr>
          <w:rFonts w:ascii="Times New Roman"/>
          <w:b w:val="false"/>
          <w:i w:val="false"/>
          <w:color w:val="000000"/>
          <w:sz w:val="28"/>
        </w:rPr>
        <w:t>құжат</w:t>
      </w:r>
      <w:r>
        <w:rPr>
          <w:rFonts w:ascii="Times New Roman"/>
          <w:b w:val="false"/>
          <w:i w:val="false"/>
          <w:color w:val="000000"/>
          <w:sz w:val="28"/>
        </w:rPr>
        <w:t xml:space="preserve"> (еңбек өтілі бар адамдарға);</w:t>
      </w:r>
    </w:p>
    <w:bookmarkEnd w:id="109"/>
    <w:bookmarkStart w:name="z126" w:id="110"/>
    <w:p>
      <w:pPr>
        <w:spacing w:after="0"/>
        <w:ind w:left="0"/>
        <w:jc w:val="both"/>
      </w:pPr>
      <w:r>
        <w:rPr>
          <w:rFonts w:ascii="Times New Roman"/>
          <w:b w:val="false"/>
          <w:i w:val="false"/>
          <w:color w:val="000000"/>
          <w:sz w:val="28"/>
        </w:rPr>
        <w:t>
      6) 3х4 сантиметр көлемдегi алты фотосурет;</w:t>
      </w:r>
    </w:p>
    <w:bookmarkEnd w:id="110"/>
    <w:bookmarkStart w:name="z127" w:id="111"/>
    <w:p>
      <w:pPr>
        <w:spacing w:after="0"/>
        <w:ind w:left="0"/>
        <w:jc w:val="both"/>
      </w:pPr>
      <w:r>
        <w:rPr>
          <w:rFonts w:ascii="Times New Roman"/>
          <w:b w:val="false"/>
          <w:i w:val="false"/>
          <w:color w:val="000000"/>
          <w:sz w:val="28"/>
        </w:rPr>
        <w:t xml:space="preserve">
      7) "Денсаулық сақтау ұйымдарының бастапқы медициналық құжаттама нысандарын бекіту туралы" Қазақстан Республикасының Денсаулық сақтау министрінің м.а. 2010 жылғы 23 қаңтардағы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және Қазақстан Республикасының Нормативтік құқықтық актілерді мемлекеттік тіркеу тізілімінде 2010 жылғы 21 желтоқсандағы № 6697 болып тіркелген денсаулық жағадйы туралы анықтама (бұдан әрі – денсаулық жағдайы туралы анықтама);</w:t>
      </w:r>
    </w:p>
    <w:bookmarkEnd w:id="111"/>
    <w:bookmarkStart w:name="z128" w:id="112"/>
    <w:p>
      <w:pPr>
        <w:spacing w:after="0"/>
        <w:ind w:left="0"/>
        <w:jc w:val="both"/>
      </w:pPr>
      <w:r>
        <w:rPr>
          <w:rFonts w:ascii="Times New Roman"/>
          <w:b w:val="false"/>
          <w:i w:val="false"/>
          <w:color w:val="000000"/>
          <w:sz w:val="28"/>
        </w:rPr>
        <w:t>
      8) көрсетілетін қызметті алушының мемлекеттік қызмет санатын және өтілін көрсете отырып, жұмыс орнынан анықтама;</w:t>
      </w:r>
    </w:p>
    <w:bookmarkEnd w:id="112"/>
    <w:bookmarkStart w:name="z129" w:id="113"/>
    <w:p>
      <w:pPr>
        <w:spacing w:after="0"/>
        <w:ind w:left="0"/>
        <w:jc w:val="both"/>
      </w:pPr>
      <w:r>
        <w:rPr>
          <w:rFonts w:ascii="Times New Roman"/>
          <w:b w:val="false"/>
          <w:i w:val="false"/>
          <w:color w:val="000000"/>
          <w:sz w:val="28"/>
        </w:rPr>
        <w:t>
      9) Қазақстан Республикасының заңнамасына сәйкес мемлекеттік органның басшысы не оны алмастырушы адам қол қойған жолдама;</w:t>
      </w:r>
    </w:p>
    <w:bookmarkEnd w:id="113"/>
    <w:bookmarkStart w:name="z130" w:id="114"/>
    <w:p>
      <w:pPr>
        <w:spacing w:after="0"/>
        <w:ind w:left="0"/>
        <w:jc w:val="both"/>
      </w:pPr>
      <w:r>
        <w:rPr>
          <w:rFonts w:ascii="Times New Roman"/>
          <w:b w:val="false"/>
          <w:i w:val="false"/>
          <w:color w:val="000000"/>
          <w:sz w:val="28"/>
        </w:rPr>
        <w:t>
      10) ғылыми және ғылыми-әдістемелік жұмыстардың тізімі</w:t>
      </w:r>
    </w:p>
    <w:bookmarkEnd w:id="114"/>
    <w:p>
      <w:pPr>
        <w:spacing w:after="0"/>
        <w:ind w:left="0"/>
        <w:jc w:val="both"/>
      </w:pPr>
      <w:r>
        <w:rPr>
          <w:rFonts w:ascii="Times New Roman"/>
          <w:b w:val="false"/>
          <w:i w:val="false"/>
          <w:color w:val="000000"/>
          <w:sz w:val="28"/>
        </w:rPr>
        <w:t>
      (бар болған жағдайда);</w:t>
      </w:r>
    </w:p>
    <w:bookmarkStart w:name="z131" w:id="115"/>
    <w:p>
      <w:pPr>
        <w:spacing w:after="0"/>
        <w:ind w:left="0"/>
        <w:jc w:val="both"/>
      </w:pPr>
      <w:r>
        <w:rPr>
          <w:rFonts w:ascii="Times New Roman"/>
          <w:b w:val="false"/>
          <w:i w:val="false"/>
          <w:color w:val="000000"/>
          <w:sz w:val="28"/>
        </w:rPr>
        <w:t>
      11) докторантураға түскен кезде болжамды отандық немесе шетелдік консультантпен келісілген болжамды диссертациялық зерттеудің негіздемесі.</w:t>
      </w:r>
    </w:p>
    <w:bookmarkEnd w:id="115"/>
    <w:p>
      <w:pPr>
        <w:spacing w:after="0"/>
        <w:ind w:left="0"/>
        <w:jc w:val="both"/>
      </w:pPr>
      <w:r>
        <w:rPr>
          <w:rFonts w:ascii="Times New Roman"/>
          <w:b w:val="false"/>
          <w:i w:val="false"/>
          <w:color w:val="000000"/>
          <w:sz w:val="28"/>
        </w:rPr>
        <w:t>
      Осы тармақта көрсетілген құжаттардың көшірмелерімен қоса тексеріп салыстыру үшін түпнұсқалары беріледі. Түпнұсқалары тексеріп салыстырылғаннан кейін қайтарылады.</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құжаттар Қазақстан Республикасының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Қазақстан Республикасының Нормативтік құқықтық актілерді мемлекеттік тіркеу тізілімінде 2008 жылғы 14 ақпандағы № 5135 болып тіркелген Білім туралы құжаттарды тану және нострификациялау ережесіне сәйкес нострификациялануы тиіс. Шет тілінде берілетін құжаттардың нотариалды куәландырылған қазақ немесе орыс тілдерінде аудармасы болуы тиіс.</w:t>
      </w:r>
    </w:p>
    <w:p>
      <w:pPr>
        <w:spacing w:after="0"/>
        <w:ind w:left="0"/>
        <w:jc w:val="both"/>
      </w:pPr>
      <w:r>
        <w:rPr>
          <w:rFonts w:ascii="Times New Roman"/>
          <w:b w:val="false"/>
          <w:i w:val="false"/>
          <w:color w:val="000000"/>
          <w:sz w:val="28"/>
        </w:rPr>
        <w:t>
      Қазақстан Республикасы азаматтардың порталға жүгінген кезде:</w:t>
      </w:r>
    </w:p>
    <w:bookmarkStart w:name="z132" w:id="116"/>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116"/>
    <w:bookmarkStart w:name="z133" w:id="117"/>
    <w:p>
      <w:pPr>
        <w:spacing w:after="0"/>
        <w:ind w:left="0"/>
        <w:jc w:val="both"/>
      </w:pPr>
      <w:r>
        <w:rPr>
          <w:rFonts w:ascii="Times New Roman"/>
          <w:b w:val="false"/>
          <w:i w:val="false"/>
          <w:color w:val="000000"/>
          <w:sz w:val="28"/>
        </w:rPr>
        <w:t xml:space="preserve">
      2) мемлекеттік органдардың тиісті ақпараттық жүйелерден алуға мүмкіндігін қоспағанда қосымшасымен бірге жоғары білім туралы </w:t>
      </w:r>
      <w:r>
        <w:rPr>
          <w:rFonts w:ascii="Times New Roman"/>
          <w:b w:val="false"/>
          <w:i w:val="false"/>
          <w:color w:val="000000"/>
          <w:sz w:val="28"/>
        </w:rPr>
        <w:t>құжаттың</w:t>
      </w:r>
      <w:r>
        <w:rPr>
          <w:rFonts w:ascii="Times New Roman"/>
          <w:b w:val="false"/>
          <w:i w:val="false"/>
          <w:color w:val="000000"/>
          <w:sz w:val="28"/>
        </w:rPr>
        <w:t xml:space="preserve"> электрондық көшірмесі;</w:t>
      </w:r>
    </w:p>
    <w:bookmarkEnd w:id="117"/>
    <w:bookmarkStart w:name="z134" w:id="118"/>
    <w:p>
      <w:pPr>
        <w:spacing w:after="0"/>
        <w:ind w:left="0"/>
        <w:jc w:val="both"/>
      </w:pPr>
      <w:r>
        <w:rPr>
          <w:rFonts w:ascii="Times New Roman"/>
          <w:b w:val="false"/>
          <w:i w:val="false"/>
          <w:color w:val="000000"/>
          <w:sz w:val="28"/>
        </w:rPr>
        <w:t>
      3) келесі бағдарламалар бойынша тест тапсырғаны туралы сертификаттың электрондық көшірмесі (болған жағдайда):</w:t>
      </w:r>
    </w:p>
    <w:bookmarkEnd w:id="118"/>
    <w:p>
      <w:pPr>
        <w:spacing w:after="0"/>
        <w:ind w:left="0"/>
        <w:jc w:val="both"/>
      </w:pPr>
      <w:r>
        <w:rPr>
          <w:rFonts w:ascii="Times New Roman"/>
          <w:b w:val="false"/>
          <w:i w:val="false"/>
          <w:color w:val="000000"/>
          <w:sz w:val="28"/>
        </w:rPr>
        <w:t>
      TOEFL (Test of English as a Foreign language, шекті балл – IPT 677-нің кемінде 560, PBT 677-нің кемінде 560, IBT 120-ның кемінде 83);</w:t>
      </w:r>
    </w:p>
    <w:p>
      <w:pPr>
        <w:spacing w:after="0"/>
        <w:ind w:left="0"/>
        <w:jc w:val="both"/>
      </w:pPr>
      <w:r>
        <w:rPr>
          <w:rFonts w:ascii="Times New Roman"/>
          <w:b w:val="false"/>
          <w:i w:val="false"/>
          <w:color w:val="000000"/>
          <w:sz w:val="28"/>
        </w:rPr>
        <w:t>
      IELTS (International English Language Testing System, шекті балл – кемінде 6.0);</w:t>
      </w:r>
    </w:p>
    <w:p>
      <w:pPr>
        <w:spacing w:after="0"/>
        <w:ind w:left="0"/>
        <w:jc w:val="both"/>
      </w:pPr>
      <w:r>
        <w:rPr>
          <w:rFonts w:ascii="Times New Roman"/>
          <w:b w:val="false"/>
          <w:i w:val="false"/>
          <w:color w:val="000000"/>
          <w:sz w:val="28"/>
        </w:rPr>
        <w:t xml:space="preserve">
      Grьndbaustein DaF (шекті балл – С 1); </w:t>
      </w:r>
    </w:p>
    <w:p>
      <w:pPr>
        <w:spacing w:after="0"/>
        <w:ind w:left="0"/>
        <w:jc w:val="both"/>
      </w:pPr>
      <w:r>
        <w:rPr>
          <w:rFonts w:ascii="Times New Roman"/>
          <w:b w:val="false"/>
          <w:i w:val="false"/>
          <w:color w:val="000000"/>
          <w:sz w:val="28"/>
        </w:rPr>
        <w:t>
      Deutsche Sprachprьfung fьr den Hochschulzugang (DSH, шекті балл – С 1);</w:t>
      </w:r>
    </w:p>
    <w:p>
      <w:pPr>
        <w:spacing w:after="0"/>
        <w:ind w:left="0"/>
        <w:jc w:val="both"/>
      </w:pPr>
      <w:r>
        <w:rPr>
          <w:rFonts w:ascii="Times New Roman"/>
          <w:b w:val="false"/>
          <w:i w:val="false"/>
          <w:color w:val="000000"/>
          <w:sz w:val="28"/>
        </w:rPr>
        <w:t>
      Diplome d’Etudes en Langue franзais (DELF, шекті балл – В 2);</w:t>
      </w:r>
    </w:p>
    <w:p>
      <w:pPr>
        <w:spacing w:after="0"/>
        <w:ind w:left="0"/>
        <w:jc w:val="both"/>
      </w:pPr>
      <w:r>
        <w:rPr>
          <w:rFonts w:ascii="Times New Roman"/>
          <w:b w:val="false"/>
          <w:i w:val="false"/>
          <w:color w:val="000000"/>
          <w:sz w:val="28"/>
        </w:rPr>
        <w:t xml:space="preserve">
      Diplome Approfondi de Langue franзais (DALF, шекті балл – С 1); </w:t>
      </w:r>
    </w:p>
    <w:p>
      <w:pPr>
        <w:spacing w:after="0"/>
        <w:ind w:left="0"/>
        <w:jc w:val="both"/>
      </w:pPr>
      <w:r>
        <w:rPr>
          <w:rFonts w:ascii="Times New Roman"/>
          <w:b w:val="false"/>
          <w:i w:val="false"/>
          <w:color w:val="000000"/>
          <w:sz w:val="28"/>
        </w:rPr>
        <w:t>
      Test de connaisances de franзais (TCF, шекті балл – кемінде 400);</w:t>
      </w:r>
    </w:p>
    <w:bookmarkStart w:name="z135" w:id="119"/>
    <w:p>
      <w:pPr>
        <w:spacing w:after="0"/>
        <w:ind w:left="0"/>
        <w:jc w:val="both"/>
      </w:pPr>
      <w:r>
        <w:rPr>
          <w:rFonts w:ascii="Times New Roman"/>
          <w:b w:val="false"/>
          <w:i w:val="false"/>
          <w:color w:val="000000"/>
          <w:sz w:val="28"/>
        </w:rPr>
        <w:t xml:space="preserve">
      4) мемлекеттік органдардың тиісті ақпараттық жүйелерден алуға мүмкіндігін қоспағанда кадр есебі жөніндегі жеке іс парағы және еңбек қызметін растайтын электрондық </w:t>
      </w:r>
      <w:r>
        <w:rPr>
          <w:rFonts w:ascii="Times New Roman"/>
          <w:b w:val="false"/>
          <w:i w:val="false"/>
          <w:color w:val="000000"/>
          <w:sz w:val="28"/>
        </w:rPr>
        <w:t>құжат</w:t>
      </w:r>
      <w:r>
        <w:rPr>
          <w:rFonts w:ascii="Times New Roman"/>
          <w:b w:val="false"/>
          <w:i w:val="false"/>
          <w:color w:val="000000"/>
          <w:sz w:val="28"/>
        </w:rPr>
        <w:t xml:space="preserve"> (еңбек өтілі бар адамдарға);</w:t>
      </w:r>
    </w:p>
    <w:bookmarkEnd w:id="119"/>
    <w:bookmarkStart w:name="z136" w:id="120"/>
    <w:p>
      <w:pPr>
        <w:spacing w:after="0"/>
        <w:ind w:left="0"/>
        <w:jc w:val="both"/>
      </w:pPr>
      <w:r>
        <w:rPr>
          <w:rFonts w:ascii="Times New Roman"/>
          <w:b w:val="false"/>
          <w:i w:val="false"/>
          <w:color w:val="000000"/>
          <w:sz w:val="28"/>
        </w:rPr>
        <w:t>
      5) электрондық нысанында 3х4 сантиметр көлемдегi алты фотосурет;</w:t>
      </w:r>
    </w:p>
    <w:bookmarkEnd w:id="120"/>
    <w:bookmarkStart w:name="z137" w:id="121"/>
    <w:p>
      <w:pPr>
        <w:spacing w:after="0"/>
        <w:ind w:left="0"/>
        <w:jc w:val="both"/>
      </w:pPr>
      <w:r>
        <w:rPr>
          <w:rFonts w:ascii="Times New Roman"/>
          <w:b w:val="false"/>
          <w:i w:val="false"/>
          <w:color w:val="000000"/>
          <w:sz w:val="28"/>
        </w:rPr>
        <w:t xml:space="preserve">
      6) денсаулық жағдайы туралы </w:t>
      </w:r>
      <w:r>
        <w:rPr>
          <w:rFonts w:ascii="Times New Roman"/>
          <w:b w:val="false"/>
          <w:i w:val="false"/>
          <w:color w:val="000000"/>
          <w:sz w:val="28"/>
        </w:rPr>
        <w:t>анықтама</w:t>
      </w:r>
      <w:r>
        <w:rPr>
          <w:rFonts w:ascii="Times New Roman"/>
          <w:b w:val="false"/>
          <w:i w:val="false"/>
          <w:color w:val="000000"/>
          <w:sz w:val="28"/>
        </w:rPr>
        <w:t xml:space="preserve"> электрондық нысанында;</w:t>
      </w:r>
    </w:p>
    <w:bookmarkEnd w:id="121"/>
    <w:bookmarkStart w:name="z138" w:id="122"/>
    <w:p>
      <w:pPr>
        <w:spacing w:after="0"/>
        <w:ind w:left="0"/>
        <w:jc w:val="both"/>
      </w:pPr>
      <w:r>
        <w:rPr>
          <w:rFonts w:ascii="Times New Roman"/>
          <w:b w:val="false"/>
          <w:i w:val="false"/>
          <w:color w:val="000000"/>
          <w:sz w:val="28"/>
        </w:rPr>
        <w:t>
      7) мемлекеттік органдардың тиісті ақпараттық жүйелерден алуға мүмкіндігін қоспағанда көрсетілетін қызметті алушының мемлекеттік қызмет санатын және өтілін көрсете отырып, жұмыс орнынан электрондық анықтама;</w:t>
      </w:r>
    </w:p>
    <w:bookmarkEnd w:id="122"/>
    <w:bookmarkStart w:name="z139" w:id="123"/>
    <w:p>
      <w:pPr>
        <w:spacing w:after="0"/>
        <w:ind w:left="0"/>
        <w:jc w:val="both"/>
      </w:pPr>
      <w:r>
        <w:rPr>
          <w:rFonts w:ascii="Times New Roman"/>
          <w:b w:val="false"/>
          <w:i w:val="false"/>
          <w:color w:val="000000"/>
          <w:sz w:val="28"/>
        </w:rPr>
        <w:t>
      8) мемлекеттік органдардың тиісті ақпараттық жүйелерден алуға мүмкіндігін қоспағанда Қазақстан Республикасының заңнамасына сәйкес мемлекеттік органның басшысы не оны алмастырушы адам қол қойған жолдама электрондық түрінде;</w:t>
      </w:r>
    </w:p>
    <w:bookmarkEnd w:id="123"/>
    <w:bookmarkStart w:name="z140" w:id="124"/>
    <w:p>
      <w:pPr>
        <w:spacing w:after="0"/>
        <w:ind w:left="0"/>
        <w:jc w:val="both"/>
      </w:pPr>
      <w:r>
        <w:rPr>
          <w:rFonts w:ascii="Times New Roman"/>
          <w:b w:val="false"/>
          <w:i w:val="false"/>
          <w:color w:val="000000"/>
          <w:sz w:val="28"/>
        </w:rPr>
        <w:t>
      9) ғылыми және ғылыми-әдістемелік жұмыстардың тізімі электрондық түрінде (бар болған жағдайда);</w:t>
      </w:r>
    </w:p>
    <w:bookmarkEnd w:id="124"/>
    <w:bookmarkStart w:name="z141" w:id="125"/>
    <w:p>
      <w:pPr>
        <w:spacing w:after="0"/>
        <w:ind w:left="0"/>
        <w:jc w:val="both"/>
      </w:pPr>
      <w:r>
        <w:rPr>
          <w:rFonts w:ascii="Times New Roman"/>
          <w:b w:val="false"/>
          <w:i w:val="false"/>
          <w:color w:val="000000"/>
          <w:sz w:val="28"/>
        </w:rPr>
        <w:t>
      10) докторантураға түскен кезде болжамды отандық немесе шетелдік консультантпен келісілген болжамды диссертациялық зерттеудің негіздемесі электрондық түрінде.</w:t>
      </w:r>
    </w:p>
    <w:bookmarkEnd w:id="125"/>
    <w:p>
      <w:pPr>
        <w:spacing w:after="0"/>
        <w:ind w:left="0"/>
        <w:jc w:val="both"/>
      </w:pPr>
      <w:r>
        <w:rPr>
          <w:rFonts w:ascii="Times New Roman"/>
          <w:b w:val="false"/>
          <w:i w:val="false"/>
          <w:color w:val="000000"/>
          <w:sz w:val="28"/>
        </w:rPr>
        <w:t>
      Жеке басын куәландыратын, қосымшасымен бірге жоғары білім туралы, кадр есебі жөніндегі жеке іс парағы және еңбек қызметін растайтын, көрсетілетін қызметті алушының мемлекеттік қызмет санатын және өтілін көрсете отырып, жұмыс орнынан анықтама, Қазақстан Республикасының заңнамасына сәйкес мемлекеттік органның басшысы не оны алмастырушы адам қол қойған жолдама құжаттарын көрсетілетін қызметті алушы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9-тармағының 4) тармақшасында көрсетілген құжат ұсынылмаған жағдайда, шет тілі бойынша қабылдау емтихандары Қазақстан Республикасы Үкіметінің 2012 жылғы 19 қаңтардағы № 109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оқу орнынан кейінгі кәсіптік оқу бағдарламаларын іске асыратын білім беру ұйымдарына оқуға қабылдаудың үлгі қағидаларына сәйкес жүргізіледі.</w:t>
      </w:r>
    </w:p>
    <w:p>
      <w:pPr>
        <w:spacing w:after="0"/>
        <w:ind w:left="0"/>
        <w:jc w:val="both"/>
      </w:pPr>
      <w:r>
        <w:rPr>
          <w:rFonts w:ascii="Times New Roman"/>
          <w:b w:val="false"/>
          <w:i w:val="false"/>
          <w:color w:val="000000"/>
          <w:sz w:val="28"/>
        </w:rPr>
        <w:t>
      Осы мемлекеттік көрсетілетін қызмет стандартының 9-тармағында көрсетілген құжаттарды қабылдануды растау күні мен уақыты, құжаттарды қабылдаған адамның тегі мен аты-жөні көрсетілген қызмет берушімен берілген талон болып табылады.</w:t>
      </w:r>
    </w:p>
    <w:p>
      <w:pPr>
        <w:spacing w:after="0"/>
        <w:ind w:left="0"/>
        <w:jc w:val="both"/>
      </w:pPr>
      <w:r>
        <w:rPr>
          <w:rFonts w:ascii="Times New Roman"/>
          <w:b w:val="false"/>
          <w:i w:val="false"/>
          <w:color w:val="000000"/>
          <w:sz w:val="28"/>
        </w:rPr>
        <w:t>
      Порталда электронды өтінімді қабылдау көрсетілетін қызметті алушының "жеке кабинетінде" мемлекеттік көрсетілетін қызметті көрсету үшін сұрау салудың қабылданғаны туралы мәртебе жалданады.</w:t>
      </w:r>
    </w:p>
    <w:bookmarkStart w:name="z142" w:id="126"/>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26"/>
    <w:bookmarkStart w:name="z143" w:id="127"/>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12-тармағында көрсетілген мекенжай бойынша көрсетілетін қызметті беруші басшысының атына не Министрлік басшысының атына мына мекенжай бойынша беріледі: 010000, Астана қаласы, Абай даңғылы, 33а, телефоны: 8 (7172) 75-34-06.</w:t>
      </w:r>
    </w:p>
    <w:bookmarkEnd w:id="127"/>
    <w:p>
      <w:pPr>
        <w:spacing w:after="0"/>
        <w:ind w:left="0"/>
        <w:jc w:val="both"/>
      </w:pPr>
      <w:r>
        <w:rPr>
          <w:rFonts w:ascii="Times New Roman"/>
          <w:b w:val="false"/>
          <w:i w:val="false"/>
          <w:color w:val="000000"/>
          <w:sz w:val="28"/>
        </w:rPr>
        <w:t>
      Шағым жазбаша нысанда почта арқылы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қабылдануын растау оның шағымды қабылдаған адамның тегін және аты-жөнін көрсете отырып, көрсетілетін қызметті берушінің кеңсесінде тіркелуі (мөртабан, кіріс нөмірі мен күні) болып табылады.</w:t>
      </w:r>
    </w:p>
    <w:p>
      <w:pPr>
        <w:spacing w:after="0"/>
        <w:ind w:left="0"/>
        <w:jc w:val="both"/>
      </w:pPr>
      <w:r>
        <w:rPr>
          <w:rFonts w:ascii="Times New Roman"/>
          <w:b w:val="false"/>
          <w:i w:val="false"/>
          <w:color w:val="000000"/>
          <w:sz w:val="28"/>
        </w:rPr>
        <w:t>
      Шағымда көрсетілетін қызметті алушы өз тегі мен аты-жөні (бар болса), пошталық адрес көрсете отырып, қол қояды.</w:t>
      </w:r>
    </w:p>
    <w:p>
      <w:pPr>
        <w:spacing w:after="0"/>
        <w:ind w:left="0"/>
        <w:jc w:val="both"/>
      </w:pP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Start w:name="z145" w:id="128"/>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128"/>
    <w:bookmarkStart w:name="z146" w:id="129"/>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p>
    <w:bookmarkEnd w:id="129"/>
    <w:bookmarkStart w:name="z147" w:id="130"/>
    <w:p>
      <w:pPr>
        <w:spacing w:after="0"/>
        <w:ind w:left="0"/>
        <w:jc w:val="both"/>
      </w:pPr>
      <w:r>
        <w:rPr>
          <w:rFonts w:ascii="Times New Roman"/>
          <w:b w:val="false"/>
          <w:i w:val="false"/>
          <w:color w:val="000000"/>
          <w:sz w:val="28"/>
        </w:rPr>
        <w:t xml:space="preserve">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алуға мүмкіндігі бар.</w:t>
      </w:r>
    </w:p>
    <w:bookmarkEnd w:id="130"/>
    <w:bookmarkStart w:name="z148" w:id="131"/>
    <w:p>
      <w:pPr>
        <w:spacing w:after="0"/>
        <w:ind w:left="0"/>
        <w:jc w:val="both"/>
      </w:pPr>
      <w:r>
        <w:rPr>
          <w:rFonts w:ascii="Times New Roman"/>
          <w:b w:val="false"/>
          <w:i w:val="false"/>
          <w:color w:val="000000"/>
          <w:sz w:val="28"/>
        </w:rPr>
        <w:t>
      14. Көрсетілетін қызметті берушінің анықтама қызметтерінің байланыс телефондары: 8 (7172) 75-34-06, мемлекеттік қызметтер көрсету мәселелері жөніндегі Бірыңғай байланыс орталығы: 1414, 8 800 080 7777.</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29 қаңтардағы</w:t>
            </w:r>
            <w:r>
              <w:br/>
            </w:r>
            <w:r>
              <w:rPr>
                <w:rFonts w:ascii="Times New Roman"/>
                <w:b w:val="false"/>
                <w:i w:val="false"/>
                <w:color w:val="000000"/>
                <w:sz w:val="20"/>
              </w:rPr>
              <w:t>№ 20 бұйрығына</w:t>
            </w:r>
            <w:r>
              <w:br/>
            </w:r>
            <w:r>
              <w:rPr>
                <w:rFonts w:ascii="Times New Roman"/>
                <w:b w:val="false"/>
                <w:i w:val="false"/>
                <w:color w:val="000000"/>
                <w:sz w:val="20"/>
              </w:rPr>
              <w:t>4-қосымша</w:t>
            </w:r>
          </w:p>
        </w:tc>
      </w:tr>
    </w:tbl>
    <w:bookmarkStart w:name="z150" w:id="132"/>
    <w:p>
      <w:pPr>
        <w:spacing w:after="0"/>
        <w:ind w:left="0"/>
        <w:jc w:val="left"/>
      </w:pPr>
      <w:r>
        <w:rPr>
          <w:rFonts w:ascii="Times New Roman"/>
          <w:b/>
          <w:i w:val="false"/>
          <w:color w:val="000000"/>
        </w:rPr>
        <w:t xml:space="preserve"> "Қазақстан Республикасының Президенті жанындағы Мемлекеттік</w:t>
      </w:r>
      <w:r>
        <w:br/>
      </w:r>
      <w:r>
        <w:rPr>
          <w:rFonts w:ascii="Times New Roman"/>
          <w:b/>
          <w:i w:val="false"/>
          <w:color w:val="000000"/>
        </w:rPr>
        <w:t>басқару академиясында білім берудің жоғары оқу орнынан кейінгі кәсіптік бағдарламалары бойынша оқыту"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132"/>
    <w:bookmarkStart w:name="z151" w:id="133"/>
    <w:p>
      <w:pPr>
        <w:spacing w:after="0"/>
        <w:ind w:left="0"/>
        <w:jc w:val="both"/>
      </w:pPr>
      <w:r>
        <w:rPr>
          <w:rFonts w:ascii="Times New Roman"/>
          <w:b w:val="false"/>
          <w:i w:val="false"/>
          <w:color w:val="000000"/>
          <w:sz w:val="28"/>
        </w:rPr>
        <w:t>
      1. Мемлекеттік көрсетілетін қызмет атауы: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(бұдан әрі – мемлекеттік көрсетілетін қызмет).</w:t>
      </w:r>
    </w:p>
    <w:bookmarkEnd w:id="133"/>
    <w:bookmarkStart w:name="z152" w:id="13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министрлігі (бұдан әрі – Министрлік) әзірледі.</w:t>
      </w:r>
    </w:p>
    <w:bookmarkEnd w:id="134"/>
    <w:bookmarkStart w:name="z153" w:id="135"/>
    <w:p>
      <w:pPr>
        <w:spacing w:after="0"/>
        <w:ind w:left="0"/>
        <w:jc w:val="both"/>
      </w:pPr>
      <w:r>
        <w:rPr>
          <w:rFonts w:ascii="Times New Roman"/>
          <w:b w:val="false"/>
          <w:i w:val="false"/>
          <w:color w:val="000000"/>
          <w:sz w:val="28"/>
        </w:rPr>
        <w:t>
      3. Мемлекеттік қызметті "Қазақстан Республикасының Президенті жанындағы Мемлекеттік басқару академиясы" жедел басқару құқығындағы республикалық мемлекеттік қазыналық кәсіпорны (бұдан әрі – көрсетілетін қызметті беруші) көрсетеді.</w:t>
      </w:r>
    </w:p>
    <w:bookmarkEnd w:id="13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Start w:name="z154" w:id="136"/>
    <w:p>
      <w:pPr>
        <w:spacing w:after="0"/>
        <w:ind w:left="0"/>
        <w:jc w:val="left"/>
      </w:pPr>
      <w:r>
        <w:rPr>
          <w:rFonts w:ascii="Times New Roman"/>
          <w:b/>
          <w:i w:val="false"/>
          <w:color w:val="000000"/>
        </w:rPr>
        <w:t xml:space="preserve"> 2. Мемлекеттік қызметті көрсету тәртібі</w:t>
      </w:r>
    </w:p>
    <w:bookmarkEnd w:id="136"/>
    <w:bookmarkStart w:name="z155" w:id="137"/>
    <w:p>
      <w:pPr>
        <w:spacing w:after="0"/>
        <w:ind w:left="0"/>
        <w:jc w:val="both"/>
      </w:pPr>
      <w:r>
        <w:rPr>
          <w:rFonts w:ascii="Times New Roman"/>
          <w:b w:val="false"/>
          <w:i w:val="false"/>
          <w:color w:val="000000"/>
          <w:sz w:val="28"/>
        </w:rPr>
        <w:t>
      4. Көрсетілетін қызметті алушыны оқуға қабылдау сәтінен бастап мемлекеттік қызметті көрсету мерзімдері:</w:t>
      </w:r>
    </w:p>
    <w:bookmarkEnd w:id="137"/>
    <w:p>
      <w:pPr>
        <w:spacing w:after="0"/>
        <w:ind w:left="0"/>
        <w:jc w:val="both"/>
      </w:pPr>
      <w:r>
        <w:rPr>
          <w:rFonts w:ascii="Times New Roman"/>
          <w:b w:val="false"/>
          <w:i w:val="false"/>
          <w:color w:val="000000"/>
          <w:sz w:val="28"/>
        </w:rPr>
        <w:t>
      магистрлік бағдарламалар бойынша – бір жыл немесе екі жыл</w:t>
      </w:r>
    </w:p>
    <w:p>
      <w:pPr>
        <w:spacing w:after="0"/>
        <w:ind w:left="0"/>
        <w:jc w:val="both"/>
      </w:pPr>
      <w:r>
        <w:rPr>
          <w:rFonts w:ascii="Times New Roman"/>
          <w:b w:val="false"/>
          <w:i w:val="false"/>
          <w:color w:val="000000"/>
          <w:sz w:val="28"/>
        </w:rPr>
        <w:t>
      (мамандыққа байланысты);</w:t>
      </w:r>
    </w:p>
    <w:p>
      <w:pPr>
        <w:spacing w:after="0"/>
        <w:ind w:left="0"/>
        <w:jc w:val="both"/>
      </w:pPr>
      <w:r>
        <w:rPr>
          <w:rFonts w:ascii="Times New Roman"/>
          <w:b w:val="false"/>
          <w:i w:val="false"/>
          <w:color w:val="000000"/>
          <w:sz w:val="28"/>
        </w:rPr>
        <w:t>
      докторлық бағдарламалар бойынша – үш жыл.</w:t>
      </w:r>
    </w:p>
    <w:bookmarkStart w:name="z156" w:id="138"/>
    <w:p>
      <w:pPr>
        <w:spacing w:after="0"/>
        <w:ind w:left="0"/>
        <w:jc w:val="both"/>
      </w:pPr>
      <w:r>
        <w:rPr>
          <w:rFonts w:ascii="Times New Roman"/>
          <w:b w:val="false"/>
          <w:i w:val="false"/>
          <w:color w:val="000000"/>
          <w:sz w:val="28"/>
        </w:rPr>
        <w:t>
      5. Мемлекеттік қызметті көрсету нысаны: қағаз түрінде.</w:t>
      </w:r>
    </w:p>
    <w:bookmarkEnd w:id="138"/>
    <w:bookmarkStart w:name="z157" w:id="139"/>
    <w:p>
      <w:pPr>
        <w:spacing w:after="0"/>
        <w:ind w:left="0"/>
        <w:jc w:val="both"/>
      </w:pPr>
      <w:r>
        <w:rPr>
          <w:rFonts w:ascii="Times New Roman"/>
          <w:b w:val="false"/>
          <w:i w:val="false"/>
          <w:color w:val="000000"/>
          <w:sz w:val="28"/>
        </w:rPr>
        <w:t>
      6. Мемлекеттік қызметті көрсету нәтижесі:</w:t>
      </w:r>
    </w:p>
    <w:bookmarkEnd w:id="139"/>
    <w:bookmarkStart w:name="z158" w:id="140"/>
    <w:p>
      <w:pPr>
        <w:spacing w:after="0"/>
        <w:ind w:left="0"/>
        <w:jc w:val="both"/>
      </w:pPr>
      <w:r>
        <w:rPr>
          <w:rFonts w:ascii="Times New Roman"/>
          <w:b w:val="false"/>
          <w:i w:val="false"/>
          <w:color w:val="000000"/>
          <w:sz w:val="28"/>
        </w:rPr>
        <w:t xml:space="preserve">
      1) көрсетілетін қызметті берушінің жоғары оқу орнынан кейінгі білімнің кәсіптік білім бағдарламасының толық меңгергенін растайтын </w:t>
      </w:r>
      <w:r>
        <w:rPr>
          <w:rFonts w:ascii="Times New Roman"/>
          <w:b w:val="false"/>
          <w:i w:val="false"/>
          <w:color w:val="000000"/>
          <w:sz w:val="28"/>
        </w:rPr>
        <w:t>дипломы</w:t>
      </w:r>
      <w:r>
        <w:rPr>
          <w:rFonts w:ascii="Times New Roman"/>
          <w:b w:val="false"/>
          <w:i w:val="false"/>
          <w:color w:val="000000"/>
          <w:sz w:val="28"/>
        </w:rPr>
        <w:t>, сондай-ақ оған қосымша (</w:t>
      </w:r>
      <w:r>
        <w:rPr>
          <w:rFonts w:ascii="Times New Roman"/>
          <w:b w:val="false"/>
          <w:i w:val="false"/>
          <w:color w:val="000000"/>
          <w:sz w:val="28"/>
        </w:rPr>
        <w:t>транскрипт</w:t>
      </w:r>
      <w:r>
        <w:rPr>
          <w:rFonts w:ascii="Times New Roman"/>
          <w:b w:val="false"/>
          <w:i w:val="false"/>
          <w:color w:val="000000"/>
          <w:sz w:val="28"/>
        </w:rPr>
        <w:t>);</w:t>
      </w:r>
    </w:p>
    <w:bookmarkEnd w:id="140"/>
    <w:bookmarkStart w:name="z159" w:id="141"/>
    <w:p>
      <w:pPr>
        <w:spacing w:after="0"/>
        <w:ind w:left="0"/>
        <w:jc w:val="both"/>
      </w:pPr>
      <w:r>
        <w:rPr>
          <w:rFonts w:ascii="Times New Roman"/>
          <w:b w:val="false"/>
          <w:i w:val="false"/>
          <w:color w:val="000000"/>
          <w:sz w:val="28"/>
        </w:rPr>
        <w:t xml:space="preserve">
      2) жоғары оқу орнынан кейінгі білімнің кәсіптік бағдарламаларын аяқтамаған көрсетілетін қызметті алушыға берілетін </w:t>
      </w:r>
      <w:r>
        <w:rPr>
          <w:rFonts w:ascii="Times New Roman"/>
          <w:b w:val="false"/>
          <w:i w:val="false"/>
          <w:color w:val="000000"/>
          <w:sz w:val="28"/>
        </w:rPr>
        <w:t>анықтама</w:t>
      </w:r>
      <w:r>
        <w:rPr>
          <w:rFonts w:ascii="Times New Roman"/>
          <w:b w:val="false"/>
          <w:i w:val="false"/>
          <w:color w:val="000000"/>
          <w:sz w:val="28"/>
        </w:rPr>
        <w:t>.</w:t>
      </w:r>
    </w:p>
    <w:bookmarkEnd w:id="141"/>
    <w:p>
      <w:pPr>
        <w:spacing w:after="0"/>
        <w:ind w:left="0"/>
        <w:jc w:val="both"/>
      </w:pPr>
      <w:r>
        <w:rPr>
          <w:rFonts w:ascii="Times New Roman"/>
          <w:b w:val="false"/>
          <w:i w:val="false"/>
          <w:color w:val="000000"/>
          <w:sz w:val="28"/>
        </w:rPr>
        <w:t>
      Мемлекеттік көрсетілетін қызметтің нәтижесін беру нысаны: қағаз түрінде.</w:t>
      </w:r>
    </w:p>
    <w:bookmarkStart w:name="z160" w:id="142"/>
    <w:p>
      <w:pPr>
        <w:spacing w:after="0"/>
        <w:ind w:left="0"/>
        <w:jc w:val="both"/>
      </w:pPr>
      <w:r>
        <w:rPr>
          <w:rFonts w:ascii="Times New Roman"/>
          <w:b w:val="false"/>
          <w:i w:val="false"/>
          <w:color w:val="000000"/>
          <w:sz w:val="28"/>
        </w:rPr>
        <w:t>
      7. Мемлекеттік қызмет көрсетілетін қызметті берушінің жоғары оқу орнынан кейінгі білім берудің кәсіптік бағдарламалары бойынша оқуға қабылданған жеке тұлғаларға (бұдан әрі – көрсетілетін қызметті алушы) ақылы және (немесе) тегін көрсетіледі.</w:t>
      </w:r>
    </w:p>
    <w:bookmarkEnd w:id="142"/>
    <w:p>
      <w:pPr>
        <w:spacing w:after="0"/>
        <w:ind w:left="0"/>
        <w:jc w:val="both"/>
      </w:pPr>
      <w:r>
        <w:rPr>
          <w:rFonts w:ascii="Times New Roman"/>
          <w:b w:val="false"/>
          <w:i w:val="false"/>
          <w:color w:val="000000"/>
          <w:sz w:val="28"/>
        </w:rPr>
        <w:t>
      Тегін: мемлекеттік қызметшілерге республикалық бюджет қаражаты есебінен.</w:t>
      </w:r>
    </w:p>
    <w:p>
      <w:pPr>
        <w:spacing w:after="0"/>
        <w:ind w:left="0"/>
        <w:jc w:val="both"/>
      </w:pPr>
      <w:r>
        <w:rPr>
          <w:rFonts w:ascii="Times New Roman"/>
          <w:b w:val="false"/>
          <w:i w:val="false"/>
          <w:color w:val="000000"/>
          <w:sz w:val="28"/>
        </w:rPr>
        <w:t xml:space="preserve">
      Ақылы: жеке тұлғаларға Қазақстан Республикасы "Мемлекеттік мүлік туралы" Заңы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және заңды тұлғалардың қаражаты есебінен және өзге де көздер есебінен.</w:t>
      </w:r>
    </w:p>
    <w:bookmarkStart w:name="z161" w:id="143"/>
    <w:p>
      <w:pPr>
        <w:spacing w:after="0"/>
        <w:ind w:left="0"/>
        <w:jc w:val="both"/>
      </w:pPr>
      <w:r>
        <w:rPr>
          <w:rFonts w:ascii="Times New Roman"/>
          <w:b w:val="false"/>
          <w:i w:val="false"/>
          <w:color w:val="000000"/>
          <w:sz w:val="28"/>
        </w:rPr>
        <w:t xml:space="preserve">
      8. Жұмыс кестесі оқу жоспарына, мамандықтың академиялық күнтізбесіне, сабақ кестесіне, аралық бақылауға, емтихан сессиясына, </w:t>
      </w:r>
      <w:r>
        <w:rPr>
          <w:rFonts w:ascii="Times New Roman"/>
          <w:b w:val="false"/>
          <w:i w:val="false"/>
          <w:color w:val="000000"/>
          <w:sz w:val="28"/>
        </w:rPr>
        <w:t>қорытынды аттестаттауға</w:t>
      </w:r>
      <w:r>
        <w:rPr>
          <w:rFonts w:ascii="Times New Roman"/>
          <w:b w:val="false"/>
          <w:i w:val="false"/>
          <w:color w:val="000000"/>
          <w:sz w:val="28"/>
        </w:rPr>
        <w:t xml:space="preserve"> сәйкес (кешенді мемлекеттік емтиханды тапсыру және диссертацияны қорғау) Қазақстан Республикасының еңбек заңнамасына сәйкес </w:t>
      </w:r>
      <w:r>
        <w:rPr>
          <w:rFonts w:ascii="Times New Roman"/>
          <w:b w:val="false"/>
          <w:i w:val="false"/>
          <w:color w:val="000000"/>
          <w:sz w:val="28"/>
        </w:rPr>
        <w:t>жексенбі</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сағат 13.00-ден 14.00-ге дейінгі түскі үзіліспен сағат 9.00-ден 18.30-ға дейін.</w:t>
      </w:r>
    </w:p>
    <w:bookmarkEnd w:id="143"/>
    <w:bookmarkStart w:name="z162" w:id="144"/>
    <w:p>
      <w:pPr>
        <w:spacing w:after="0"/>
        <w:ind w:left="0"/>
        <w:jc w:val="both"/>
      </w:pPr>
      <w:r>
        <w:rPr>
          <w:rFonts w:ascii="Times New Roman"/>
          <w:b w:val="false"/>
          <w:i w:val="false"/>
          <w:color w:val="000000"/>
          <w:sz w:val="28"/>
        </w:rPr>
        <w:t>
      9. Мемлекеттік көрсетілетін қызметтi алу үшін қажетті құжаттар тізбесі:</w:t>
      </w:r>
    </w:p>
    <w:bookmarkEnd w:id="144"/>
    <w:bookmarkStart w:name="z163" w:id="145"/>
    <w:p>
      <w:pPr>
        <w:spacing w:after="0"/>
        <w:ind w:left="0"/>
        <w:jc w:val="both"/>
      </w:pPr>
      <w:r>
        <w:rPr>
          <w:rFonts w:ascii="Times New Roman"/>
          <w:b w:val="false"/>
          <w:i w:val="false"/>
          <w:color w:val="000000"/>
          <w:sz w:val="28"/>
        </w:rPr>
        <w:t>
      1) Академия ректорының оқуға қабылдау туралы бұйрығы;</w:t>
      </w:r>
    </w:p>
    <w:bookmarkEnd w:id="145"/>
    <w:bookmarkStart w:name="z164" w:id="146"/>
    <w:p>
      <w:pPr>
        <w:spacing w:after="0"/>
        <w:ind w:left="0"/>
        <w:jc w:val="both"/>
      </w:pPr>
      <w:r>
        <w:rPr>
          <w:rFonts w:ascii="Times New Roman"/>
          <w:b w:val="false"/>
          <w:i w:val="false"/>
          <w:color w:val="000000"/>
          <w:sz w:val="28"/>
        </w:rPr>
        <w:t xml:space="preserve">
      2) көрсетілетін қызметті алушының жеке басын куәландыратын </w:t>
      </w:r>
      <w:r>
        <w:rPr>
          <w:rFonts w:ascii="Times New Roman"/>
          <w:b w:val="false"/>
          <w:i w:val="false"/>
          <w:color w:val="000000"/>
          <w:sz w:val="28"/>
        </w:rPr>
        <w:t>құжат</w:t>
      </w:r>
      <w:r>
        <w:rPr>
          <w:rFonts w:ascii="Times New Roman"/>
          <w:b w:val="false"/>
          <w:i w:val="false"/>
          <w:color w:val="000000"/>
          <w:sz w:val="28"/>
        </w:rPr>
        <w:t>;</w:t>
      </w:r>
    </w:p>
    <w:bookmarkEnd w:id="146"/>
    <w:bookmarkStart w:name="z165" w:id="147"/>
    <w:p>
      <w:pPr>
        <w:spacing w:after="0"/>
        <w:ind w:left="0"/>
        <w:jc w:val="both"/>
      </w:pPr>
      <w:r>
        <w:rPr>
          <w:rFonts w:ascii="Times New Roman"/>
          <w:b w:val="false"/>
          <w:i w:val="false"/>
          <w:color w:val="000000"/>
          <w:sz w:val="28"/>
        </w:rPr>
        <w:t>
      3) көрсетілетін қызметті алушының сынақ кітапшасы.</w:t>
      </w:r>
    </w:p>
    <w:bookmarkEnd w:id="147"/>
    <w:bookmarkStart w:name="z166" w:id="148"/>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48"/>
    <w:bookmarkStart w:name="z167" w:id="149"/>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12-тармағында көрсетілген мекенжай бойынша көрсетілетін қызметті беруші басшысының атына не Министрлік басшысының атына мына мекенжай бойынша беріледі: 010000, Астана қаласы, Абай даңғылы, 33а, телефоны: 8 (7172) 75-34-06.</w:t>
      </w:r>
    </w:p>
    <w:bookmarkEnd w:id="149"/>
    <w:p>
      <w:pPr>
        <w:spacing w:after="0"/>
        <w:ind w:left="0"/>
        <w:jc w:val="both"/>
      </w:pPr>
      <w:r>
        <w:rPr>
          <w:rFonts w:ascii="Times New Roman"/>
          <w:b w:val="false"/>
          <w:i w:val="false"/>
          <w:color w:val="000000"/>
          <w:sz w:val="28"/>
        </w:rPr>
        <w:t>
      Шағым жазбаша нысанда почта арқылы немесе көрсетілетін қызметті берушінің кеңсесіне арқылы қолма-қол қабылданады.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мен аты-жөні көрсетіле отырып тіркелуі (мөртаңба, кіріс нөмірі мен күні) болып табылады.</w:t>
      </w:r>
    </w:p>
    <w:p>
      <w:pPr>
        <w:spacing w:after="0"/>
        <w:ind w:left="0"/>
        <w:jc w:val="both"/>
      </w:pPr>
      <w:r>
        <w:rPr>
          <w:rFonts w:ascii="Times New Roman"/>
          <w:b w:val="false"/>
          <w:i w:val="false"/>
          <w:color w:val="000000"/>
          <w:sz w:val="28"/>
        </w:rPr>
        <w:t>
      Шағымда көрсетілетін қызметті алушы өз тегі мен аты-жөні (бар болса), пошталық адрес көрсете отырып, қол қояды.</w:t>
      </w:r>
    </w:p>
    <w:p>
      <w:pPr>
        <w:spacing w:after="0"/>
        <w:ind w:left="0"/>
        <w:jc w:val="both"/>
      </w:pP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Start w:name="z169" w:id="150"/>
    <w:p>
      <w:pPr>
        <w:spacing w:after="0"/>
        <w:ind w:left="0"/>
        <w:jc w:val="left"/>
      </w:pPr>
      <w:r>
        <w:rPr>
          <w:rFonts w:ascii="Times New Roman"/>
          <w:b/>
          <w:i w:val="false"/>
          <w:color w:val="000000"/>
        </w:rPr>
        <w:t xml:space="preserve"> 4.Мемлекеттік қызметті көрсету ерекшеліктері ескеріле отырып қойылатын өзге де талаптар</w:t>
      </w:r>
    </w:p>
    <w:bookmarkEnd w:id="150"/>
    <w:bookmarkStart w:name="z170" w:id="151"/>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p>
    <w:bookmarkEnd w:id="151"/>
    <w:bookmarkStart w:name="z171" w:id="152"/>
    <w:p>
      <w:pPr>
        <w:spacing w:after="0"/>
        <w:ind w:left="0"/>
        <w:jc w:val="both"/>
      </w:pPr>
      <w:r>
        <w:rPr>
          <w:rFonts w:ascii="Times New Roman"/>
          <w:b w:val="false"/>
          <w:i w:val="false"/>
          <w:color w:val="000000"/>
          <w:sz w:val="28"/>
        </w:rPr>
        <w:t xml:space="preserve">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алуға мүмкіндігі бар.</w:t>
      </w:r>
    </w:p>
    <w:bookmarkEnd w:id="152"/>
    <w:bookmarkStart w:name="z172" w:id="153"/>
    <w:p>
      <w:pPr>
        <w:spacing w:after="0"/>
        <w:ind w:left="0"/>
        <w:jc w:val="both"/>
      </w:pPr>
      <w:r>
        <w:rPr>
          <w:rFonts w:ascii="Times New Roman"/>
          <w:b w:val="false"/>
          <w:i w:val="false"/>
          <w:color w:val="000000"/>
          <w:sz w:val="28"/>
        </w:rPr>
        <w:t>
      14. Көрсетілетін қызметті берушінің анықтама қызметтерінің байланыс телефондары: 8 (7172) 75-34-06, мемлекеттік қызметтер көрсету мәселелері жөніндегі Бірыңғай байланыс орталығы: 1414, 8 800 080 7777.</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29 қаңтардағы</w:t>
            </w:r>
            <w:r>
              <w:br/>
            </w:r>
            <w:r>
              <w:rPr>
                <w:rFonts w:ascii="Times New Roman"/>
                <w:b w:val="false"/>
                <w:i w:val="false"/>
                <w:color w:val="000000"/>
                <w:sz w:val="20"/>
              </w:rPr>
              <w:t>№ 20 бұйрығына</w:t>
            </w:r>
            <w:r>
              <w:br/>
            </w:r>
            <w:r>
              <w:rPr>
                <w:rFonts w:ascii="Times New Roman"/>
                <w:b w:val="false"/>
                <w:i w:val="false"/>
                <w:color w:val="000000"/>
                <w:sz w:val="20"/>
              </w:rPr>
              <w:t>5-қосымша</w:t>
            </w:r>
          </w:p>
        </w:tc>
      </w:tr>
    </w:tbl>
    <w:bookmarkStart w:name="z174" w:id="154"/>
    <w:p>
      <w:pPr>
        <w:spacing w:after="0"/>
        <w:ind w:left="0"/>
        <w:jc w:val="left"/>
      </w:pPr>
      <w:r>
        <w:rPr>
          <w:rFonts w:ascii="Times New Roman"/>
          <w:b/>
          <w:i w:val="false"/>
          <w:color w:val="000000"/>
        </w:rPr>
        <w:t xml:space="preserve"> "Қазақстан Республикасының Президенті жанындағы Мемлекеттік басқару академиясында қайта даярлау және біліктілікті арттыру курстарында оқыту" мемлекеттік көрсетілетін қызмет стандарты</w:t>
      </w:r>
      <w:r>
        <w:br/>
      </w:r>
      <w:r>
        <w:rPr>
          <w:rFonts w:ascii="Times New Roman"/>
          <w:b/>
          <w:i w:val="false"/>
          <w:color w:val="000000"/>
        </w:rPr>
        <w:t>1. Жалпы ережелер</w:t>
      </w:r>
    </w:p>
    <w:bookmarkEnd w:id="154"/>
    <w:bookmarkStart w:name="z175" w:id="155"/>
    <w:p>
      <w:pPr>
        <w:spacing w:after="0"/>
        <w:ind w:left="0"/>
        <w:jc w:val="both"/>
      </w:pPr>
      <w:r>
        <w:rPr>
          <w:rFonts w:ascii="Times New Roman"/>
          <w:b w:val="false"/>
          <w:i w:val="false"/>
          <w:color w:val="000000"/>
          <w:sz w:val="28"/>
        </w:rPr>
        <w:t>
      1. Мемлекеттік көрсетілетін қызмет атауы: "Қазақстан Республикасының Президенті жанындағы Мемлекеттік басқару академиясында қайта даярлау және біліктілікті арттыру курстарында оқыту" (бұдан әрі – мемлекеттік көрсетілетін қызмет).</w:t>
      </w:r>
    </w:p>
    <w:bookmarkEnd w:id="155"/>
    <w:bookmarkStart w:name="z176" w:id="156"/>
    <w:p>
      <w:pPr>
        <w:spacing w:after="0"/>
        <w:ind w:left="0"/>
        <w:jc w:val="both"/>
      </w:pPr>
      <w:r>
        <w:rPr>
          <w:rFonts w:ascii="Times New Roman"/>
          <w:b w:val="false"/>
          <w:i w:val="false"/>
          <w:color w:val="000000"/>
          <w:sz w:val="28"/>
        </w:rPr>
        <w:t>
      2. Мемлекеттік көрсетілетін қызмет стандартын Қазақстан Рсепубликасы Мемлекеттік қызмет істері министрлігі (бұдан әрі – Министрлік) әзірледі.</w:t>
      </w:r>
    </w:p>
    <w:bookmarkEnd w:id="156"/>
    <w:bookmarkStart w:name="z177" w:id="157"/>
    <w:p>
      <w:pPr>
        <w:spacing w:after="0"/>
        <w:ind w:left="0"/>
        <w:jc w:val="both"/>
      </w:pPr>
      <w:r>
        <w:rPr>
          <w:rFonts w:ascii="Times New Roman"/>
          <w:b w:val="false"/>
          <w:i w:val="false"/>
          <w:color w:val="000000"/>
          <w:sz w:val="28"/>
        </w:rPr>
        <w:t>
      3. Мемлекеттік қызметті "Қазақстан Республикасының Президенті жанындағы Мемлекеттік басқару академиясы" жедел басқару құқығындағы республикалық мемлекеттік қазыналық кәсіпорыны (бұдан әрі – көрсетілетін қызметті беруші) көрсетеді.</w:t>
      </w:r>
    </w:p>
    <w:bookmarkEnd w:id="15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Start w:name="z178" w:id="158"/>
    <w:p>
      <w:pPr>
        <w:spacing w:after="0"/>
        <w:ind w:left="0"/>
        <w:jc w:val="left"/>
      </w:pPr>
      <w:r>
        <w:rPr>
          <w:rFonts w:ascii="Times New Roman"/>
          <w:b/>
          <w:i w:val="false"/>
          <w:color w:val="000000"/>
        </w:rPr>
        <w:t xml:space="preserve"> 2. Мемлекеттік қызметті көрсету тәртібі</w:t>
      </w:r>
    </w:p>
    <w:bookmarkEnd w:id="158"/>
    <w:bookmarkStart w:name="z179" w:id="159"/>
    <w:p>
      <w:pPr>
        <w:spacing w:after="0"/>
        <w:ind w:left="0"/>
        <w:jc w:val="both"/>
      </w:pPr>
      <w:r>
        <w:rPr>
          <w:rFonts w:ascii="Times New Roman"/>
          <w:b w:val="false"/>
          <w:i w:val="false"/>
          <w:color w:val="000000"/>
          <w:sz w:val="28"/>
        </w:rPr>
        <w:t>
      4. Қайта даярлау курстары басталған сәттен бастап мемлекеттік қызметті көрсету мерзімі – кемінде 120 (жүз жиырма) академиялық сағат, біліктілік арттыру семинары басталған сәттен бастап – оқу түріне қарай 24 (жиырма төрт) академиялық сағаттан бастап 80 (сексен) академиялық сағатқа дейін.</w:t>
      </w:r>
    </w:p>
    <w:bookmarkEnd w:id="159"/>
    <w:bookmarkStart w:name="z180" w:id="160"/>
    <w:p>
      <w:pPr>
        <w:spacing w:after="0"/>
        <w:ind w:left="0"/>
        <w:jc w:val="both"/>
      </w:pPr>
      <w:r>
        <w:rPr>
          <w:rFonts w:ascii="Times New Roman"/>
          <w:b w:val="false"/>
          <w:i w:val="false"/>
          <w:color w:val="000000"/>
          <w:sz w:val="28"/>
        </w:rPr>
        <w:t>
      5. Мемлекеттік қызметті көрсету нысаны: қағаз түрінде.</w:t>
      </w:r>
    </w:p>
    <w:bookmarkEnd w:id="160"/>
    <w:bookmarkStart w:name="z181" w:id="161"/>
    <w:p>
      <w:pPr>
        <w:spacing w:after="0"/>
        <w:ind w:left="0"/>
        <w:jc w:val="both"/>
      </w:pPr>
      <w:r>
        <w:rPr>
          <w:rFonts w:ascii="Times New Roman"/>
          <w:b w:val="false"/>
          <w:i w:val="false"/>
          <w:color w:val="000000"/>
          <w:sz w:val="28"/>
        </w:rPr>
        <w:t>
      6. Мемлекеттік қызметті көрсету нәтижесі:</w:t>
      </w:r>
    </w:p>
    <w:bookmarkEnd w:id="161"/>
    <w:bookmarkStart w:name="z182" w:id="162"/>
    <w:p>
      <w:pPr>
        <w:spacing w:after="0"/>
        <w:ind w:left="0"/>
        <w:jc w:val="both"/>
      </w:pPr>
      <w:r>
        <w:rPr>
          <w:rFonts w:ascii="Times New Roman"/>
          <w:b w:val="false"/>
          <w:i w:val="false"/>
          <w:color w:val="000000"/>
          <w:sz w:val="28"/>
        </w:rPr>
        <w:t>
      1) қайта даярлауды аяқтағанын растайтын құжат;</w:t>
      </w:r>
    </w:p>
    <w:bookmarkEnd w:id="162"/>
    <w:bookmarkStart w:name="z183" w:id="163"/>
    <w:p>
      <w:pPr>
        <w:spacing w:after="0"/>
        <w:ind w:left="0"/>
        <w:jc w:val="both"/>
      </w:pPr>
      <w:r>
        <w:rPr>
          <w:rFonts w:ascii="Times New Roman"/>
          <w:b w:val="false"/>
          <w:i w:val="false"/>
          <w:color w:val="000000"/>
          <w:sz w:val="28"/>
        </w:rPr>
        <w:t>
      2) біліктілікті арттыруды аяқтағанын растайтын құжат.</w:t>
      </w:r>
    </w:p>
    <w:bookmarkEnd w:id="163"/>
    <w:p>
      <w:pPr>
        <w:spacing w:after="0"/>
        <w:ind w:left="0"/>
        <w:jc w:val="both"/>
      </w:pPr>
      <w:r>
        <w:rPr>
          <w:rFonts w:ascii="Times New Roman"/>
          <w:b w:val="false"/>
          <w:i w:val="false"/>
          <w:color w:val="000000"/>
          <w:sz w:val="28"/>
        </w:rPr>
        <w:t>
      Мемлекеттік көрсетілетін қызметтің нәтижесін беру нысаны: қағаз түрінде.</w:t>
      </w:r>
    </w:p>
    <w:bookmarkStart w:name="z184" w:id="164"/>
    <w:p>
      <w:pPr>
        <w:spacing w:after="0"/>
        <w:ind w:left="0"/>
        <w:jc w:val="both"/>
      </w:pPr>
      <w:r>
        <w:rPr>
          <w:rFonts w:ascii="Times New Roman"/>
          <w:b w:val="false"/>
          <w:i w:val="false"/>
          <w:color w:val="000000"/>
          <w:sz w:val="28"/>
        </w:rPr>
        <w:t>
      7. Мемлекеттік қызмет мына көрсетілетін қызметті алушыларға:</w:t>
      </w:r>
    </w:p>
    <w:bookmarkEnd w:id="164"/>
    <w:p>
      <w:pPr>
        <w:spacing w:after="0"/>
        <w:ind w:left="0"/>
        <w:jc w:val="both"/>
      </w:pPr>
      <w:r>
        <w:rPr>
          <w:rFonts w:ascii="Times New Roman"/>
          <w:b w:val="false"/>
          <w:i w:val="false"/>
          <w:color w:val="000000"/>
          <w:sz w:val="28"/>
        </w:rPr>
        <w:t>
      тегін: мемлекеттік қызметшілерге республикалық бюджет қаражаты есебінен;</w:t>
      </w:r>
    </w:p>
    <w:p>
      <w:pPr>
        <w:spacing w:after="0"/>
        <w:ind w:left="0"/>
        <w:jc w:val="both"/>
      </w:pPr>
      <w:r>
        <w:rPr>
          <w:rFonts w:ascii="Times New Roman"/>
          <w:b w:val="false"/>
          <w:i w:val="false"/>
          <w:color w:val="000000"/>
          <w:sz w:val="28"/>
        </w:rPr>
        <w:t xml:space="preserve">
      ақылы: жеке тұлғаларға Қазақстан Республикасы "Мемлекеттік мүлік туралы" Заңы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және заңды тұлғалардың қаражаты есебінен және өзге де көздер есебінен.</w:t>
      </w:r>
    </w:p>
    <w:bookmarkStart w:name="z185" w:id="165"/>
    <w:p>
      <w:pPr>
        <w:spacing w:after="0"/>
        <w:ind w:left="0"/>
        <w:jc w:val="both"/>
      </w:pPr>
      <w:r>
        <w:rPr>
          <w:rFonts w:ascii="Times New Roman"/>
          <w:b w:val="false"/>
          <w:i w:val="false"/>
          <w:color w:val="000000"/>
          <w:sz w:val="28"/>
        </w:rPr>
        <w:t xml:space="preserve">
      8. Жұмыс кестесі Қазақстан Республикасының еңбек заңнамасына сәйкес </w:t>
      </w:r>
      <w:r>
        <w:rPr>
          <w:rFonts w:ascii="Times New Roman"/>
          <w:b w:val="false"/>
          <w:i w:val="false"/>
          <w:color w:val="000000"/>
          <w:sz w:val="28"/>
        </w:rPr>
        <w:t>жексенбі</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семинар бағдарламасына сәйкес, 13:00-ден 14:30-ға дейін түскі үзіліспен сағат 9:00-ден 18:30-ға дейін.</w:t>
      </w:r>
    </w:p>
    <w:bookmarkEnd w:id="165"/>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 Мемлекеттік қызмет алдын ала жазылусыз және жеделдетіп қызмет көрсетусіз кезек күту тәртібімен көрсетіледі</w:t>
      </w:r>
    </w:p>
    <w:bookmarkStart w:name="z186" w:id="166"/>
    <w:p>
      <w:pPr>
        <w:spacing w:after="0"/>
        <w:ind w:left="0"/>
        <w:jc w:val="both"/>
      </w:pPr>
      <w:r>
        <w:rPr>
          <w:rFonts w:ascii="Times New Roman"/>
          <w:b w:val="false"/>
          <w:i w:val="false"/>
          <w:color w:val="000000"/>
          <w:sz w:val="28"/>
        </w:rPr>
        <w:t>
      9. Мемлекеттік көрсетілетін қызметтi алу үшін қажетті құжаттар тізбесі:</w:t>
      </w:r>
    </w:p>
    <w:bookmarkEnd w:id="166"/>
    <w:bookmarkStart w:name="z187" w:id="167"/>
    <w:p>
      <w:pPr>
        <w:spacing w:after="0"/>
        <w:ind w:left="0"/>
        <w:jc w:val="both"/>
      </w:pPr>
      <w:r>
        <w:rPr>
          <w:rFonts w:ascii="Times New Roman"/>
          <w:b w:val="false"/>
          <w:i w:val="false"/>
          <w:color w:val="000000"/>
          <w:sz w:val="28"/>
        </w:rPr>
        <w:t>
      1) мемлекеттік қызметшілер үшін:</w:t>
      </w:r>
    </w:p>
    <w:bookmarkEnd w:id="167"/>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толтырылған Мемлекеттік қызметшілерді біліктілігін арттыру семинарынан өту үшін сауалнама-өтінім (бұдан әрі – сауалнама);</w:t>
      </w:r>
    </w:p>
    <w:p>
      <w:pPr>
        <w:spacing w:after="0"/>
        <w:ind w:left="0"/>
        <w:jc w:val="both"/>
      </w:pPr>
      <w:r>
        <w:rPr>
          <w:rFonts w:ascii="Times New Roman"/>
          <w:b w:val="false"/>
          <w:i w:val="false"/>
          <w:color w:val="000000"/>
          <w:sz w:val="28"/>
        </w:rPr>
        <w:t>
      мемлекеттік органдар ұсынатын көрсетілетін қызметті алушылардың тізімі;</w:t>
      </w:r>
    </w:p>
    <w:bookmarkStart w:name="z188" w:id="168"/>
    <w:p>
      <w:pPr>
        <w:spacing w:after="0"/>
        <w:ind w:left="0"/>
        <w:jc w:val="both"/>
      </w:pPr>
      <w:r>
        <w:rPr>
          <w:rFonts w:ascii="Times New Roman"/>
          <w:b w:val="false"/>
          <w:i w:val="false"/>
          <w:color w:val="000000"/>
          <w:sz w:val="28"/>
        </w:rPr>
        <w:t>
      2) өзге жеке тұлғалар үшін:</w:t>
      </w:r>
    </w:p>
    <w:bookmarkEnd w:id="168"/>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көшірмесі;</w:t>
      </w:r>
    </w:p>
    <w:p>
      <w:pPr>
        <w:spacing w:after="0"/>
        <w:ind w:left="0"/>
        <w:jc w:val="both"/>
      </w:pPr>
      <w:r>
        <w:rPr>
          <w:rFonts w:ascii="Times New Roman"/>
          <w:b w:val="false"/>
          <w:i w:val="false"/>
          <w:color w:val="000000"/>
          <w:sz w:val="28"/>
        </w:rPr>
        <w:t>
      толтырылған сауалнама;</w:t>
      </w:r>
    </w:p>
    <w:p>
      <w:pPr>
        <w:spacing w:after="0"/>
        <w:ind w:left="0"/>
        <w:jc w:val="both"/>
      </w:pPr>
      <w:r>
        <w:rPr>
          <w:rFonts w:ascii="Times New Roman"/>
          <w:b w:val="false"/>
          <w:i w:val="false"/>
          <w:color w:val="000000"/>
          <w:sz w:val="28"/>
        </w:rPr>
        <w:t>
      мемлекеттік қызметті көрсетуге ақы төленгенін растайтын құжат.</w:t>
      </w:r>
    </w:p>
    <w:bookmarkStart w:name="z189" w:id="169"/>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69"/>
    <w:bookmarkStart w:name="z190" w:id="170"/>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12-тармағында көрсетілген мекенжай бойынша көрсетілетін қызметті беруші басшысының атына не Министрлік басшысының атына мына мекенжай бойынша беріледі: 010000, Астана қаласы, Абай даңғылы, 33а, телефоны: 8 (7172) 75-34-06.</w:t>
      </w:r>
    </w:p>
    <w:bookmarkEnd w:id="170"/>
    <w:p>
      <w:pPr>
        <w:spacing w:after="0"/>
        <w:ind w:left="0"/>
        <w:jc w:val="both"/>
      </w:pPr>
      <w:r>
        <w:rPr>
          <w:rFonts w:ascii="Times New Roman"/>
          <w:b w:val="false"/>
          <w:i w:val="false"/>
          <w:color w:val="000000"/>
          <w:sz w:val="28"/>
        </w:rPr>
        <w:t>
      Шағым жазбаша нысанда почта арқылы немесе көрсетілетін қызметті берушінің кеңсесіне арқылы қолма-қол қабылданады.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мен аты-жөні көрсетіле отырып тіркелуі (мөртаңба, кіріс нөмірі мен күні) болып табылады.</w:t>
      </w:r>
    </w:p>
    <w:p>
      <w:pPr>
        <w:spacing w:after="0"/>
        <w:ind w:left="0"/>
        <w:jc w:val="both"/>
      </w:pPr>
      <w:r>
        <w:rPr>
          <w:rFonts w:ascii="Times New Roman"/>
          <w:b w:val="false"/>
          <w:i w:val="false"/>
          <w:color w:val="000000"/>
          <w:sz w:val="28"/>
        </w:rPr>
        <w:t>
      Шағымда көрсетілетін қызметті алушы өз тегі мен аты-жөні (бар болса), пошталық адрес көрсете отырып, қол қояды.</w:t>
      </w:r>
    </w:p>
    <w:p>
      <w:pPr>
        <w:spacing w:after="0"/>
        <w:ind w:left="0"/>
        <w:jc w:val="both"/>
      </w:pP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p>
    <w:bookmarkStart w:name="z191" w:id="171"/>
    <w:p>
      <w:pPr>
        <w:spacing w:after="0"/>
        <w:ind w:left="0"/>
        <w:jc w:val="both"/>
      </w:pPr>
      <w:r>
        <w:rPr>
          <w:rFonts w:ascii="Times New Roman"/>
          <w:b w:val="false"/>
          <w:i w:val="false"/>
          <w:color w:val="000000"/>
          <w:sz w:val="28"/>
        </w:rPr>
        <w:t>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қолма-қол беріледі.</w:t>
      </w:r>
    </w:p>
    <w:bookmarkEnd w:id="171"/>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Start w:name="z192" w:id="172"/>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172"/>
    <w:bookmarkStart w:name="z193" w:id="173"/>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p>
    <w:bookmarkEnd w:id="173"/>
    <w:bookmarkStart w:name="z194" w:id="174"/>
    <w:p>
      <w:pPr>
        <w:spacing w:after="0"/>
        <w:ind w:left="0"/>
        <w:jc w:val="both"/>
      </w:pPr>
      <w:r>
        <w:rPr>
          <w:rFonts w:ascii="Times New Roman"/>
          <w:b w:val="false"/>
          <w:i w:val="false"/>
          <w:color w:val="000000"/>
          <w:sz w:val="28"/>
        </w:rPr>
        <w:t xml:space="preserve">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алуға мүмкіндігі бар.</w:t>
      </w:r>
    </w:p>
    <w:bookmarkEnd w:id="174"/>
    <w:bookmarkStart w:name="z195" w:id="175"/>
    <w:p>
      <w:pPr>
        <w:spacing w:after="0"/>
        <w:ind w:left="0"/>
        <w:jc w:val="both"/>
      </w:pPr>
      <w:r>
        <w:rPr>
          <w:rFonts w:ascii="Times New Roman"/>
          <w:b w:val="false"/>
          <w:i w:val="false"/>
          <w:color w:val="000000"/>
          <w:sz w:val="28"/>
        </w:rPr>
        <w:t>
      14. Көрсетілетін қызметті берушінің анықтама қызметтерінің байланыс телефондары: 8 (7172) 75-34-06, мемлекеттік қызметтер көрсету мәселелері жөніндегі Бірыңғай байланыс орталығы: 1414, 8 800 080 7777.</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жанындағы Мемлекеттік</w:t>
            </w:r>
            <w:r>
              <w:br/>
            </w:r>
            <w:r>
              <w:rPr>
                <w:rFonts w:ascii="Times New Roman"/>
                <w:b w:val="false"/>
                <w:i w:val="false"/>
                <w:color w:val="000000"/>
                <w:sz w:val="20"/>
              </w:rPr>
              <w:t>басқару академиясында қайта даярлау</w:t>
            </w:r>
            <w:r>
              <w:br/>
            </w:r>
            <w:r>
              <w:rPr>
                <w:rFonts w:ascii="Times New Roman"/>
                <w:b w:val="false"/>
                <w:i w:val="false"/>
                <w:color w:val="000000"/>
                <w:sz w:val="20"/>
              </w:rPr>
              <w:t>және біліктілікті арттыру курстарында</w:t>
            </w:r>
            <w:r>
              <w:br/>
            </w:r>
            <w:r>
              <w:rPr>
                <w:rFonts w:ascii="Times New Roman"/>
                <w:b w:val="false"/>
                <w:i w:val="false"/>
                <w:color w:val="000000"/>
                <w:sz w:val="20"/>
              </w:rPr>
              <w:t>оқыту" мемлекеттік көрсетілетін</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Президенті жанындағы Мемлекеттік басқару академиясы Мемлекеттік қызметшілерге қосымша білім беру институты</w:t>
      </w:r>
    </w:p>
    <w:p>
      <w:pPr>
        <w:spacing w:after="0"/>
        <w:ind w:left="0"/>
        <w:jc w:val="left"/>
      </w:pPr>
      <w:r>
        <w:rPr>
          <w:rFonts w:ascii="Times New Roman"/>
          <w:b/>
          <w:i w:val="false"/>
          <w:color w:val="000000"/>
        </w:rPr>
        <w:t xml:space="preserve"> Мемлекеттік қызметшілерді біліктілігін арттыру семинарынан өту үшін САУАЛНАМА-ӨТІНІМ</w:t>
      </w:r>
    </w:p>
    <w:p>
      <w:pPr>
        <w:spacing w:after="0"/>
        <w:ind w:left="0"/>
        <w:jc w:val="both"/>
      </w:pPr>
      <w:r>
        <w:rPr>
          <w:rFonts w:ascii="Times New Roman"/>
          <w:b w:val="false"/>
          <w:i w:val="false"/>
          <w:color w:val="000000"/>
          <w:sz w:val="28"/>
        </w:rPr>
        <w:t>
      1. Семинар атауы_____________________________________________________</w:t>
      </w:r>
    </w:p>
    <w:p>
      <w:pPr>
        <w:spacing w:after="0"/>
        <w:ind w:left="0"/>
        <w:jc w:val="both"/>
      </w:pPr>
      <w:r>
        <w:rPr>
          <w:rFonts w:ascii="Times New Roman"/>
          <w:b w:val="false"/>
          <w:i w:val="false"/>
          <w:color w:val="000000"/>
          <w:sz w:val="28"/>
        </w:rPr>
        <w:t>
      2. Жоспар-кесте бойынша оқу мерзімі_________________________________</w:t>
      </w:r>
    </w:p>
    <w:p>
      <w:pPr>
        <w:spacing w:after="0"/>
        <w:ind w:left="0"/>
        <w:jc w:val="both"/>
      </w:pPr>
      <w:r>
        <w:rPr>
          <w:rFonts w:ascii="Times New Roman"/>
          <w:b w:val="false"/>
          <w:i w:val="false"/>
          <w:color w:val="000000"/>
          <w:sz w:val="28"/>
        </w:rPr>
        <w:t xml:space="preserve">
      3. Оқуға жіберілетін үміткердің Т.А.Ә. толығымен, баспа әріптермен, </w:t>
      </w:r>
      <w:r>
        <w:rPr>
          <w:rFonts w:ascii="Times New Roman"/>
          <w:b w:val="false"/>
          <w:i w:val="false"/>
          <w:color w:val="000000"/>
          <w:sz w:val="28"/>
          <w:u w:val="single"/>
        </w:rPr>
        <w:t>жеке куәлігі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528"/>
        <w:gridCol w:w="528"/>
        <w:gridCol w:w="528"/>
        <w:gridCol w:w="528"/>
        <w:gridCol w:w="528"/>
        <w:gridCol w:w="528"/>
        <w:gridCol w:w="528"/>
        <w:gridCol w:w="528"/>
        <w:gridCol w:w="528"/>
        <w:gridCol w:w="528"/>
        <w:gridCol w:w="528"/>
        <w:gridCol w:w="528"/>
        <w:gridCol w:w="528"/>
        <w:gridCol w:w="528"/>
        <w:gridCol w:w="529"/>
        <w:gridCol w:w="529"/>
        <w:gridCol w:w="529"/>
        <w:gridCol w:w="529"/>
        <w:gridCol w:w="529"/>
        <w:gridCol w:w="529"/>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Туған күні, айы, жылы_____________________________________________</w:t>
      </w:r>
    </w:p>
    <w:p>
      <w:pPr>
        <w:spacing w:after="0"/>
        <w:ind w:left="0"/>
        <w:jc w:val="both"/>
      </w:pPr>
      <w:r>
        <w:rPr>
          <w:rFonts w:ascii="Times New Roman"/>
          <w:b w:val="false"/>
          <w:i w:val="false"/>
          <w:color w:val="000000"/>
          <w:sz w:val="28"/>
        </w:rPr>
        <w:t>
      5. Министрлік, ведомство, ұйым, атқарушы билік органы________________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Лауазымы__________________________________________________________</w:t>
      </w:r>
    </w:p>
    <w:p>
      <w:pPr>
        <w:spacing w:after="0"/>
        <w:ind w:left="0"/>
        <w:jc w:val="both"/>
      </w:pPr>
      <w:r>
        <w:rPr>
          <w:rFonts w:ascii="Times New Roman"/>
          <w:b w:val="false"/>
          <w:i w:val="false"/>
          <w:color w:val="000000"/>
          <w:sz w:val="28"/>
        </w:rPr>
        <w:t>
      7. Департамент, басқарма, бөлім______________________________________</w:t>
      </w:r>
    </w:p>
    <w:p>
      <w:pPr>
        <w:spacing w:after="0"/>
        <w:ind w:left="0"/>
        <w:jc w:val="both"/>
      </w:pPr>
      <w:r>
        <w:rPr>
          <w:rFonts w:ascii="Times New Roman"/>
          <w:b w:val="false"/>
          <w:i w:val="false"/>
          <w:color w:val="000000"/>
          <w:sz w:val="28"/>
        </w:rPr>
        <w:t>
      (департаменттің, басқарманың толық атауы)</w:t>
      </w:r>
    </w:p>
    <w:p>
      <w:pPr>
        <w:spacing w:after="0"/>
        <w:ind w:left="0"/>
        <w:jc w:val="both"/>
      </w:pPr>
      <w:r>
        <w:rPr>
          <w:rFonts w:ascii="Times New Roman"/>
          <w:b w:val="false"/>
          <w:i w:val="false"/>
          <w:color w:val="000000"/>
          <w:sz w:val="28"/>
        </w:rPr>
        <w:t>
      8. Санаты____________________________________________________________</w:t>
      </w:r>
    </w:p>
    <w:p>
      <w:pPr>
        <w:spacing w:after="0"/>
        <w:ind w:left="0"/>
        <w:jc w:val="both"/>
      </w:pPr>
      <w:r>
        <w:rPr>
          <w:rFonts w:ascii="Times New Roman"/>
          <w:b w:val="false"/>
          <w:i w:val="false"/>
          <w:color w:val="000000"/>
          <w:sz w:val="28"/>
        </w:rPr>
        <w:t>
      9. Мемлекеттік қызмет өтілі__________________________________________</w:t>
      </w:r>
    </w:p>
    <w:p>
      <w:pPr>
        <w:spacing w:after="0"/>
        <w:ind w:left="0"/>
        <w:jc w:val="both"/>
      </w:pPr>
      <w:r>
        <w:rPr>
          <w:rFonts w:ascii="Times New Roman"/>
          <w:b w:val="false"/>
          <w:i w:val="false"/>
          <w:color w:val="000000"/>
          <w:sz w:val="28"/>
        </w:rPr>
        <w:t>
      10. Осы лауазымдағы еңбек өтілі_____________________________________</w:t>
      </w:r>
    </w:p>
    <w:p>
      <w:pPr>
        <w:spacing w:after="0"/>
        <w:ind w:left="0"/>
        <w:jc w:val="both"/>
      </w:pPr>
      <w:r>
        <w:rPr>
          <w:rFonts w:ascii="Times New Roman"/>
          <w:b w:val="false"/>
          <w:i w:val="false"/>
          <w:color w:val="000000"/>
          <w:sz w:val="28"/>
        </w:rPr>
        <w:t>
      11. Негізгі функционалдық міндеттері_________________________________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12. Лауазымға тағайындалған күні, бұйрық №___________________________</w:t>
      </w:r>
    </w:p>
    <w:p>
      <w:pPr>
        <w:spacing w:after="0"/>
        <w:ind w:left="0"/>
        <w:jc w:val="both"/>
      </w:pPr>
      <w:r>
        <w:rPr>
          <w:rFonts w:ascii="Times New Roman"/>
          <w:b w:val="false"/>
          <w:i w:val="false"/>
          <w:color w:val="000000"/>
          <w:sz w:val="28"/>
        </w:rPr>
        <w:t>
      13. Соңғы біліктілігін арттырудан өткен күні_________________________</w:t>
      </w:r>
    </w:p>
    <w:p>
      <w:pPr>
        <w:spacing w:after="0"/>
        <w:ind w:left="0"/>
        <w:jc w:val="both"/>
      </w:pPr>
      <w:r>
        <w:rPr>
          <w:rFonts w:ascii="Times New Roman"/>
          <w:b w:val="false"/>
          <w:i w:val="false"/>
          <w:color w:val="000000"/>
          <w:sz w:val="28"/>
        </w:rPr>
        <w:t>
      14. Мемлекеттік органның почталық мекенжайы__________________________</w:t>
      </w:r>
    </w:p>
    <w:p>
      <w:pPr>
        <w:spacing w:after="0"/>
        <w:ind w:left="0"/>
        <w:jc w:val="both"/>
      </w:pPr>
      <w:r>
        <w:rPr>
          <w:rFonts w:ascii="Times New Roman"/>
          <w:b w:val="false"/>
          <w:i w:val="false"/>
          <w:color w:val="000000"/>
          <w:sz w:val="28"/>
        </w:rPr>
        <w:t>
      15. Оқуға жіберілетін үміткердің қызметтік телефонының №_____________</w:t>
      </w:r>
    </w:p>
    <w:p>
      <w:pPr>
        <w:spacing w:after="0"/>
        <w:ind w:left="0"/>
        <w:jc w:val="both"/>
      </w:pPr>
      <w:r>
        <w:rPr>
          <w:rFonts w:ascii="Times New Roman"/>
          <w:b w:val="false"/>
          <w:i w:val="false"/>
          <w:color w:val="000000"/>
          <w:sz w:val="28"/>
        </w:rPr>
        <w:t>
      16. Кадр қызметі телефонының №___________________________________</w:t>
      </w:r>
    </w:p>
    <w:p>
      <w:pPr>
        <w:spacing w:after="0"/>
        <w:ind w:left="0"/>
        <w:jc w:val="both"/>
      </w:pPr>
      <w:r>
        <w:rPr>
          <w:rFonts w:ascii="Times New Roman"/>
          <w:b w:val="false"/>
          <w:i w:val="false"/>
          <w:color w:val="000000"/>
          <w:sz w:val="28"/>
        </w:rPr>
        <w:t>
      17. Оқуға жіберілетін үміткердің электрондық почтасының мекенжайы __________________</w:t>
      </w:r>
    </w:p>
    <w:p>
      <w:pPr>
        <w:spacing w:after="0"/>
        <w:ind w:left="0"/>
        <w:jc w:val="both"/>
      </w:pPr>
      <w:r>
        <w:rPr>
          <w:rFonts w:ascii="Times New Roman"/>
          <w:b w:val="false"/>
          <w:i w:val="false"/>
          <w:color w:val="000000"/>
          <w:sz w:val="28"/>
        </w:rPr>
        <w:t>
      18. Оқуға жіберілетін үміткердің жеке куәлігінің көшірмесі____________________________</w:t>
      </w:r>
    </w:p>
    <w:p>
      <w:pPr>
        <w:spacing w:after="0"/>
        <w:ind w:left="0"/>
        <w:jc w:val="both"/>
      </w:pPr>
      <w:r>
        <w:rPr>
          <w:rFonts w:ascii="Times New Roman"/>
          <w:b w:val="false"/>
          <w:i w:val="false"/>
          <w:color w:val="000000"/>
          <w:sz w:val="28"/>
        </w:rPr>
        <w:t>
      19.Оқыту тақырыбы бойынша қысқаша эссе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______________________________________________________________</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w:t>
      </w:r>
      <w:r>
        <w:rPr>
          <w:rFonts w:ascii="Times New Roman"/>
          <w:b w:val="false"/>
          <w:i w:val="false"/>
          <w:color w:val="000000"/>
          <w:sz w:val="28"/>
        </w:rPr>
        <w:t xml:space="preserve"> </w:t>
      </w:r>
      <w:r>
        <w:rPr>
          <w:rFonts w:ascii="Times New Roman"/>
          <w:b w:val="false"/>
          <w:i/>
          <w:color w:val="000000"/>
          <w:sz w:val="28"/>
        </w:rPr>
        <w:t>__________________________</w:t>
      </w:r>
    </w:p>
    <w:p>
      <w:pPr>
        <w:spacing w:after="0"/>
        <w:ind w:left="0"/>
        <w:jc w:val="both"/>
      </w:pPr>
      <w:r>
        <w:rPr>
          <w:rFonts w:ascii="Times New Roman"/>
          <w:b w:val="false"/>
          <w:i w:val="false"/>
          <w:color w:val="000000"/>
          <w:sz w:val="28"/>
        </w:rPr>
        <w:t>
      (мемлекеттік органның кадр қызметі тікелей басшысының қолы</w:t>
      </w:r>
      <w:r>
        <w:rPr>
          <w:rFonts w:ascii="Times New Roman"/>
          <w:b w:val="false"/>
          <w:i/>
          <w:color w:val="000000"/>
          <w:sz w:val="28"/>
        </w:rPr>
        <w:t xml:space="preserve"> )</w:t>
      </w:r>
      <w:r>
        <w:rPr>
          <w:rFonts w:ascii="Times New Roman"/>
          <w:b w:val="false"/>
          <w:i w:val="false"/>
          <w:color w:val="000000"/>
          <w:sz w:val="28"/>
        </w:rPr>
        <w:t xml:space="preserve"> басшысының қолы</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