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9ce0" w14:textId="a0c9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наурыздағы № 145 бұйрығы. Қазақстан Республикасының Әділет министрлігінде 2016 жылы 27 сәуірде № 13641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p>
    <w:bookmarkEnd w:id="2"/>
    <w:bookmarkStart w:name="z15" w:id="3"/>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w:t>
      </w:r>
    </w:p>
    <w:p>
      <w:pPr>
        <w:spacing w:after="0"/>
        <w:ind w:left="0"/>
        <w:jc w:val="both"/>
      </w:pP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бағытталған шығыстар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Бюджеттiк өтiнiм мыналарды:</w:t>
      </w:r>
    </w:p>
    <w:p>
      <w:pPr>
        <w:spacing w:after="0"/>
        <w:ind w:left="0"/>
        <w:jc w:val="both"/>
      </w:pPr>
      <w:r>
        <w:rPr>
          <w:rFonts w:ascii="Times New Roman"/>
          <w:b w:val="false"/>
          <w:i w:val="false"/>
          <w:color w:val="000000"/>
          <w:sz w:val="28"/>
        </w:rPr>
        <w:t>
      1) бюджеттiк бағдарламалар әкiмшiсiнiң әрбiр бюджеттiк бағдарламасы бойынша шығыстардың түрлерi жөніндегі есептеулерді;</w:t>
      </w:r>
    </w:p>
    <w:p>
      <w:pPr>
        <w:spacing w:after="0"/>
        <w:ind w:left="0"/>
        <w:jc w:val="both"/>
      </w:pP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5)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6) түсiндiрме жазбаны;</w:t>
      </w:r>
    </w:p>
    <w:p>
      <w:pPr>
        <w:spacing w:after="0"/>
        <w:ind w:left="0"/>
        <w:jc w:val="both"/>
      </w:pPr>
      <w:r>
        <w:rPr>
          <w:rFonts w:ascii="Times New Roman"/>
          <w:b w:val="false"/>
          <w:i w:val="false"/>
          <w:color w:val="000000"/>
          <w:sz w:val="28"/>
        </w:rPr>
        <w:t>
      7)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8)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9)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p>
    <w:p>
      <w:pPr>
        <w:spacing w:after="0"/>
        <w:ind w:left="0"/>
        <w:jc w:val="both"/>
      </w:pPr>
      <w:r>
        <w:rPr>
          <w:rFonts w:ascii="Times New Roman"/>
          <w:b w:val="false"/>
          <w:i w:val="false"/>
          <w:color w:val="000000"/>
          <w:sz w:val="28"/>
        </w:rPr>
        <w:t>
      10)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нәтижелер туралы келiсiмдердiң жобаларын;</w:t>
      </w:r>
    </w:p>
    <w:p>
      <w:pPr>
        <w:spacing w:after="0"/>
        <w:ind w:left="0"/>
        <w:jc w:val="both"/>
      </w:pPr>
      <w:r>
        <w:rPr>
          <w:rFonts w:ascii="Times New Roman"/>
          <w:b w:val="false"/>
          <w:i w:val="false"/>
          <w:color w:val="000000"/>
          <w:sz w:val="28"/>
        </w:rPr>
        <w:t>
      11)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12)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13)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14)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15) жасалған мемлекеттік-жекешелік әріптестік шартын, оның ішінде концессиялық жоба бойынша концессия шартын;</w:t>
      </w:r>
    </w:p>
    <w:p>
      <w:pPr>
        <w:spacing w:after="0"/>
        <w:ind w:left="0"/>
        <w:jc w:val="both"/>
      </w:pPr>
      <w:r>
        <w:rPr>
          <w:rFonts w:ascii="Times New Roman"/>
          <w:b w:val="false"/>
          <w:i w:val="false"/>
          <w:color w:val="000000"/>
          <w:sz w:val="28"/>
        </w:rPr>
        <w:t>
      16)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17) квазимемлекеттік сектор субъектілерінің, қаржыландыру көздерін (меншікті, қарызға алынған, бюджеттік, демеушілік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18)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19) Нормативтік құқықтық актілерді мемлекеттік тіркеу тізілімінде № 6452 болып тіркелген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20)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21)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22)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23)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24)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сараптамалық кеңестің қорытындысы;</w:t>
      </w:r>
    </w:p>
    <w:p>
      <w:pPr>
        <w:spacing w:after="0"/>
        <w:ind w:left="0"/>
        <w:jc w:val="both"/>
      </w:pPr>
      <w:r>
        <w:rPr>
          <w:rFonts w:ascii="Times New Roman"/>
          <w:b w:val="false"/>
          <w:i w:val="false"/>
          <w:color w:val="000000"/>
          <w:sz w:val="28"/>
        </w:rPr>
        <w:t>
      25)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26) жекелеген мемлекеттiк қызметтердi көрсетуге, бюджеттiк инвестициялық жобаларды iске асыруға және мемлекеттiк тапсырма мен Қазақстан Республикасының Ұлттық кәсіпкерлер палатасының және монополияға қарсы органның қорытындылары нысанында мемлекеттiң әлеуметтiк-экономикалық тұрақтылығын қамтамасыз етуге бағытталған басқа да мiндеттердi орындауға арналған ұсыныстарды және Қазақстан Республикасының Ұлттық кәсіпкерлер палатасы мен монополияға қарсы органның қорытындыларын;</w:t>
      </w:r>
    </w:p>
    <w:p>
      <w:pPr>
        <w:spacing w:after="0"/>
        <w:ind w:left="0"/>
        <w:jc w:val="both"/>
      </w:pPr>
      <w:r>
        <w:rPr>
          <w:rFonts w:ascii="Times New Roman"/>
          <w:b w:val="false"/>
          <w:i w:val="false"/>
          <w:color w:val="000000"/>
          <w:sz w:val="28"/>
        </w:rPr>
        <w:t>
      27)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28) Жол картасының бағыттары және өңірлер бойынша, оның ішінде Жұмыспен қамту 2020 жол картасы бойынша шығыстарды жоспарлау кезінде республикалық бюджеттік бағдарламалар әкімшілері арасында қаржыландыру лимиттері және қаражат бөлу бойынша Жұмыспен қамту 2020 жол картасын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29)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30)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both"/>
      </w:pPr>
      <w:r>
        <w:rPr>
          <w:rFonts w:ascii="Times New Roman"/>
          <w:b w:val="false"/>
          <w:i w:val="false"/>
          <w:color w:val="000000"/>
          <w:sz w:val="28"/>
        </w:rPr>
        <w:t>
      Аса маңызды және жедел iске асыруды талап ететiн мiндеттердi iске асыруға бағытталған бюджеттiк инвестициялар бойынша мынадай құжаттар берiледi:</w:t>
      </w:r>
    </w:p>
    <w:p>
      <w:pPr>
        <w:spacing w:after="0"/>
        <w:ind w:left="0"/>
        <w:jc w:val="both"/>
      </w:pPr>
      <w:r>
        <w:rPr>
          <w:rFonts w:ascii="Times New Roman"/>
          <w:b w:val="false"/>
          <w:i w:val="false"/>
          <w:color w:val="000000"/>
          <w:sz w:val="28"/>
        </w:rPr>
        <w:t>
      Қазақстан Республикасы Президентiнiң және (немесе) Қазақстан Республикасы Премьер-Министрi тапсырмаларының көшiрмелерi;</w:t>
      </w:r>
    </w:p>
    <w:p>
      <w:pPr>
        <w:spacing w:after="0"/>
        <w:ind w:left="0"/>
        <w:jc w:val="both"/>
      </w:pPr>
      <w:r>
        <w:rPr>
          <w:rFonts w:ascii="Times New Roman"/>
          <w:b w:val="false"/>
          <w:i w:val="false"/>
          <w:color w:val="000000"/>
          <w:sz w:val="28"/>
        </w:rPr>
        <w:t>
      жылдар бойынша бөле отырып, жоба құнының негiздемесi жөнiндегi есептеу;</w:t>
      </w:r>
    </w:p>
    <w:p>
      <w:pPr>
        <w:spacing w:after="0"/>
        <w:ind w:left="0"/>
        <w:jc w:val="both"/>
      </w:pPr>
      <w:r>
        <w:rPr>
          <w:rFonts w:ascii="Times New Roman"/>
          <w:b w:val="false"/>
          <w:i w:val="false"/>
          <w:color w:val="000000"/>
          <w:sz w:val="28"/>
        </w:rPr>
        <w:t>
      бюджеттiк бағдарламалар әкiмшiсiнiң жобаны iске асырудың орындылығына қатысты қорытындысы;</w:t>
      </w:r>
    </w:p>
    <w:p>
      <w:pPr>
        <w:spacing w:after="0"/>
        <w:ind w:left="0"/>
        <w:jc w:val="both"/>
      </w:pP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Бюджеттік өтінімді дайындау тәртібі мен оны бюджеттік бағдарламалар әкімшісі ішінде келісу мерзімі бюджеттік бағдарламалар әкімшісі басшысының бұйрығымен бекітілген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15-111 нысандары бойынша жасалады.</w:t>
      </w:r>
    </w:p>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01-111-нысан (</w:t>
      </w:r>
      <w:r>
        <w:rPr>
          <w:rFonts w:ascii="Times New Roman"/>
          <w:b w:val="false"/>
          <w:i w:val="false"/>
          <w:color w:val="000000"/>
          <w:sz w:val="28"/>
        </w:rPr>
        <w:t>2-қосымша</w:t>
      </w:r>
      <w:r>
        <w:rPr>
          <w:rFonts w:ascii="Times New Roman"/>
          <w:b w:val="false"/>
          <w:i w:val="false"/>
          <w:color w:val="000000"/>
          <w:sz w:val="28"/>
        </w:rPr>
        <w:t xml:space="preserve">)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әкімшілік қызметшілер лауазымдарының тізілімін және Қазақстан Республикасы Президентінің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 1284 Жарлығын (бұдан әрi - № 1284 Жарлық) басшылыққа алған жөн.</w:t>
      </w:r>
    </w:p>
    <w:p>
      <w:pPr>
        <w:spacing w:after="0"/>
        <w:ind w:left="0"/>
        <w:jc w:val="both"/>
      </w:pPr>
      <w:r>
        <w:rPr>
          <w:rFonts w:ascii="Times New Roman"/>
          <w:b w:val="false"/>
          <w:i w:val="false"/>
          <w:color w:val="000000"/>
          <w:sz w:val="28"/>
        </w:rPr>
        <w:t>
      02-111-нысан (</w:t>
      </w:r>
      <w:r>
        <w:rPr>
          <w:rFonts w:ascii="Times New Roman"/>
          <w:b w:val="false"/>
          <w:i w:val="false"/>
          <w:color w:val="000000"/>
          <w:sz w:val="28"/>
        </w:rPr>
        <w:t>3-қосымша</w:t>
      </w:r>
      <w:r>
        <w:rPr>
          <w:rFonts w:ascii="Times New Roman"/>
          <w:b w:val="false"/>
          <w:i w:val="false"/>
          <w:color w:val="000000"/>
          <w:sz w:val="28"/>
        </w:rPr>
        <w:t>)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 Есептеуді 02-111-нысан бойынша жасаған кезде № 1284 Жарлықты басшылыққа алған жөн.</w:t>
      </w:r>
    </w:p>
    <w:p>
      <w:pPr>
        <w:spacing w:after="0"/>
        <w:ind w:left="0"/>
        <w:jc w:val="both"/>
      </w:pPr>
      <w:r>
        <w:rPr>
          <w:rFonts w:ascii="Times New Roman"/>
          <w:b w:val="false"/>
          <w:i w:val="false"/>
          <w:color w:val="000000"/>
          <w:sz w:val="28"/>
        </w:rPr>
        <w:t>
      № 1284 Жарлықты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w:t>
      </w:r>
      <w:r>
        <w:rPr>
          <w:rFonts w:ascii="Times New Roman"/>
          <w:b w:val="false"/>
          <w:i w:val="false"/>
          <w:color w:val="000000"/>
          <w:sz w:val="28"/>
        </w:rPr>
        <w:t>4-қосымша</w:t>
      </w:r>
      <w:r>
        <w:rPr>
          <w:rFonts w:ascii="Times New Roman"/>
          <w:b w:val="false"/>
          <w:i w:val="false"/>
          <w:color w:val="000000"/>
          <w:sz w:val="28"/>
        </w:rPr>
        <w:t>)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w:t>
      </w:r>
      <w:r>
        <w:rPr>
          <w:rFonts w:ascii="Times New Roman"/>
          <w:b w:val="false"/>
          <w:i w:val="false"/>
          <w:color w:val="000000"/>
          <w:sz w:val="28"/>
        </w:rPr>
        <w:t>5-қосымша</w:t>
      </w:r>
      <w:r>
        <w:rPr>
          <w:rFonts w:ascii="Times New Roman"/>
          <w:b w:val="false"/>
          <w:i w:val="false"/>
          <w:color w:val="000000"/>
          <w:sz w:val="28"/>
        </w:rPr>
        <w:t>)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сондай-ақ 132 "Патронатты тәрбиешілерге еңбекақы төлеу" ерекшелігі бойынша шығыстарды есептеу үшін қолданылады. Бұл ретте Қазақстан Республикасының заңнамасында көзделген жағдайларда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w:t>
      </w:r>
      <w:r>
        <w:rPr>
          <w:rFonts w:ascii="Times New Roman"/>
          <w:b w:val="false"/>
          <w:i w:val="false"/>
          <w:color w:val="000000"/>
          <w:sz w:val="28"/>
        </w:rPr>
        <w:t>7-қосымша</w:t>
      </w:r>
      <w:r>
        <w:rPr>
          <w:rFonts w:ascii="Times New Roman"/>
          <w:b w:val="false"/>
          <w:i w:val="false"/>
          <w:color w:val="000000"/>
          <w:sz w:val="28"/>
        </w:rPr>
        <w:t>)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w:t>
      </w:r>
      <w:r>
        <w:rPr>
          <w:rFonts w:ascii="Times New Roman"/>
          <w:b w:val="false"/>
          <w:i w:val="false"/>
          <w:color w:val="000000"/>
          <w:sz w:val="28"/>
        </w:rPr>
        <w:t>8-қосымша</w:t>
      </w:r>
      <w:r>
        <w:rPr>
          <w:rFonts w:ascii="Times New Roman"/>
          <w:b w:val="false"/>
          <w:i w:val="false"/>
          <w:color w:val="000000"/>
          <w:sz w:val="28"/>
        </w:rPr>
        <w:t>)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w:t>
      </w:r>
      <w:r>
        <w:rPr>
          <w:rFonts w:ascii="Times New Roman"/>
          <w:b w:val="false"/>
          <w:i w:val="false"/>
          <w:color w:val="000000"/>
          <w:sz w:val="28"/>
        </w:rPr>
        <w:t>9-қосымша</w:t>
      </w:r>
      <w:r>
        <w:rPr>
          <w:rFonts w:ascii="Times New Roman"/>
          <w:b w:val="false"/>
          <w:i w:val="false"/>
          <w:color w:val="000000"/>
          <w:sz w:val="28"/>
        </w:rPr>
        <w:t>)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w:t>
      </w:r>
      <w:r>
        <w:rPr>
          <w:rFonts w:ascii="Times New Roman"/>
          <w:b w:val="false"/>
          <w:i w:val="false"/>
          <w:color w:val="000000"/>
          <w:sz w:val="28"/>
        </w:rPr>
        <w:t>10-қосымша</w:t>
      </w:r>
      <w:r>
        <w:rPr>
          <w:rFonts w:ascii="Times New Roman"/>
          <w:b w:val="false"/>
          <w:i w:val="false"/>
          <w:color w:val="000000"/>
          <w:sz w:val="28"/>
        </w:rPr>
        <w:t>)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w:t>
      </w:r>
      <w:r>
        <w:rPr>
          <w:rFonts w:ascii="Times New Roman"/>
          <w:b w:val="false"/>
          <w:i w:val="false"/>
          <w:color w:val="000000"/>
          <w:sz w:val="28"/>
        </w:rPr>
        <w:t>11-қосымша</w:t>
      </w:r>
      <w:r>
        <w:rPr>
          <w:rFonts w:ascii="Times New Roman"/>
          <w:b w:val="false"/>
          <w:i w:val="false"/>
          <w:color w:val="000000"/>
          <w:sz w:val="28"/>
        </w:rPr>
        <w:t>)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w:t>
      </w:r>
      <w:r>
        <w:rPr>
          <w:rFonts w:ascii="Times New Roman"/>
          <w:b w:val="false"/>
          <w:i w:val="false"/>
          <w:color w:val="000000"/>
          <w:sz w:val="28"/>
        </w:rPr>
        <w:t>12-қосымша</w:t>
      </w:r>
      <w:r>
        <w:rPr>
          <w:rFonts w:ascii="Times New Roman"/>
          <w:b w:val="false"/>
          <w:i w:val="false"/>
          <w:color w:val="000000"/>
          <w:sz w:val="28"/>
        </w:rPr>
        <w:t>)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w:t>
      </w:r>
      <w:r>
        <w:rPr>
          <w:rFonts w:ascii="Times New Roman"/>
          <w:b w:val="false"/>
          <w:i w:val="false"/>
          <w:color w:val="000000"/>
          <w:sz w:val="28"/>
        </w:rPr>
        <w:t>12-қосымшалар</w:t>
      </w:r>
      <w:r>
        <w:rPr>
          <w:rFonts w:ascii="Times New Roman"/>
          <w:b w:val="false"/>
          <w:i w:val="false"/>
          <w:color w:val="000000"/>
          <w:sz w:val="28"/>
        </w:rPr>
        <w:t xml:space="preserve">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w:t>
      </w:r>
      <w:r>
        <w:rPr>
          <w:rFonts w:ascii="Times New Roman"/>
          <w:b w:val="false"/>
          <w:i w:val="false"/>
          <w:color w:val="000000"/>
          <w:sz w:val="28"/>
        </w:rPr>
        <w:t>13-қосымша</w:t>
      </w:r>
      <w:r>
        <w:rPr>
          <w:rFonts w:ascii="Times New Roman"/>
          <w:b w:val="false"/>
          <w:i w:val="false"/>
          <w:color w:val="000000"/>
          <w:sz w:val="28"/>
        </w:rPr>
        <w:t>)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w:t>
      </w:r>
      <w:r>
        <w:rPr>
          <w:rFonts w:ascii="Times New Roman"/>
          <w:b w:val="false"/>
          <w:i w:val="false"/>
          <w:color w:val="000000"/>
          <w:sz w:val="28"/>
        </w:rPr>
        <w:t>14-қосымша</w:t>
      </w:r>
      <w:r>
        <w:rPr>
          <w:rFonts w:ascii="Times New Roman"/>
          <w:b w:val="false"/>
          <w:i w:val="false"/>
          <w:color w:val="000000"/>
          <w:sz w:val="28"/>
        </w:rPr>
        <w:t>)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xml:space="preserve">
      35-бағанда </w:t>
      </w:r>
      <w:r>
        <w:rPr>
          <w:rFonts w:ascii="Times New Roman"/>
          <w:b w:val="false"/>
          <w:i w:val="false"/>
          <w:color w:val="000000"/>
          <w:sz w:val="28"/>
        </w:rPr>
        <w:t>14-қосымша</w:t>
      </w:r>
      <w:r>
        <w:rPr>
          <w:rFonts w:ascii="Times New Roman"/>
          <w:b w:val="false"/>
          <w:i w:val="false"/>
          <w:color w:val="000000"/>
          <w:sz w:val="28"/>
        </w:rPr>
        <w:t xml:space="preserve">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w:t>
      </w:r>
      <w:r>
        <w:rPr>
          <w:rFonts w:ascii="Times New Roman"/>
          <w:b w:val="false"/>
          <w:i w:val="false"/>
          <w:color w:val="000000"/>
          <w:sz w:val="28"/>
        </w:rPr>
        <w:t>15-қосымша</w:t>
      </w:r>
      <w:r>
        <w:rPr>
          <w:rFonts w:ascii="Times New Roman"/>
          <w:b w:val="false"/>
          <w:i w:val="false"/>
          <w:color w:val="000000"/>
          <w:sz w:val="28"/>
        </w:rPr>
        <w:t>)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xml:space="preserve">
      35-бағанда </w:t>
      </w:r>
      <w:r>
        <w:rPr>
          <w:rFonts w:ascii="Times New Roman"/>
          <w:b w:val="false"/>
          <w:i w:val="false"/>
          <w:color w:val="000000"/>
          <w:sz w:val="28"/>
        </w:rPr>
        <w:t>15-қосымшада</w:t>
      </w:r>
      <w:r>
        <w:rPr>
          <w:rFonts w:ascii="Times New Roman"/>
          <w:b w:val="false"/>
          <w:i w:val="false"/>
          <w:color w:val="000000"/>
          <w:sz w:val="28"/>
        </w:rPr>
        <w:t xml:space="preserve">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xml:space="preserve">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w:t>
      </w:r>
      <w:r>
        <w:rPr>
          <w:rFonts w:ascii="Times New Roman"/>
          <w:b w:val="false"/>
          <w:i w:val="false"/>
          <w:color w:val="000000"/>
          <w:sz w:val="28"/>
        </w:rPr>
        <w:t>Жарлығын</w:t>
      </w:r>
      <w:r>
        <w:rPr>
          <w:rFonts w:ascii="Times New Roman"/>
          <w:b w:val="false"/>
          <w:i w:val="false"/>
          <w:color w:val="000000"/>
          <w:sz w:val="28"/>
        </w:rPr>
        <w:t xml:space="preserve"> және № 1284 Жарлығын басшылыққа алған жөн.</w:t>
      </w:r>
    </w:p>
    <w:p>
      <w:pPr>
        <w:spacing w:after="0"/>
        <w:ind w:left="0"/>
        <w:jc w:val="both"/>
      </w:pPr>
      <w:r>
        <w:rPr>
          <w:rFonts w:ascii="Times New Roman"/>
          <w:b w:val="false"/>
          <w:i w:val="false"/>
          <w:color w:val="000000"/>
          <w:sz w:val="28"/>
        </w:rPr>
        <w:t>
      15-111-нысаны (</w:t>
      </w:r>
      <w:r>
        <w:rPr>
          <w:rFonts w:ascii="Times New Roman"/>
          <w:b w:val="false"/>
          <w:i w:val="false"/>
          <w:color w:val="000000"/>
          <w:sz w:val="28"/>
        </w:rPr>
        <w:t>16-қосымша</w:t>
      </w:r>
      <w:r>
        <w:rPr>
          <w:rFonts w:ascii="Times New Roman"/>
          <w:b w:val="false"/>
          <w:i w:val="false"/>
          <w:color w:val="000000"/>
          <w:sz w:val="28"/>
        </w:rPr>
        <w:t>) жедел әскери қызмет әскери қызметшiлерiнiң лауазымдық жалақысы бойынша шығыстарды есептеуге арналған.</w:t>
      </w:r>
    </w:p>
    <w:p>
      <w:pPr>
        <w:spacing w:after="0"/>
        <w:ind w:left="0"/>
        <w:jc w:val="both"/>
      </w:pPr>
      <w:r>
        <w:rPr>
          <w:rFonts w:ascii="Times New Roman"/>
          <w:b w:val="false"/>
          <w:i w:val="false"/>
          <w:color w:val="000000"/>
          <w:sz w:val="28"/>
        </w:rPr>
        <w:t>
      18. 01-112-нысаны (</w:t>
      </w:r>
      <w:r>
        <w:rPr>
          <w:rFonts w:ascii="Times New Roman"/>
          <w:b w:val="false"/>
          <w:i w:val="false"/>
          <w:color w:val="000000"/>
          <w:sz w:val="28"/>
        </w:rPr>
        <w:t>17-қосымша</w:t>
      </w:r>
      <w:r>
        <w:rPr>
          <w:rFonts w:ascii="Times New Roman"/>
          <w:b w:val="false"/>
          <w:i w:val="false"/>
          <w:color w:val="000000"/>
          <w:sz w:val="28"/>
        </w:rPr>
        <w:t>) қосымша ақшалай төлемдер шығындарын есептеуге арналған.</w:t>
      </w:r>
    </w:p>
    <w:p>
      <w:pPr>
        <w:spacing w:after="0"/>
        <w:ind w:left="0"/>
        <w:jc w:val="both"/>
      </w:pPr>
      <w:r>
        <w:rPr>
          <w:rFonts w:ascii="Times New Roman"/>
          <w:b w:val="false"/>
          <w:i w:val="false"/>
          <w:color w:val="000000"/>
          <w:sz w:val="28"/>
        </w:rPr>
        <w:t>
      Осы нысан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 1284 Жарлығына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сыйақыны; мемлекеттiк органдардың орталық аппараттары әкiмшiлiк мемлекеттiк қызметшiлерiне сыйлық, функцияларына халықаралық арбитражды және шетел соттарында мемлекет мүдделерін қорғауды қамтамасыз ету жататын мемлекеттік кірістер органдарының қызметкерлеріне және Қазақстан Республикасы Әділет министрлігінің құрылымдық бөлімшелерінің қызметкерлеріне сыйлық есептеуге арналған.</w:t>
      </w:r>
    </w:p>
    <w:p>
      <w:pPr>
        <w:spacing w:after="0"/>
        <w:ind w:left="0"/>
        <w:jc w:val="both"/>
      </w:pPr>
      <w:r>
        <w:rPr>
          <w:rFonts w:ascii="Times New Roman"/>
          <w:b w:val="false"/>
          <w:i w:val="false"/>
          <w:color w:val="000000"/>
          <w:sz w:val="28"/>
        </w:rPr>
        <w:t>
      19. 01-113-нысаны (</w:t>
      </w:r>
      <w:r>
        <w:rPr>
          <w:rFonts w:ascii="Times New Roman"/>
          <w:b w:val="false"/>
          <w:i w:val="false"/>
          <w:color w:val="000000"/>
          <w:sz w:val="28"/>
        </w:rPr>
        <w:t>18-қосымша</w:t>
      </w:r>
      <w:r>
        <w:rPr>
          <w:rFonts w:ascii="Times New Roman"/>
          <w:b w:val="false"/>
          <w:i w:val="false"/>
          <w:color w:val="000000"/>
          <w:sz w:val="28"/>
        </w:rPr>
        <w:t>) бойынша шығыстар көлемiн айқындау үшiн жасалады.</w:t>
      </w:r>
    </w:p>
    <w:p>
      <w:pPr>
        <w:spacing w:after="0"/>
        <w:ind w:left="0"/>
        <w:jc w:val="both"/>
      </w:pPr>
      <w:r>
        <w:rPr>
          <w:rFonts w:ascii="Times New Roman"/>
          <w:b w:val="false"/>
          <w:i w:val="false"/>
          <w:color w:val="000000"/>
          <w:sz w:val="28"/>
        </w:rPr>
        <w:t xml:space="preserve">
      Бұл нысан № 1284 Жарлықа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20" w:id="4"/>
    <w:p>
      <w:pPr>
        <w:spacing w:after="0"/>
        <w:ind w:left="0"/>
        <w:jc w:val="both"/>
      </w:pPr>
      <w:r>
        <w:rPr>
          <w:rFonts w:ascii="Times New Roman"/>
          <w:b w:val="false"/>
          <w:i w:val="false"/>
          <w:color w:val="000000"/>
          <w:sz w:val="28"/>
        </w:rPr>
        <w:t>
      мынадай мазмұндағы 23-1-тармақпен толықтырылсын:</w:t>
      </w:r>
    </w:p>
    <w:bookmarkEnd w:id="4"/>
    <w:p>
      <w:pPr>
        <w:spacing w:after="0"/>
        <w:ind w:left="0"/>
        <w:jc w:val="both"/>
      </w:pPr>
      <w:r>
        <w:rPr>
          <w:rFonts w:ascii="Times New Roman"/>
          <w:b w:val="false"/>
          <w:i w:val="false"/>
          <w:color w:val="000000"/>
          <w:sz w:val="28"/>
        </w:rPr>
        <w:t xml:space="preserve">
      "23-1. 01-124-нысан (22-1-қосымша) Әлеуметтiк медициналық сақтандыру қорына міндетті әлеуметтiк медициналық сақтандыруға аударымдарды төлеуге шығыстарды есептеуге арналған. </w:t>
      </w:r>
    </w:p>
    <w:p>
      <w:pPr>
        <w:spacing w:after="0"/>
        <w:ind w:left="0"/>
        <w:jc w:val="both"/>
      </w:pPr>
      <w:r>
        <w:rPr>
          <w:rFonts w:ascii="Times New Roman"/>
          <w:b w:val="false"/>
          <w:i w:val="false"/>
          <w:color w:val="000000"/>
          <w:sz w:val="28"/>
        </w:rPr>
        <w:t>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2015 жылғы 6 қарашадағы Заңын басшылыққа алу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01-141, 02-141, 03-141 және 04-141-нысандары (26-29-қосымшалар) 141 "Тамақ өнiмдерiн сатып алу" ерекшелiгi бойынша шығыстарды есептеуге арналған.</w:t>
      </w:r>
    </w:p>
    <w:p>
      <w:pPr>
        <w:spacing w:after="0"/>
        <w:ind w:left="0"/>
        <w:jc w:val="both"/>
      </w:pPr>
      <w:r>
        <w:rPr>
          <w:rFonts w:ascii="Times New Roman"/>
          <w:b w:val="false"/>
          <w:i w:val="false"/>
          <w:color w:val="000000"/>
          <w:sz w:val="28"/>
        </w:rPr>
        <w:t>
      01-141-нысаны (</w:t>
      </w:r>
      <w:r>
        <w:rPr>
          <w:rFonts w:ascii="Times New Roman"/>
          <w:b w:val="false"/>
          <w:i w:val="false"/>
          <w:color w:val="000000"/>
          <w:sz w:val="28"/>
        </w:rPr>
        <w:t>26-қосымша</w:t>
      </w:r>
      <w:r>
        <w:rPr>
          <w:rFonts w:ascii="Times New Roman"/>
          <w:b w:val="false"/>
          <w:i w:val="false"/>
          <w:color w:val="000000"/>
          <w:sz w:val="28"/>
        </w:rPr>
        <w:t>)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w:t>
      </w:r>
      <w:r>
        <w:rPr>
          <w:rFonts w:ascii="Times New Roman"/>
          <w:b w:val="false"/>
          <w:i w:val="false"/>
          <w:color w:val="000000"/>
          <w:sz w:val="28"/>
        </w:rPr>
        <w:t>27-қосымша</w:t>
      </w:r>
      <w:r>
        <w:rPr>
          <w:rFonts w:ascii="Times New Roman"/>
          <w:b w:val="false"/>
          <w:i w:val="false"/>
          <w:color w:val="000000"/>
          <w:sz w:val="28"/>
        </w:rPr>
        <w:t xml:space="preserve">)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w:t>
      </w:r>
      <w:r>
        <w:rPr>
          <w:rFonts w:ascii="Times New Roman"/>
          <w:b w:val="false"/>
          <w:i w:val="false"/>
          <w:color w:val="000000"/>
          <w:sz w:val="28"/>
        </w:rPr>
        <w:t>28-қосымша</w:t>
      </w:r>
      <w:r>
        <w:rPr>
          <w:rFonts w:ascii="Times New Roman"/>
          <w:b w:val="false"/>
          <w:i w:val="false"/>
          <w:color w:val="000000"/>
          <w:sz w:val="28"/>
        </w:rPr>
        <w:t>)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w:t>
      </w:r>
      <w:r>
        <w:rPr>
          <w:rFonts w:ascii="Times New Roman"/>
          <w:b w:val="false"/>
          <w:i w:val="false"/>
          <w:color w:val="000000"/>
          <w:sz w:val="28"/>
        </w:rPr>
        <w:t>29-қосымша</w:t>
      </w:r>
      <w:r>
        <w:rPr>
          <w:rFonts w:ascii="Times New Roman"/>
          <w:b w:val="false"/>
          <w:i w:val="false"/>
          <w:color w:val="000000"/>
          <w:sz w:val="28"/>
        </w:rPr>
        <w:t>)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30-тармақтарды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01-143-нысаны (</w:t>
      </w:r>
      <w:r>
        <w:rPr>
          <w:rFonts w:ascii="Times New Roman"/>
          <w:b w:val="false"/>
          <w:i w:val="false"/>
          <w:color w:val="000000"/>
          <w:sz w:val="28"/>
        </w:rPr>
        <w:t>33-қосымша</w:t>
      </w:r>
      <w:r>
        <w:rPr>
          <w:rFonts w:ascii="Times New Roman"/>
          <w:b w:val="false"/>
          <w:i w:val="false"/>
          <w:color w:val="000000"/>
          <w:sz w:val="28"/>
        </w:rPr>
        <w:t>) Заттай мүлiктер мен басқа да нысандық және арнайы киiмдердi сатып алу, тiгу және жөндеу бойынша шығыстарды есептеу үшiн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w:t>
      </w:r>
      <w:r>
        <w:rPr>
          <w:rFonts w:ascii="Times New Roman"/>
          <w:b w:val="false"/>
          <w:i w:val="false"/>
          <w:color w:val="000000"/>
          <w:sz w:val="28"/>
        </w:rPr>
        <w:t xml:space="preserve">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p>
      <w:pPr>
        <w:spacing w:after="0"/>
        <w:ind w:left="0"/>
        <w:jc w:val="both"/>
      </w:pPr>
      <w:r>
        <w:rPr>
          <w:rFonts w:ascii="Times New Roman"/>
          <w:b w:val="false"/>
          <w:i w:val="false"/>
          <w:color w:val="000000"/>
          <w:sz w:val="28"/>
        </w:rPr>
        <w:t>
      30. 01-144-нысан (</w:t>
      </w:r>
      <w:r>
        <w:rPr>
          <w:rFonts w:ascii="Times New Roman"/>
          <w:b w:val="false"/>
          <w:i w:val="false"/>
          <w:color w:val="000000"/>
          <w:sz w:val="28"/>
        </w:rPr>
        <w:t>34-қосымша</w:t>
      </w:r>
      <w:r>
        <w:rPr>
          <w:rFonts w:ascii="Times New Roman"/>
          <w:b w:val="false"/>
          <w:i w:val="false"/>
          <w:color w:val="000000"/>
          <w:sz w:val="28"/>
        </w:rPr>
        <w:t>) жанар-жағармай материалдарына мемлекетті органдардың шығындарын есептеуге арналған.</w:t>
      </w:r>
    </w:p>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w:t>
      </w:r>
      <w:r>
        <w:rPr>
          <w:rFonts w:ascii="Times New Roman"/>
          <w:b w:val="false"/>
          <w:i w:val="false"/>
          <w:color w:val="000000"/>
          <w:sz w:val="28"/>
        </w:rPr>
        <w:t>35-қосымша</w:t>
      </w:r>
      <w:r>
        <w:rPr>
          <w:rFonts w:ascii="Times New Roman"/>
          <w:b w:val="false"/>
          <w:i w:val="false"/>
          <w:color w:val="000000"/>
          <w:sz w:val="28"/>
        </w:rPr>
        <w:t>)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01-151, 02-151, 03-151, 04-151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42 қосымшалары</w:t>
      </w:r>
      <w:r>
        <w:rPr>
          <w:rFonts w:ascii="Times New Roman"/>
          <w:b w:val="false"/>
          <w:i w:val="false"/>
          <w:color w:val="000000"/>
          <w:sz w:val="28"/>
        </w:rPr>
        <w:t>)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42-қосымшалар</w:t>
      </w:r>
      <w:r>
        <w:rPr>
          <w:rFonts w:ascii="Times New Roman"/>
          <w:b w:val="false"/>
          <w:i w:val="false"/>
          <w:color w:val="000000"/>
          <w:sz w:val="28"/>
        </w:rPr>
        <w:t>) су, электр энергиясын, жылуды, газды тұтыну нормалары белгiленген қуаттылық бiрлiгiнiң саны көрсетiледi.</w:t>
      </w:r>
    </w:p>
    <w:p>
      <w:pPr>
        <w:spacing w:after="0"/>
        <w:ind w:left="0"/>
        <w:jc w:val="both"/>
      </w:pPr>
      <w:r>
        <w:rPr>
          <w:rFonts w:ascii="Times New Roman"/>
          <w:b w:val="false"/>
          <w:i w:val="false"/>
          <w:color w:val="000000"/>
          <w:sz w:val="28"/>
        </w:rPr>
        <w:t>
      01-151-нысанды (</w:t>
      </w:r>
      <w:r>
        <w:rPr>
          <w:rFonts w:ascii="Times New Roman"/>
          <w:b w:val="false"/>
          <w:i w:val="false"/>
          <w:color w:val="000000"/>
          <w:sz w:val="28"/>
        </w:rPr>
        <w:t>39-қосымша</w:t>
      </w:r>
      <w:r>
        <w:rPr>
          <w:rFonts w:ascii="Times New Roman"/>
          <w:b w:val="false"/>
          <w:i w:val="false"/>
          <w:color w:val="000000"/>
          <w:sz w:val="28"/>
        </w:rPr>
        <w:t>)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w:t>
      </w:r>
      <w:r>
        <w:rPr>
          <w:rFonts w:ascii="Times New Roman"/>
          <w:b w:val="false"/>
          <w:i w:val="false"/>
          <w:color w:val="000000"/>
          <w:sz w:val="28"/>
        </w:rPr>
        <w:t>40-қосымша</w:t>
      </w:r>
      <w:r>
        <w:rPr>
          <w:rFonts w:ascii="Times New Roman"/>
          <w:b w:val="false"/>
          <w:i w:val="false"/>
          <w:color w:val="000000"/>
          <w:sz w:val="28"/>
        </w:rPr>
        <w:t>)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w:t>
      </w:r>
      <w:r>
        <w:rPr>
          <w:rFonts w:ascii="Times New Roman"/>
          <w:b w:val="false"/>
          <w:i w:val="false"/>
          <w:color w:val="000000"/>
          <w:sz w:val="28"/>
        </w:rPr>
        <w:t>41-қосымша</w:t>
      </w:r>
      <w:r>
        <w:rPr>
          <w:rFonts w:ascii="Times New Roman"/>
          <w:b w:val="false"/>
          <w:i w:val="false"/>
          <w:color w:val="000000"/>
          <w:sz w:val="28"/>
        </w:rPr>
        <w:t>)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w:t>
      </w:r>
      <w:r>
        <w:rPr>
          <w:rFonts w:ascii="Times New Roman"/>
          <w:b w:val="false"/>
          <w:i w:val="false"/>
          <w:color w:val="000000"/>
          <w:sz w:val="28"/>
        </w:rPr>
        <w:t>42-қосымша</w:t>
      </w:r>
      <w:r>
        <w:rPr>
          <w:rFonts w:ascii="Times New Roman"/>
          <w:b w:val="false"/>
          <w:i w:val="false"/>
          <w:color w:val="000000"/>
          <w:sz w:val="28"/>
        </w:rPr>
        <w:t xml:space="preserve">) мемлекеттiк мекемелер орталық жылу жүйесi бар мемлекеттiк мекемелер үшiн ғимараттарды, үй-жайларды жылытуға арналған шығыстарды есептеу үшiн толтырады. </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01-159, 02-159-нысандар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47-қосымшалар</w:t>
      </w:r>
      <w:r>
        <w:rPr>
          <w:rFonts w:ascii="Times New Roman"/>
          <w:b w:val="false"/>
          <w:i w:val="false"/>
          <w:color w:val="000000"/>
          <w:sz w:val="28"/>
        </w:rPr>
        <w:t>) 159 "Өзге де қызметтер мен жұмыстар" ерекшелiгi бойынша шығыстарды есептеуге арналған.</w:t>
      </w:r>
    </w:p>
    <w:p>
      <w:pPr>
        <w:spacing w:after="0"/>
        <w:ind w:left="0"/>
        <w:jc w:val="both"/>
      </w:pPr>
      <w:r>
        <w:rPr>
          <w:rFonts w:ascii="Times New Roman"/>
          <w:b w:val="false"/>
          <w:i w:val="false"/>
          <w:color w:val="000000"/>
          <w:sz w:val="28"/>
        </w:rPr>
        <w:t>
      01-159-нысаны (</w:t>
      </w:r>
      <w:r>
        <w:rPr>
          <w:rFonts w:ascii="Times New Roman"/>
          <w:b w:val="false"/>
          <w:i w:val="false"/>
          <w:color w:val="000000"/>
          <w:sz w:val="28"/>
        </w:rPr>
        <w:t>46-қосымша</w:t>
      </w:r>
      <w:r>
        <w:rPr>
          <w:rFonts w:ascii="Times New Roman"/>
          <w:b w:val="false"/>
          <w:i w:val="false"/>
          <w:color w:val="000000"/>
          <w:sz w:val="28"/>
        </w:rPr>
        <w:t xml:space="preserve">)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w:t>
      </w:r>
      <w:r>
        <w:rPr>
          <w:rFonts w:ascii="Times New Roman"/>
          <w:b w:val="false"/>
          <w:i w:val="false"/>
          <w:color w:val="000000"/>
          <w:sz w:val="28"/>
        </w:rPr>
        <w:t>47-қосымша</w:t>
      </w:r>
      <w:r>
        <w:rPr>
          <w:rFonts w:ascii="Times New Roman"/>
          <w:b w:val="false"/>
          <w:i w:val="false"/>
          <w:color w:val="000000"/>
          <w:sz w:val="28"/>
        </w:rPr>
        <w:t>)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321, 322, 323, 331, 332, 339, 341, 351, 359, 411, 412, 417, 418, 419, 421, 422, 423, 429, 431, 432, 433, 434, 435, 436, 441, 451, 511, 512, 513, 514, 519, 521, 531, 541, 611, 612, 621, 711, 712, 713, 714, 715, 721 және 722 ерекшелiктерi бойынша жоспарланатын шығыс түрлері бойынша есептеулер еркiн нысанда жасалады.</w:t>
      </w:r>
    </w:p>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435 және 423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кодексіне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9934 болып тіркелген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 қолданылады.";</w:t>
      </w:r>
    </w:p>
    <w:bookmarkStart w:name="z26" w:id="5"/>
    <w:p>
      <w:pPr>
        <w:spacing w:after="0"/>
        <w:ind w:left="0"/>
        <w:jc w:val="both"/>
      </w:pPr>
      <w:r>
        <w:rPr>
          <w:rFonts w:ascii="Times New Roman"/>
          <w:b w:val="false"/>
          <w:i w:val="false"/>
          <w:color w:val="000000"/>
          <w:sz w:val="28"/>
        </w:rPr>
        <w:t>
      41-1-тармақ мынадай мазмұнда толықтырылсын:</w:t>
      </w:r>
    </w:p>
    <w:bookmarkEnd w:id="5"/>
    <w:p>
      <w:pPr>
        <w:spacing w:after="0"/>
        <w:ind w:left="0"/>
        <w:jc w:val="both"/>
      </w:pPr>
      <w:r>
        <w:rPr>
          <w:rFonts w:ascii="Times New Roman"/>
          <w:b w:val="false"/>
          <w:i w:val="false"/>
          <w:color w:val="000000"/>
          <w:sz w:val="28"/>
        </w:rPr>
        <w:t>
      "41-1. 169 "Өзге де нысаналы шығыстар" ерекшелiгi бойынша нысаналы аударымға бағытталған бюджеттік бағдарламалар бойынша жоспарланатын шығыс түрлері Қазақстан Республикасының заңнамалық актілерінде айқындалған мақсаттарға бағытталады. Есептеулерге шығыстардың әрбір түрі бойынша тиісті құжаттар мен негіздемелер қоса беріледі.</w:t>
      </w:r>
    </w:p>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xml:space="preserve">
      1) дербес кластерлік қорға нысаналы аудару бойынша: </w:t>
      </w:r>
    </w:p>
    <w:p>
      <w:pPr>
        <w:spacing w:after="0"/>
        <w:ind w:left="0"/>
        <w:jc w:val="both"/>
      </w:pPr>
      <w:r>
        <w:rPr>
          <w:rFonts w:ascii="Times New Roman"/>
          <w:b w:val="false"/>
          <w:i w:val="false"/>
          <w:color w:val="000000"/>
          <w:sz w:val="28"/>
        </w:rPr>
        <w:t>
      бюджеттік бағдарламалар әкімшілігімен келісілген негізгі техникалық, технологиялық және басқа шешімдер туралы мәліметтерді, сондай-ақ негізгі техникалық-қаржы параметрлерін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дербес кластерлік қордың басқарушы комитеті бекітетін шетелдік инвестициялық қорларға үлестік қатысуды көздейтін тәртіп;</w:t>
      </w:r>
    </w:p>
    <w:p>
      <w:pPr>
        <w:spacing w:after="0"/>
        <w:ind w:left="0"/>
        <w:jc w:val="both"/>
      </w:pPr>
      <w:r>
        <w:rPr>
          <w:rFonts w:ascii="Times New Roman"/>
          <w:b w:val="false"/>
          <w:i w:val="false"/>
          <w:color w:val="000000"/>
          <w:sz w:val="28"/>
        </w:rPr>
        <w:t xml:space="preserve">
      2)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ұйымға нысыналы аудару бойынша техникалық-экономикалық негіздеме қоса беріледі."; </w:t>
      </w:r>
    </w:p>
    <w:bookmarkStart w:name="z27" w:id="6"/>
    <w:p>
      <w:pPr>
        <w:spacing w:after="0"/>
        <w:ind w:left="0"/>
        <w:jc w:val="both"/>
      </w:pPr>
      <w:r>
        <w:rPr>
          <w:rFonts w:ascii="Times New Roman"/>
          <w:b w:val="false"/>
          <w:i w:val="false"/>
          <w:color w:val="000000"/>
          <w:sz w:val="28"/>
        </w:rPr>
        <w:t>
      42-1-тармақты мынадай редакцияда жазылсын:</w:t>
      </w:r>
    </w:p>
    <w:bookmarkEnd w:id="6"/>
    <w:p>
      <w:pPr>
        <w:spacing w:after="0"/>
        <w:ind w:left="0"/>
        <w:jc w:val="both"/>
      </w:pPr>
      <w:r>
        <w:rPr>
          <w:rFonts w:ascii="Times New Roman"/>
          <w:b w:val="false"/>
          <w:i w:val="false"/>
          <w:color w:val="000000"/>
          <w:sz w:val="28"/>
        </w:rPr>
        <w:t>
      "42-1.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Заңды тұлғаларға, оның ішінде шаруа (фермерлік) қожалықтарына берілетін субсидиялар шығыстарын есептеуге арналған 01-311-нысан (</w:t>
      </w:r>
      <w:r>
        <w:rPr>
          <w:rFonts w:ascii="Times New Roman"/>
          <w:b w:val="false"/>
          <w:i w:val="false"/>
          <w:color w:val="000000"/>
          <w:sz w:val="28"/>
        </w:rPr>
        <w:t>59-қосымша</w:t>
      </w:r>
      <w:r>
        <w:rPr>
          <w:rFonts w:ascii="Times New Roman"/>
          <w:b w:val="false"/>
          <w:i w:val="false"/>
          <w:color w:val="000000"/>
          <w:sz w:val="28"/>
        </w:rPr>
        <w:t>). Шығындар бағыттары бойынша есептеулермен бірге негіздемелік құжаттар ұсынылады.</w:t>
      </w:r>
    </w:p>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w:t>
      </w:r>
      <w:r>
        <w:rPr>
          <w:rFonts w:ascii="Times New Roman"/>
          <w:b w:val="false"/>
          <w:i w:val="false"/>
          <w:color w:val="000000"/>
          <w:sz w:val="28"/>
        </w:rPr>
        <w:t>60-қосымша</w:t>
      </w:r>
      <w:r>
        <w:rPr>
          <w:rFonts w:ascii="Times New Roman"/>
          <w:b w:val="false"/>
          <w:i w:val="false"/>
          <w:color w:val="000000"/>
          <w:sz w:val="28"/>
        </w:rPr>
        <w:t>)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32" w:id="7"/>
    <w:p>
      <w:pPr>
        <w:spacing w:after="0"/>
        <w:ind w:left="0"/>
        <w:jc w:val="both"/>
      </w:pPr>
      <w:r>
        <w:rPr>
          <w:rFonts w:ascii="Times New Roman"/>
          <w:b w:val="false"/>
          <w:i w:val="false"/>
          <w:color w:val="000000"/>
          <w:sz w:val="28"/>
        </w:rPr>
        <w:t xml:space="preserve">
      22-1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50-қосымшалары</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13 -қосымшаларға</w:t>
      </w:r>
      <w:r>
        <w:rPr>
          <w:rFonts w:ascii="Times New Roman"/>
          <w:b w:val="false"/>
          <w:i w:val="false"/>
          <w:color w:val="000000"/>
          <w:sz w:val="28"/>
        </w:rPr>
        <w:t xml:space="preserve"> сәйкес редакцияда жазылсын.</w:t>
      </w:r>
    </w:p>
    <w:bookmarkStart w:name="z35"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8"/>
    <w:bookmarkStart w:name="z36" w:id="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9"/>
    <w:bookmarkStart w:name="z37" w:id="10"/>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10"/>
    <w:bookmarkStart w:name="z38"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 </w:t>
      </w:r>
    </w:p>
    <w:bookmarkEnd w:id="11"/>
    <w:bookmarkStart w:name="z39" w:id="1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2"/>
    <w:bookmarkStart w:name="z40" w:id="13"/>
    <w:p>
      <w:pPr>
        <w:spacing w:after="0"/>
        <w:ind w:left="0"/>
        <w:jc w:val="both"/>
      </w:pPr>
      <w:r>
        <w:rPr>
          <w:rFonts w:ascii="Times New Roman"/>
          <w:b w:val="false"/>
          <w:i w:val="false"/>
          <w:color w:val="000000"/>
          <w:sz w:val="28"/>
        </w:rPr>
        <w:t>
      3. Осы бұйрық 2017 жылғы 1 қаңтардан бастап қолданысқа енгізілетін 1-тармақтың 1) тармақшасын және 2) тармақшасының жетпіс жетінші, жетпіс сегізінші, жетпіс тоғызыншы және жүз алпыс жетінші абзацтарын қоспағанда,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04-111-нысан</w:t>
            </w:r>
          </w:p>
        </w:tc>
      </w:tr>
    </w:tbl>
    <w:bookmarkStart w:name="z42" w:id="14"/>
    <w:p>
      <w:pPr>
        <w:spacing w:after="0"/>
        <w:ind w:left="0"/>
        <w:jc w:val="left"/>
      </w:pPr>
      <w:r>
        <w:rPr>
          <w:rFonts w:ascii="Times New Roman"/>
          <w:b/>
          <w:i w:val="false"/>
          <w:color w:val="000000"/>
        </w:rPr>
        <w:t xml:space="preserve"> Мемлекеттiк бiлiм беру мекемелерi қызметкерлерiнiң еңбекақысына</w:t>
      </w:r>
      <w:r>
        <w:br/>
      </w:r>
      <w:r>
        <w:rPr>
          <w:rFonts w:ascii="Times New Roman"/>
          <w:b/>
          <w:i w:val="false"/>
          <w:color w:val="000000"/>
        </w:rPr>
        <w:t>арналған шығыстарды есептеу</w:t>
      </w:r>
    </w:p>
    <w:bookmarkEnd w:id="1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w:t>
            </w:r>
          </w:p>
          <w:p>
            <w:pPr>
              <w:spacing w:after="20"/>
              <w:ind w:left="20"/>
              <w:jc w:val="both"/>
            </w:pPr>
            <w:r>
              <w:rPr>
                <w:rFonts w:ascii="Times New Roman"/>
                <w:b w:val="false"/>
                <w:i w:val="false"/>
                <w:color w:val="000000"/>
                <w:sz w:val="20"/>
              </w:rPr>
              <w:t>
24 бағ.+</w:t>
            </w:r>
          </w:p>
          <w:p>
            <w:pPr>
              <w:spacing w:after="20"/>
              <w:ind w:left="20"/>
              <w:jc w:val="both"/>
            </w:pPr>
            <w:r>
              <w:rPr>
                <w:rFonts w:ascii="Times New Roman"/>
                <w:b w:val="false"/>
                <w:i w:val="false"/>
                <w:color w:val="000000"/>
                <w:sz w:val="20"/>
              </w:rPr>
              <w:t>
26 бағ.+</w:t>
            </w:r>
          </w:p>
          <w:p>
            <w:pPr>
              <w:spacing w:after="20"/>
              <w:ind w:left="20"/>
              <w:jc w:val="both"/>
            </w:pPr>
            <w:r>
              <w:rPr>
                <w:rFonts w:ascii="Times New Roman"/>
                <w:b w:val="false"/>
                <w:i w:val="false"/>
                <w:color w:val="000000"/>
                <w:sz w:val="20"/>
              </w:rPr>
              <w:t>
28 бағ.+</w:t>
            </w:r>
          </w:p>
          <w:p>
            <w:pPr>
              <w:spacing w:after="20"/>
              <w:ind w:left="20"/>
              <w:jc w:val="both"/>
            </w:pPr>
            <w:r>
              <w:rPr>
                <w:rFonts w:ascii="Times New Roman"/>
                <w:b w:val="false"/>
                <w:i w:val="false"/>
                <w:color w:val="000000"/>
                <w:sz w:val="20"/>
              </w:rPr>
              <w:t>
30 бағ.+</w:t>
            </w:r>
          </w:p>
          <w:p>
            <w:pPr>
              <w:spacing w:after="20"/>
              <w:ind w:left="20"/>
              <w:jc w:val="both"/>
            </w:pPr>
            <w:r>
              <w:rPr>
                <w:rFonts w:ascii="Times New Roman"/>
                <w:b w:val="false"/>
                <w:i w:val="false"/>
                <w:color w:val="000000"/>
                <w:sz w:val="20"/>
              </w:rPr>
              <w:t>
32 бағ.+</w:t>
            </w:r>
          </w:p>
          <w:p>
            <w:pPr>
              <w:spacing w:after="20"/>
              <w:ind w:left="20"/>
              <w:jc w:val="both"/>
            </w:pPr>
            <w:r>
              <w:rPr>
                <w:rFonts w:ascii="Times New Roman"/>
                <w:b w:val="false"/>
                <w:i w:val="false"/>
                <w:color w:val="000000"/>
                <w:sz w:val="20"/>
              </w:rPr>
              <w:t>
34 бағ.+</w:t>
            </w:r>
          </w:p>
          <w:p>
            <w:pPr>
              <w:spacing w:after="20"/>
              <w:ind w:left="20"/>
              <w:jc w:val="both"/>
            </w:pPr>
            <w:r>
              <w:rPr>
                <w:rFonts w:ascii="Times New Roman"/>
                <w:b w:val="false"/>
                <w:i w:val="false"/>
                <w:color w:val="000000"/>
                <w:sz w:val="20"/>
              </w:rPr>
              <w:t>
36 бағ.+</w:t>
            </w:r>
          </w:p>
          <w:p>
            <w:pPr>
              <w:spacing w:after="20"/>
              <w:ind w:left="20"/>
              <w:jc w:val="both"/>
            </w:pPr>
            <w:r>
              <w:rPr>
                <w:rFonts w:ascii="Times New Roman"/>
                <w:b w:val="false"/>
                <w:i w:val="false"/>
                <w:color w:val="000000"/>
                <w:sz w:val="20"/>
              </w:rPr>
              <w:t>
38 бағ.+</w:t>
            </w:r>
          </w:p>
          <w:p>
            <w:pPr>
              <w:spacing w:after="20"/>
              <w:ind w:left="20"/>
              <w:jc w:val="both"/>
            </w:pPr>
            <w:r>
              <w:rPr>
                <w:rFonts w:ascii="Times New Roman"/>
                <w:b w:val="false"/>
                <w:i w:val="false"/>
                <w:color w:val="000000"/>
                <w:sz w:val="20"/>
              </w:rPr>
              <w:t>
40 бағ. +</w:t>
            </w:r>
          </w:p>
          <w:p>
            <w:pPr>
              <w:spacing w:after="20"/>
              <w:ind w:left="20"/>
              <w:jc w:val="both"/>
            </w:pPr>
            <w:r>
              <w:rPr>
                <w:rFonts w:ascii="Times New Roman"/>
                <w:b w:val="false"/>
                <w:i w:val="false"/>
                <w:color w:val="000000"/>
                <w:sz w:val="20"/>
              </w:rPr>
              <w:t>
42 бағ.+</w:t>
            </w:r>
          </w:p>
          <w:p>
            <w:pPr>
              <w:spacing w:after="20"/>
              <w:ind w:left="20"/>
              <w:jc w:val="both"/>
            </w:pPr>
            <w:r>
              <w:rPr>
                <w:rFonts w:ascii="Times New Roman"/>
                <w:b w:val="false"/>
                <w:i w:val="false"/>
                <w:color w:val="000000"/>
                <w:sz w:val="20"/>
              </w:rPr>
              <w:t>
44 бағ.+</w:t>
            </w:r>
          </w:p>
          <w:p>
            <w:pPr>
              <w:spacing w:after="20"/>
              <w:ind w:left="20"/>
              <w:jc w:val="both"/>
            </w:pPr>
            <w:r>
              <w:rPr>
                <w:rFonts w:ascii="Times New Roman"/>
                <w:b w:val="false"/>
                <w:i w:val="false"/>
                <w:color w:val="000000"/>
                <w:sz w:val="20"/>
              </w:rPr>
              <w:t>
46 бағ.+48 бағ.+</w:t>
            </w:r>
          </w:p>
          <w:p>
            <w:pPr>
              <w:spacing w:after="20"/>
              <w:ind w:left="20"/>
              <w:jc w:val="both"/>
            </w:pPr>
            <w:r>
              <w:rPr>
                <w:rFonts w:ascii="Times New Roman"/>
                <w:b w:val="false"/>
                <w:i w:val="false"/>
                <w:color w:val="000000"/>
                <w:sz w:val="20"/>
              </w:rPr>
              <w:t>
50 бағ.+ 53 бағ.+</w:t>
            </w:r>
          </w:p>
          <w:p>
            <w:pPr>
              <w:spacing w:after="20"/>
              <w:ind w:left="20"/>
              <w:jc w:val="both"/>
            </w:pPr>
            <w:r>
              <w:rPr>
                <w:rFonts w:ascii="Times New Roman"/>
                <w:b w:val="false"/>
                <w:i w:val="false"/>
                <w:color w:val="000000"/>
                <w:sz w:val="20"/>
              </w:rPr>
              <w:t>
55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(АЕК х 51 -бағ.х 52-бағ./1000)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20бағ.+56 бағ.+61 бағ.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жиыныгр.62х12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(58 бағ.+60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43" w:id="15"/>
      <w:r>
        <w:rPr>
          <w:rFonts w:ascii="Times New Roman"/>
          <w:b w:val="false"/>
          <w:i w:val="false"/>
          <w:color w:val="000000"/>
          <w:sz w:val="28"/>
        </w:rPr>
        <w:t>
      (қолы)   (аты-жөні (болған жағдайда))</w:t>
      </w:r>
    </w:p>
    <w:bookmarkEnd w:id="1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06-111-нысан</w:t>
      </w:r>
    </w:p>
    <w:bookmarkStart w:name="z44" w:id="16"/>
    <w:p>
      <w:pPr>
        <w:spacing w:after="0"/>
        <w:ind w:left="0"/>
        <w:jc w:val="left"/>
      </w:pPr>
      <w:r>
        <w:rPr>
          <w:rFonts w:ascii="Times New Roman"/>
          <w:b/>
          <w:i w:val="false"/>
          <w:color w:val="000000"/>
        </w:rPr>
        <w:t xml:space="preserve"> Мемлекеттiк денсаулық сақтау мекемелерi қызметкерлерiнiң</w:t>
      </w:r>
      <w:r>
        <w:br/>
      </w:r>
      <w:r>
        <w:rPr>
          <w:rFonts w:ascii="Times New Roman"/>
          <w:b/>
          <w:i w:val="false"/>
          <w:color w:val="000000"/>
        </w:rPr>
        <w:t>еңбекақысына арналған шығыстарды есептеу</w:t>
      </w:r>
    </w:p>
    <w:bookmarkEnd w:id="1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(20 бағ.+</w:t>
            </w:r>
          </w:p>
          <w:p>
            <w:pPr>
              <w:spacing w:after="20"/>
              <w:ind w:left="20"/>
              <w:jc w:val="both"/>
            </w:pPr>
            <w:r>
              <w:rPr>
                <w:rFonts w:ascii="Times New Roman"/>
                <w:b w:val="false"/>
                <w:i w:val="false"/>
                <w:color w:val="000000"/>
                <w:sz w:val="20"/>
              </w:rPr>
              <w:t>
22 бағ.+</w:t>
            </w:r>
          </w:p>
          <w:p>
            <w:pPr>
              <w:spacing w:after="20"/>
              <w:ind w:left="20"/>
              <w:jc w:val="both"/>
            </w:pPr>
            <w:r>
              <w:rPr>
                <w:rFonts w:ascii="Times New Roman"/>
                <w:b w:val="false"/>
                <w:i w:val="false"/>
                <w:color w:val="000000"/>
                <w:sz w:val="20"/>
              </w:rPr>
              <w:t>
24 бағ.+</w:t>
            </w:r>
          </w:p>
          <w:p>
            <w:pPr>
              <w:spacing w:after="20"/>
              <w:ind w:left="20"/>
              <w:jc w:val="both"/>
            </w:pPr>
            <w:r>
              <w:rPr>
                <w:rFonts w:ascii="Times New Roman"/>
                <w:b w:val="false"/>
                <w:i w:val="false"/>
                <w:color w:val="000000"/>
                <w:sz w:val="20"/>
              </w:rPr>
              <w:t>
26 бағ.+</w:t>
            </w:r>
          </w:p>
          <w:p>
            <w:pPr>
              <w:spacing w:after="20"/>
              <w:ind w:left="20"/>
              <w:jc w:val="both"/>
            </w:pPr>
            <w:r>
              <w:rPr>
                <w:rFonts w:ascii="Times New Roman"/>
                <w:b w:val="false"/>
                <w:i w:val="false"/>
                <w:color w:val="000000"/>
                <w:sz w:val="20"/>
              </w:rPr>
              <w:t>
28 бағ.+</w:t>
            </w:r>
          </w:p>
          <w:p>
            <w:pPr>
              <w:spacing w:after="20"/>
              <w:ind w:left="20"/>
              <w:jc w:val="both"/>
            </w:pPr>
            <w:r>
              <w:rPr>
                <w:rFonts w:ascii="Times New Roman"/>
                <w:b w:val="false"/>
                <w:i w:val="false"/>
                <w:color w:val="000000"/>
                <w:sz w:val="20"/>
              </w:rPr>
              <w:t>
30 бағ.+</w:t>
            </w:r>
          </w:p>
          <w:p>
            <w:pPr>
              <w:spacing w:after="20"/>
              <w:ind w:left="20"/>
              <w:jc w:val="both"/>
            </w:pPr>
            <w:r>
              <w:rPr>
                <w:rFonts w:ascii="Times New Roman"/>
                <w:b w:val="false"/>
                <w:i w:val="false"/>
                <w:color w:val="000000"/>
                <w:sz w:val="20"/>
              </w:rPr>
              <w:t>
32 бағ.+</w:t>
            </w:r>
          </w:p>
          <w:p>
            <w:pPr>
              <w:spacing w:after="20"/>
              <w:ind w:left="20"/>
              <w:jc w:val="both"/>
            </w:pPr>
            <w:r>
              <w:rPr>
                <w:rFonts w:ascii="Times New Roman"/>
                <w:b w:val="false"/>
                <w:i w:val="false"/>
                <w:color w:val="000000"/>
                <w:sz w:val="20"/>
              </w:rPr>
              <w:t>
34 бағ.+</w:t>
            </w:r>
          </w:p>
          <w:p>
            <w:pPr>
              <w:spacing w:after="20"/>
              <w:ind w:left="20"/>
              <w:jc w:val="both"/>
            </w:pPr>
            <w:r>
              <w:rPr>
                <w:rFonts w:ascii="Times New Roman"/>
                <w:b w:val="false"/>
                <w:i w:val="false"/>
                <w:color w:val="000000"/>
                <w:sz w:val="20"/>
              </w:rPr>
              <w:t>
36 бағ.+</w:t>
            </w:r>
          </w:p>
          <w:p>
            <w:pPr>
              <w:spacing w:after="20"/>
              <w:ind w:left="20"/>
              <w:jc w:val="both"/>
            </w:pPr>
            <w:r>
              <w:rPr>
                <w:rFonts w:ascii="Times New Roman"/>
                <w:b w:val="false"/>
                <w:i w:val="false"/>
                <w:color w:val="000000"/>
                <w:sz w:val="20"/>
              </w:rPr>
              <w:t>
38 бағ.+</w:t>
            </w:r>
          </w:p>
          <w:p>
            <w:pPr>
              <w:spacing w:after="20"/>
              <w:ind w:left="20"/>
              <w:jc w:val="both"/>
            </w:pPr>
            <w:r>
              <w:rPr>
                <w:rFonts w:ascii="Times New Roman"/>
                <w:b w:val="false"/>
                <w:i w:val="false"/>
                <w:color w:val="000000"/>
                <w:sz w:val="20"/>
              </w:rPr>
              <w:t>
40 бағ.+</w:t>
            </w:r>
          </w:p>
          <w:p>
            <w:pPr>
              <w:spacing w:after="20"/>
              <w:ind w:left="20"/>
              <w:jc w:val="both"/>
            </w:pPr>
            <w:r>
              <w:rPr>
                <w:rFonts w:ascii="Times New Roman"/>
                <w:b w:val="false"/>
                <w:i w:val="false"/>
                <w:color w:val="000000"/>
                <w:sz w:val="20"/>
              </w:rPr>
              <w:t>
43 бағ.+</w:t>
            </w:r>
          </w:p>
          <w:p>
            <w:pPr>
              <w:spacing w:after="20"/>
              <w:ind w:left="20"/>
              <w:jc w:val="both"/>
            </w:pPr>
            <w:r>
              <w:rPr>
                <w:rFonts w:ascii="Times New Roman"/>
                <w:b w:val="false"/>
                <w:i w:val="false"/>
                <w:color w:val="000000"/>
                <w:sz w:val="20"/>
              </w:rPr>
              <w:t>
45 бағ.+</w:t>
            </w:r>
          </w:p>
          <w:p>
            <w:pPr>
              <w:spacing w:after="20"/>
              <w:ind w:left="20"/>
              <w:jc w:val="both"/>
            </w:pPr>
            <w:r>
              <w:rPr>
                <w:rFonts w:ascii="Times New Roman"/>
                <w:b w:val="false"/>
                <w:i w:val="false"/>
                <w:color w:val="000000"/>
                <w:sz w:val="20"/>
              </w:rPr>
              <w:t>
47 бағ.)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Сомасы(АЕК х 42 -бағ.х 43-бағ./1000)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20бағ.+56 бағ.+61 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гр.62х12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үстемеақылардың сомасы (58 бағ.+60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45" w:id="17"/>
      <w:r>
        <w:rPr>
          <w:rFonts w:ascii="Times New Roman"/>
          <w:b w:val="false"/>
          <w:i w:val="false"/>
          <w:color w:val="000000"/>
          <w:sz w:val="28"/>
        </w:rPr>
        <w:t>
      (қолы)   (аты-жөні (болған жағдайда))</w:t>
      </w:r>
    </w:p>
    <w:bookmarkEnd w:id="1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07-111-нысан</w:t>
      </w:r>
    </w:p>
    <w:bookmarkStart w:name="z46" w:id="18"/>
    <w:p>
      <w:pPr>
        <w:spacing w:after="0"/>
        <w:ind w:left="0"/>
        <w:jc w:val="left"/>
      </w:pPr>
      <w:r>
        <w:rPr>
          <w:rFonts w:ascii="Times New Roman"/>
          <w:b/>
          <w:i w:val="false"/>
          <w:color w:val="000000"/>
        </w:rPr>
        <w:t xml:space="preserve"> Мемлекеттiк әлеуметтiк қамтамасыз ету қызметкерлерiнiң еңбек</w:t>
      </w:r>
      <w:r>
        <w:br/>
      </w:r>
      <w:r>
        <w:rPr>
          <w:rFonts w:ascii="Times New Roman"/>
          <w:b/>
          <w:i w:val="false"/>
          <w:color w:val="000000"/>
        </w:rPr>
        <w:t>ақысына арналған шығыстарды есептеу</w:t>
      </w:r>
    </w:p>
    <w:bookmarkEnd w:id="1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уақыттағы жұмысы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 35 -бағ.х 36-бағ./1000)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бағ.+24бағ.+</w:t>
            </w:r>
          </w:p>
          <w:p>
            <w:pPr>
              <w:spacing w:after="20"/>
              <w:ind w:left="20"/>
              <w:jc w:val="both"/>
            </w:pPr>
            <w:r>
              <w:rPr>
                <w:rFonts w:ascii="Times New Roman"/>
                <w:b w:val="false"/>
                <w:i w:val="false"/>
                <w:color w:val="000000"/>
                <w:sz w:val="20"/>
              </w:rPr>
              <w:t>
26 бағ.+28 бағ.+</w:t>
            </w:r>
          </w:p>
          <w:p>
            <w:pPr>
              <w:spacing w:after="20"/>
              <w:ind w:left="20"/>
              <w:jc w:val="both"/>
            </w:pPr>
            <w:r>
              <w:rPr>
                <w:rFonts w:ascii="Times New Roman"/>
                <w:b w:val="false"/>
                <w:i w:val="false"/>
                <w:color w:val="000000"/>
                <w:sz w:val="20"/>
              </w:rPr>
              <w:t>
30 бағ.+32 бағ.+</w:t>
            </w:r>
          </w:p>
          <w:p>
            <w:pPr>
              <w:spacing w:after="20"/>
              <w:ind w:left="20"/>
              <w:jc w:val="both"/>
            </w:pPr>
            <w:r>
              <w:rPr>
                <w:rFonts w:ascii="Times New Roman"/>
                <w:b w:val="false"/>
                <w:i w:val="false"/>
                <w:color w:val="000000"/>
                <w:sz w:val="20"/>
              </w:rPr>
              <w:t>
34 бағ.+37 бағ.+</w:t>
            </w:r>
          </w:p>
          <w:p>
            <w:pPr>
              <w:spacing w:after="20"/>
              <w:ind w:left="20"/>
              <w:jc w:val="both"/>
            </w:pPr>
            <w:r>
              <w:rPr>
                <w:rFonts w:ascii="Times New Roman"/>
                <w:b w:val="false"/>
                <w:i w:val="false"/>
                <w:color w:val="000000"/>
                <w:sz w:val="20"/>
              </w:rPr>
              <w:t>
39 бағ.+41 бағ.+</w:t>
            </w:r>
          </w:p>
          <w:p>
            <w:pPr>
              <w:spacing w:after="20"/>
              <w:ind w:left="20"/>
              <w:jc w:val="both"/>
            </w:pPr>
            <w:r>
              <w:rPr>
                <w:rFonts w:ascii="Times New Roman"/>
                <w:b w:val="false"/>
                <w:i w:val="false"/>
                <w:color w:val="000000"/>
                <w:sz w:val="20"/>
              </w:rPr>
              <w:t>
43 бағ.+45 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 бағ.+46 бағ.+51 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гр.52х12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атағы үшін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(48 бағ.+50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47" w:id="19"/>
      <w:r>
        <w:rPr>
          <w:rFonts w:ascii="Times New Roman"/>
          <w:b w:val="false"/>
          <w:i w:val="false"/>
          <w:color w:val="000000"/>
          <w:sz w:val="28"/>
        </w:rPr>
        <w:t>
      (қолы)   (аты-жөні (болған жағдайда))</w:t>
      </w:r>
    </w:p>
    <w:bookmarkEnd w:id="1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08-111-нысан</w:t>
      </w:r>
    </w:p>
    <w:bookmarkStart w:name="z48" w:id="20"/>
    <w:p>
      <w:pPr>
        <w:spacing w:after="0"/>
        <w:ind w:left="0"/>
        <w:jc w:val="left"/>
      </w:pPr>
      <w:r>
        <w:rPr>
          <w:rFonts w:ascii="Times New Roman"/>
          <w:b/>
          <w:i w:val="false"/>
          <w:color w:val="000000"/>
        </w:rPr>
        <w:t xml:space="preserve"> Мемлекеттiк мәдениет және мұрағат iстерi мекемелерi</w:t>
      </w:r>
      <w:r>
        <w:br/>
      </w:r>
      <w:r>
        <w:rPr>
          <w:rFonts w:ascii="Times New Roman"/>
          <w:b/>
          <w:i w:val="false"/>
          <w:color w:val="000000"/>
        </w:rPr>
        <w:t>қызметкерлерiнiң еңбекақысына арналған шығыстарды есептеу</w:t>
      </w:r>
    </w:p>
    <w:bookmarkEnd w:id="2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уақыттағы жұмысы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бағ.+24бағ.+</w:t>
            </w:r>
          </w:p>
          <w:p>
            <w:pPr>
              <w:spacing w:after="20"/>
              <w:ind w:left="20"/>
              <w:jc w:val="both"/>
            </w:pPr>
            <w:r>
              <w:rPr>
                <w:rFonts w:ascii="Times New Roman"/>
                <w:b w:val="false"/>
                <w:i w:val="false"/>
                <w:color w:val="000000"/>
                <w:sz w:val="20"/>
              </w:rPr>
              <w:t>
26 бағ.+28 бағ.+</w:t>
            </w:r>
          </w:p>
          <w:p>
            <w:pPr>
              <w:spacing w:after="20"/>
              <w:ind w:left="20"/>
              <w:jc w:val="both"/>
            </w:pPr>
            <w:r>
              <w:rPr>
                <w:rFonts w:ascii="Times New Roman"/>
                <w:b w:val="false"/>
                <w:i w:val="false"/>
                <w:color w:val="000000"/>
                <w:sz w:val="20"/>
              </w:rPr>
              <w:t>
30 бағ.+32 бағ.+</w:t>
            </w:r>
          </w:p>
          <w:p>
            <w:pPr>
              <w:spacing w:after="20"/>
              <w:ind w:left="20"/>
              <w:jc w:val="both"/>
            </w:pPr>
            <w:r>
              <w:rPr>
                <w:rFonts w:ascii="Times New Roman"/>
                <w:b w:val="false"/>
                <w:i w:val="false"/>
                <w:color w:val="000000"/>
                <w:sz w:val="20"/>
              </w:rPr>
              <w:t>
34 бағ.+36 бағ.+</w:t>
            </w:r>
          </w:p>
          <w:p>
            <w:pPr>
              <w:spacing w:after="20"/>
              <w:ind w:left="20"/>
              <w:jc w:val="both"/>
            </w:pPr>
            <w:r>
              <w:rPr>
                <w:rFonts w:ascii="Times New Roman"/>
                <w:b w:val="false"/>
                <w:i w:val="false"/>
                <w:color w:val="000000"/>
                <w:sz w:val="20"/>
              </w:rPr>
              <w:t>
38 бағ.+40 бағ.+</w:t>
            </w:r>
          </w:p>
          <w:p>
            <w:pPr>
              <w:spacing w:after="20"/>
              <w:ind w:left="20"/>
              <w:jc w:val="both"/>
            </w:pPr>
            <w:r>
              <w:rPr>
                <w:rFonts w:ascii="Times New Roman"/>
                <w:b w:val="false"/>
                <w:i w:val="false"/>
                <w:color w:val="000000"/>
                <w:sz w:val="20"/>
              </w:rPr>
              <w:t>
43 бағ.+45 бағ.+47 бағ.)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 35 -бағ.х 36-бағ./1000)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20бағ.+48 бағ.+53 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w:t>
            </w:r>
          </w:p>
          <w:p>
            <w:pPr>
              <w:spacing w:after="20"/>
              <w:ind w:left="20"/>
              <w:jc w:val="both"/>
            </w:pPr>
            <w:r>
              <w:rPr>
                <w:rFonts w:ascii="Times New Roman"/>
                <w:b w:val="false"/>
                <w:i w:val="false"/>
                <w:color w:val="000000"/>
                <w:sz w:val="20"/>
              </w:rPr>
              <w:t>
гр.54х12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атағы үшін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(50 бағ.+52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49" w:id="21"/>
      <w:r>
        <w:rPr>
          <w:rFonts w:ascii="Times New Roman"/>
          <w:b w:val="false"/>
          <w:i w:val="false"/>
          <w:color w:val="000000"/>
          <w:sz w:val="28"/>
        </w:rPr>
        <w:t>
      (қолы)   (аты-жөні (болған жағдайда))</w:t>
      </w:r>
    </w:p>
    <w:bookmarkEnd w:id="2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09-111-нысан</w:t>
      </w:r>
    </w:p>
    <w:bookmarkStart w:name="z50" w:id="22"/>
    <w:p>
      <w:pPr>
        <w:spacing w:after="0"/>
        <w:ind w:left="0"/>
        <w:jc w:val="left"/>
      </w:pPr>
      <w:r>
        <w:rPr>
          <w:rFonts w:ascii="Times New Roman"/>
          <w:b/>
          <w:i w:val="false"/>
          <w:color w:val="000000"/>
        </w:rPr>
        <w:t xml:space="preserve"> Мемлекеттiк дене шынықтыру және спорт мекемелерi</w:t>
      </w:r>
      <w:r>
        <w:br/>
      </w:r>
      <w:r>
        <w:rPr>
          <w:rFonts w:ascii="Times New Roman"/>
          <w:b/>
          <w:i w:val="false"/>
          <w:color w:val="000000"/>
        </w:rPr>
        <w:t>қызметкерлерiнiң еңбекақысына арналған шығыстарды есептеу</w:t>
      </w:r>
    </w:p>
    <w:bookmarkEnd w:id="2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штаттық командалар және спорт резерві дирекциясының қызметкерлеріне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(АЕК х 35 -бағ.х 36-бағ./1000)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бағ.+ 24бағ.+26 бағ.+28 бағ.+30 бағ.+32 бағ.+</w:t>
            </w:r>
          </w:p>
          <w:p>
            <w:pPr>
              <w:spacing w:after="20"/>
              <w:ind w:left="20"/>
              <w:jc w:val="both"/>
            </w:pPr>
            <w:r>
              <w:rPr>
                <w:rFonts w:ascii="Times New Roman"/>
                <w:b w:val="false"/>
                <w:i w:val="false"/>
                <w:color w:val="000000"/>
                <w:sz w:val="20"/>
              </w:rPr>
              <w:t>
34 бағ.+36 бағ.+38 бағ.+40 бағ.+42 бағ.+44 бағ.+47 бағ.+49 бағ.+51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20бағ.+52 бағ.+59 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w:t>
            </w:r>
          </w:p>
          <w:p>
            <w:pPr>
              <w:spacing w:after="20"/>
              <w:ind w:left="20"/>
              <w:jc w:val="both"/>
            </w:pPr>
            <w:r>
              <w:rPr>
                <w:rFonts w:ascii="Times New Roman"/>
                <w:b w:val="false"/>
                <w:i w:val="false"/>
                <w:color w:val="000000"/>
                <w:sz w:val="20"/>
              </w:rPr>
              <w:t>
гр.60х12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(54 бағ.+56 бағ.+58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51" w:id="23"/>
      <w:r>
        <w:rPr>
          <w:rFonts w:ascii="Times New Roman"/>
          <w:b w:val="false"/>
          <w:i w:val="false"/>
          <w:color w:val="000000"/>
          <w:sz w:val="28"/>
        </w:rPr>
        <w:t>
      (қолы)   (аты-жөні (болған жағдайда))</w:t>
      </w:r>
    </w:p>
    <w:bookmarkEnd w:id="23"/>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10-111-нысан</w:t>
      </w:r>
    </w:p>
    <w:bookmarkStart w:name="z52" w:id="24"/>
    <w:p>
      <w:pPr>
        <w:spacing w:after="0"/>
        <w:ind w:left="0"/>
        <w:jc w:val="left"/>
      </w:pPr>
      <w:r>
        <w:rPr>
          <w:rFonts w:ascii="Times New Roman"/>
          <w:b/>
          <w:i w:val="false"/>
          <w:color w:val="000000"/>
        </w:rPr>
        <w:t xml:space="preserve"> Өзге де мемлекеттiк мекеме қызметкерлерiнiң еңбекақысына</w:t>
      </w:r>
      <w:r>
        <w:br/>
      </w:r>
      <w:r>
        <w:rPr>
          <w:rFonts w:ascii="Times New Roman"/>
          <w:b/>
          <w:i w:val="false"/>
          <w:color w:val="000000"/>
        </w:rPr>
        <w:t>арналған шығыстарды есептеу</w:t>
      </w:r>
    </w:p>
    <w:bookmarkEnd w:id="2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және уақытша болмаған қызметкердің міндеттерін орындағаны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(АЕК х 35 -бағ.х 36-бағ./1000)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секiргенi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жауынгерлiк дайындықты қамтамасыз еткенi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Жауынгерлiк кезекшiлiктi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өтудiң ерекше жағдайы үшiн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бағ.+ 24бағ.+26 бағ.+28 бағ.+30бағ.+32 бағ.+</w:t>
            </w:r>
          </w:p>
          <w:p>
            <w:pPr>
              <w:spacing w:after="20"/>
              <w:ind w:left="20"/>
              <w:jc w:val="both"/>
            </w:pPr>
            <w:r>
              <w:rPr>
                <w:rFonts w:ascii="Times New Roman"/>
                <w:b w:val="false"/>
                <w:i w:val="false"/>
                <w:color w:val="000000"/>
                <w:sz w:val="20"/>
              </w:rPr>
              <w:t>
34 бағ.+37 бағ.+39 бағ.+41 бағ.+43 бағ.+45 бағ.+47 бағ.+49 бағ.+51 бағ.+ 53 бағ.+55 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жедел қызмет көрсеткенi және олардың ескiрмеуiн қамтамасыз еткенi үшiн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 бағ.+56бағ.+83 бағ.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w:t>
            </w:r>
          </w:p>
          <w:p>
            <w:pPr>
              <w:spacing w:after="20"/>
              <w:ind w:left="20"/>
              <w:jc w:val="both"/>
            </w:pPr>
            <w:r>
              <w:rPr>
                <w:rFonts w:ascii="Times New Roman"/>
                <w:b w:val="false"/>
                <w:i w:val="false"/>
                <w:color w:val="000000"/>
                <w:sz w:val="20"/>
              </w:rPr>
              <w:t>
гр.84х12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сомасы(58 бағ.+60 бағ. +62 бағ..+64 бағ. +66 бағ. +68 бағ. +70 бағ. + 72 бағ. +74 бағ. + 76 бағ. +78 бағ. + 80 бағ. +82 бағ.+84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53" w:id="25"/>
      <w:r>
        <w:rPr>
          <w:rFonts w:ascii="Times New Roman"/>
          <w:b w:val="false"/>
          <w:i w:val="false"/>
          <w:color w:val="000000"/>
          <w:sz w:val="28"/>
        </w:rPr>
        <w:t>
      (қолы)   (аты-жөні (болған жағдайда))</w:t>
      </w:r>
    </w:p>
    <w:bookmarkEnd w:id="2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17-қосымша</w:t>
      </w:r>
    </w:p>
    <w:p>
      <w:pPr>
        <w:spacing w:after="0"/>
        <w:ind w:left="0"/>
        <w:jc w:val="both"/>
      </w:pPr>
      <w:r>
        <w:rPr>
          <w:rFonts w:ascii="Times New Roman"/>
          <w:b w:val="false"/>
          <w:i w:val="false"/>
          <w:color w:val="000000"/>
          <w:sz w:val="28"/>
        </w:rPr>
        <w:t>01-112-нысан</w:t>
      </w:r>
    </w:p>
    <w:bookmarkStart w:name="z54" w:id="26"/>
    <w:p>
      <w:pPr>
        <w:spacing w:after="0"/>
        <w:ind w:left="0"/>
        <w:jc w:val="left"/>
      </w:pPr>
      <w:r>
        <w:rPr>
          <w:rFonts w:ascii="Times New Roman"/>
          <w:b/>
          <w:i w:val="false"/>
          <w:color w:val="000000"/>
        </w:rPr>
        <w:t xml:space="preserve"> Қосымша ақшалай төлемдерiң шығындарын есептеу</w:t>
      </w:r>
    </w:p>
    <w:bookmarkEnd w:id="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bookmarkStart w:name="z55" w:id="27"/>
    <w:p>
      <w:pPr>
        <w:spacing w:after="0"/>
        <w:ind w:left="0"/>
        <w:jc w:val="left"/>
      </w:pPr>
      <w:r>
        <w:rPr>
          <w:rFonts w:ascii="Times New Roman"/>
          <w:b/>
          <w:i w:val="false"/>
          <w:color w:val="000000"/>
        </w:rPr>
        <w:t xml:space="preserve"> Қосымша ақшалай төлемдер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Бiрайдағылауазымдықжалақыныңсомасы (8 бағ. 01-111 нысаннан)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p>
            <w:pPr>
              <w:spacing w:after="20"/>
              <w:ind w:left="20"/>
              <w:jc w:val="both"/>
            </w:pPr>
            <w:r>
              <w:rPr>
                <w:rFonts w:ascii="Times New Roman"/>
                <w:b w:val="false"/>
                <w:i w:val="false"/>
                <w:color w:val="000000"/>
                <w:sz w:val="20"/>
              </w:rPr>
              <w:t>
(30 бағ. 01-111 нысаннан)/12 (жыл сайын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жалақының сомасы сыйлықақы (бағ.2 х 3)х2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Әділет министрлігінің құрылымдық бөлімшелерінің қызметкерлеріне қосымша ақшалай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бағ.9=бағ.4+бағ.7+ бағ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кiрiскен азаматтарға бiржолғы ақшалай сыйақыны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ақшалай сыйақының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Сомасыбағ.5 х бағ.6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Өлшембiрлiгi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56" w:id="28"/>
      <w:r>
        <w:rPr>
          <w:rFonts w:ascii="Times New Roman"/>
          <w:b w:val="false"/>
          <w:i w:val="false"/>
          <w:color w:val="000000"/>
          <w:sz w:val="28"/>
        </w:rPr>
        <w:t>
      (қолы)   (аты-жөні (болған жағдайда))</w:t>
      </w:r>
    </w:p>
    <w:bookmarkEnd w:id="2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22-1-қосымша</w:t>
      </w:r>
    </w:p>
    <w:p>
      <w:pPr>
        <w:spacing w:after="0"/>
        <w:ind w:left="0"/>
        <w:jc w:val="both"/>
      </w:pPr>
      <w:r>
        <w:rPr>
          <w:rFonts w:ascii="Times New Roman"/>
          <w:b w:val="false"/>
          <w:i w:val="false"/>
          <w:color w:val="000000"/>
          <w:sz w:val="28"/>
        </w:rPr>
        <w:t>01-124-нысан</w:t>
      </w:r>
    </w:p>
    <w:bookmarkStart w:name="z57" w:id="29"/>
    <w:p>
      <w:pPr>
        <w:spacing w:after="0"/>
        <w:ind w:left="0"/>
        <w:jc w:val="left"/>
      </w:pPr>
      <w:r>
        <w:rPr>
          <w:rFonts w:ascii="Times New Roman"/>
          <w:b/>
          <w:i w:val="false"/>
          <w:color w:val="000000"/>
        </w:rPr>
        <w:t xml:space="preserve"> Міндетті әлеуметтiк медициналық сақтандыруға</w:t>
      </w:r>
      <w:r>
        <w:br/>
      </w:r>
      <w:r>
        <w:rPr>
          <w:rFonts w:ascii="Times New Roman"/>
          <w:b/>
          <w:i w:val="false"/>
          <w:color w:val="000000"/>
        </w:rPr>
        <w:t>аударымдарды төлеуге арналған шығыстардың есебi</w:t>
      </w:r>
    </w:p>
    <w:bookmarkEnd w:id="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мһлшері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міндетті әлеуметтiк медициналық сақтандыруға аударымдар сомасы </w:t>
            </w:r>
          </w:p>
          <w:p>
            <w:pPr>
              <w:spacing w:after="20"/>
              <w:ind w:left="20"/>
              <w:jc w:val="both"/>
            </w:pPr>
            <w:r>
              <w:rPr>
                <w:rFonts w:ascii="Times New Roman"/>
                <w:b w:val="false"/>
                <w:i w:val="false"/>
                <w:color w:val="000000"/>
                <w:sz w:val="20"/>
              </w:rPr>
              <w:t>
(1-б. х 2-б.)/100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58" w:id="30"/>
      <w:r>
        <w:rPr>
          <w:rFonts w:ascii="Times New Roman"/>
          <w:b w:val="false"/>
          <w:i w:val="false"/>
          <w:color w:val="000000"/>
          <w:sz w:val="28"/>
        </w:rPr>
        <w:t>
      (қолы)   (аты-жөні (болған жағдайда))</w:t>
      </w:r>
    </w:p>
    <w:bookmarkEnd w:id="3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25-қосымша</w:t>
      </w:r>
    </w:p>
    <w:p>
      <w:pPr>
        <w:spacing w:after="0"/>
        <w:ind w:left="0"/>
        <w:jc w:val="both"/>
      </w:pPr>
      <w:r>
        <w:rPr>
          <w:rFonts w:ascii="Times New Roman"/>
          <w:b w:val="false"/>
          <w:i w:val="false"/>
          <w:color w:val="000000"/>
          <w:sz w:val="28"/>
        </w:rPr>
        <w:t>01-135-нысан</w:t>
      </w:r>
    </w:p>
    <w:bookmarkStart w:name="z59" w:id="31"/>
    <w:p>
      <w:pPr>
        <w:spacing w:after="0"/>
        <w:ind w:left="0"/>
        <w:jc w:val="left"/>
      </w:pPr>
      <w:r>
        <w:rPr>
          <w:rFonts w:ascii="Times New Roman"/>
          <w:b/>
          <w:i w:val="false"/>
          <w:color w:val="000000"/>
        </w:rPr>
        <w:t xml:space="preserve"> Техникалық персонал бойынша жұмыс берушілердің жарналарына</w:t>
      </w:r>
      <w:r>
        <w:br/>
      </w:r>
      <w:r>
        <w:rPr>
          <w:rFonts w:ascii="Times New Roman"/>
          <w:b/>
          <w:i w:val="false"/>
          <w:color w:val="000000"/>
        </w:rPr>
        <w:t>арналған шығыстарды есептеу</w:t>
      </w:r>
    </w:p>
    <w:bookmarkEnd w:id="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(3-бағ. +6-бағ. +9-бағ.)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p>
          <w:p>
            <w:pPr>
              <w:spacing w:after="20"/>
              <w:ind w:left="20"/>
              <w:jc w:val="both"/>
            </w:pPr>
            <w:r>
              <w:rPr>
                <w:rFonts w:ascii="Times New Roman"/>
                <w:b w:val="false"/>
                <w:i w:val="false"/>
                <w:color w:val="000000"/>
                <w:sz w:val="20"/>
              </w:rPr>
              <w:t>
(4-бағ. х 5-бағ.)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Аударымдарды есептеу объектісі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 мөлшері </w:t>
            </w:r>
          </w:p>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60" w:id="32"/>
      <w:r>
        <w:rPr>
          <w:rFonts w:ascii="Times New Roman"/>
          <w:b w:val="false"/>
          <w:i w:val="false"/>
          <w:color w:val="000000"/>
          <w:sz w:val="28"/>
        </w:rPr>
        <w:t>
      (қолы)   (аты-жөні (болған жағдайда))</w:t>
      </w:r>
    </w:p>
    <w:bookmarkEnd w:id="3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34-қосымша</w:t>
      </w:r>
    </w:p>
    <w:p>
      <w:pPr>
        <w:spacing w:after="0"/>
        <w:ind w:left="0"/>
        <w:jc w:val="both"/>
      </w:pPr>
      <w:r>
        <w:rPr>
          <w:rFonts w:ascii="Times New Roman"/>
          <w:b w:val="false"/>
          <w:i w:val="false"/>
          <w:color w:val="000000"/>
          <w:sz w:val="28"/>
        </w:rPr>
        <w:t>01-144-нысан</w:t>
      </w:r>
    </w:p>
    <w:bookmarkStart w:name="z61" w:id="33"/>
    <w:p>
      <w:pPr>
        <w:spacing w:after="0"/>
        <w:ind w:left="0"/>
        <w:jc w:val="left"/>
      </w:pPr>
      <w:r>
        <w:rPr>
          <w:rFonts w:ascii="Times New Roman"/>
          <w:b/>
          <w:i w:val="false"/>
          <w:color w:val="000000"/>
        </w:rPr>
        <w:t xml:space="preserve"> Мемлекеттiк органның жанар-жағармай материалдарына</w:t>
      </w:r>
      <w:r>
        <w:br/>
      </w:r>
      <w:r>
        <w:rPr>
          <w:rFonts w:ascii="Times New Roman"/>
          <w:b/>
          <w:i w:val="false"/>
          <w:color w:val="000000"/>
        </w:rPr>
        <w:t>(бұдан әрі - ЖЖМ ) арналған шығыстарды есептеу</w:t>
      </w:r>
    </w:p>
    <w:bookmarkEnd w:id="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ЖЖМ шығыстарының нормасы (5бағ/100)*4бағ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ЖЖМ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ЖЖМ шығыстарының сомасы бiр айға, мың.теңге (6 бағ х 7бағ)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ЖЖМ шығыстарының сомасы жылына, мың.теңге (8 бағх 12*2бағ)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коэффициенттеріне шығыстар сомасы, мың.теңге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 х 10 бағ)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кһрсету үшін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145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38-қосымша</w:t>
            </w:r>
            <w:r>
              <w:br/>
            </w:r>
            <w:r>
              <w:rPr>
                <w:rFonts w:ascii="Times New Roman"/>
                <w:b w:val="false"/>
                <w:i w:val="false"/>
                <w:color w:val="000000"/>
                <w:sz w:val="20"/>
              </w:rPr>
              <w:t>03-149-нысан</w:t>
            </w:r>
          </w:p>
        </w:tc>
      </w:tr>
    </w:tbl>
    <w:bookmarkStart w:name="z63" w:id="34"/>
    <w:p>
      <w:pPr>
        <w:spacing w:after="0"/>
        <w:ind w:left="0"/>
        <w:jc w:val="left"/>
      </w:pPr>
      <w:r>
        <w:rPr>
          <w:rFonts w:ascii="Times New Roman"/>
          <w:b/>
          <w:i w:val="false"/>
          <w:color w:val="000000"/>
        </w:rPr>
        <w:t xml:space="preserve"> Негізгі құралдарды ұстау және қызмет көрсету үшін қажет</w:t>
      </w:r>
      <w:r>
        <w:br/>
      </w:r>
      <w:r>
        <w:rPr>
          <w:rFonts w:ascii="Times New Roman"/>
          <w:b/>
          <w:i w:val="false"/>
          <w:color w:val="000000"/>
        </w:rPr>
        <w:t>тауарларды, негізгі құралдарды жөндеуге пайдаланылатын</w:t>
      </w:r>
      <w:r>
        <w:br/>
      </w:r>
      <w:r>
        <w:rPr>
          <w:rFonts w:ascii="Times New Roman"/>
          <w:b/>
          <w:i w:val="false"/>
          <w:color w:val="000000"/>
        </w:rPr>
        <w:t>құрылыс материалдарын, жабдықтар, көлік құралдары үшін</w:t>
      </w:r>
      <w:r>
        <w:br/>
      </w:r>
      <w:r>
        <w:rPr>
          <w:rFonts w:ascii="Times New Roman"/>
          <w:b/>
          <w:i w:val="false"/>
          <w:color w:val="000000"/>
        </w:rPr>
        <w:t>қосалқы бөлшектер және ұстаумен, қызмет көрсетумен және</w:t>
      </w:r>
      <w:r>
        <w:br/>
      </w:r>
      <w:r>
        <w:rPr>
          <w:rFonts w:ascii="Times New Roman"/>
          <w:b/>
          <w:i w:val="false"/>
          <w:color w:val="000000"/>
        </w:rPr>
        <w:t>жөндеумен тікелей байланысты басқа қорларды</w:t>
      </w:r>
      <w:r>
        <w:br/>
      </w:r>
      <w:r>
        <w:rPr>
          <w:rFonts w:ascii="Times New Roman"/>
          <w:b/>
          <w:i w:val="false"/>
          <w:color w:val="000000"/>
        </w:rPr>
        <w:t>сатып алу бойынша шығыстардын есебі.</w:t>
      </w:r>
    </w:p>
    <w:bookmarkEnd w:id="3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3бағ.х 4бағ.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64" w:id="35"/>
      <w:r>
        <w:rPr>
          <w:rFonts w:ascii="Times New Roman"/>
          <w:b w:val="false"/>
          <w:i w:val="false"/>
          <w:color w:val="000000"/>
          <w:sz w:val="28"/>
        </w:rPr>
        <w:t>
      (қолы)   (аты-жөні (болған жағдайда))</w:t>
      </w:r>
    </w:p>
    <w:bookmarkEnd w:id="3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47-қосымша</w:t>
      </w:r>
    </w:p>
    <w:p>
      <w:pPr>
        <w:spacing w:after="0"/>
        <w:ind w:left="0"/>
        <w:jc w:val="both"/>
      </w:pPr>
      <w:r>
        <w:rPr>
          <w:rFonts w:ascii="Times New Roman"/>
          <w:b w:val="false"/>
          <w:i w:val="false"/>
          <w:color w:val="000000"/>
          <w:sz w:val="28"/>
        </w:rPr>
        <w:t>02-159-нысан</w:t>
      </w:r>
    </w:p>
    <w:bookmarkStart w:name="z65" w:id="36"/>
    <w:p>
      <w:pPr>
        <w:spacing w:after="0"/>
        <w:ind w:left="0"/>
        <w:jc w:val="left"/>
      </w:pPr>
      <w:r>
        <w:rPr>
          <w:rFonts w:ascii="Times New Roman"/>
          <w:b/>
          <w:i w:val="false"/>
          <w:color w:val="000000"/>
        </w:rPr>
        <w:t xml:space="preserve"> Жеке тұлғалар және акцияларының бақылау пакеттері мемлекетке</w:t>
      </w:r>
      <w:r>
        <w:br/>
      </w:r>
      <w:r>
        <w:rPr>
          <w:rFonts w:ascii="Times New Roman"/>
          <w:b/>
          <w:i w:val="false"/>
          <w:color w:val="000000"/>
        </w:rPr>
        <w:t>тиесілі мемлекеттік кәсіпорындар, акционерлік қоғамдар және</w:t>
      </w:r>
      <w:r>
        <w:br/>
      </w:r>
      <w:r>
        <w:rPr>
          <w:rFonts w:ascii="Times New Roman"/>
          <w:b/>
          <w:i w:val="false"/>
          <w:color w:val="000000"/>
        </w:rPr>
        <w:t>мемлекеттік қатысу үлестерінің мөлшерлері қатысушылардың жалпы</w:t>
      </w:r>
      <w:r>
        <w:br/>
      </w:r>
      <w:r>
        <w:rPr>
          <w:rFonts w:ascii="Times New Roman"/>
          <w:b/>
          <w:i w:val="false"/>
          <w:color w:val="000000"/>
        </w:rPr>
        <w:t>жиналысының шешімін анықтауға мүмкіндік беретін жауапкершілігі</w:t>
      </w:r>
      <w:r>
        <w:br/>
      </w:r>
      <w:r>
        <w:rPr>
          <w:rFonts w:ascii="Times New Roman"/>
          <w:b/>
          <w:i w:val="false"/>
          <w:color w:val="000000"/>
        </w:rPr>
        <w:t>шектеулі серіктестіктер көрсеткен жұмыстарға және көрсетілетін</w:t>
      </w:r>
      <w:r>
        <w:br/>
      </w:r>
      <w:r>
        <w:rPr>
          <w:rFonts w:ascii="Times New Roman"/>
          <w:b/>
          <w:i w:val="false"/>
          <w:color w:val="000000"/>
        </w:rPr>
        <w:t>қызметтерге төлеу жүргізу бойынша шығыстарды есептеу</w:t>
      </w:r>
    </w:p>
    <w:bookmarkEnd w:id="3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bookmarkStart w:name="z66" w:id="37"/>
      <w:r>
        <w:rPr>
          <w:rFonts w:ascii="Times New Roman"/>
          <w:b w:val="false"/>
          <w:i w:val="false"/>
          <w:color w:val="000000"/>
          <w:sz w:val="28"/>
        </w:rPr>
        <w:t>
      (қолы)   (аты-жөні (болған жағдайда))</w:t>
      </w:r>
    </w:p>
    <w:bookmarkEnd w:id="3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2016 жылғы 29 наурыздағы</w:t>
      </w:r>
    </w:p>
    <w:p>
      <w:pPr>
        <w:spacing w:after="0"/>
        <w:ind w:left="0"/>
        <w:jc w:val="both"/>
      </w:pPr>
      <w:r>
        <w:rPr>
          <w:rFonts w:ascii="Times New Roman"/>
          <w:b w:val="false"/>
          <w:i w:val="false"/>
          <w:color w:val="000000"/>
          <w:sz w:val="28"/>
        </w:rPr>
        <w:t>№ 145 бұйрығына</w:t>
      </w:r>
    </w:p>
    <w:p>
      <w:pPr>
        <w:spacing w:after="0"/>
        <w:ind w:left="0"/>
        <w:jc w:val="both"/>
      </w:pPr>
      <w:r>
        <w:rPr>
          <w:rFonts w:ascii="Times New Roman"/>
          <w:b w:val="false"/>
          <w:i w:val="false"/>
          <w:color w:val="000000"/>
          <w:sz w:val="28"/>
        </w:rPr>
        <w:t>13-қосымша</w:t>
      </w:r>
    </w:p>
    <w:p>
      <w:pPr>
        <w:spacing w:after="0"/>
        <w:ind w:left="0"/>
        <w:jc w:val="both"/>
      </w:pPr>
      <w:r>
        <w:rPr>
          <w:rFonts w:ascii="Times New Roman"/>
          <w:b w:val="false"/>
          <w:i w:val="false"/>
          <w:color w:val="000000"/>
          <w:sz w:val="28"/>
        </w:rPr>
        <w:t>Бюджеттiк өтiнiмдi жасау</w:t>
      </w:r>
    </w:p>
    <w:p>
      <w:pPr>
        <w:spacing w:after="0"/>
        <w:ind w:left="0"/>
        <w:jc w:val="both"/>
      </w:pPr>
      <w:r>
        <w:rPr>
          <w:rFonts w:ascii="Times New Roman"/>
          <w:b w:val="false"/>
          <w:i w:val="false"/>
          <w:color w:val="000000"/>
          <w:sz w:val="28"/>
        </w:rPr>
        <w:t>және ұсыну қағидаларына</w:t>
      </w:r>
    </w:p>
    <w:p>
      <w:pPr>
        <w:spacing w:after="0"/>
        <w:ind w:left="0"/>
        <w:jc w:val="both"/>
      </w:pPr>
      <w:r>
        <w:rPr>
          <w:rFonts w:ascii="Times New Roman"/>
          <w:b w:val="false"/>
          <w:i w:val="false"/>
          <w:color w:val="000000"/>
          <w:sz w:val="28"/>
        </w:rPr>
        <w:t>50-қосымша</w:t>
      </w:r>
    </w:p>
    <w:p>
      <w:pPr>
        <w:spacing w:after="0"/>
        <w:ind w:left="0"/>
        <w:jc w:val="both"/>
      </w:pPr>
      <w:r>
        <w:rPr>
          <w:rFonts w:ascii="Times New Roman"/>
          <w:b w:val="false"/>
          <w:i w:val="false"/>
          <w:color w:val="000000"/>
          <w:sz w:val="28"/>
        </w:rPr>
        <w:t>01-324-нысан</w:t>
      </w:r>
    </w:p>
    <w:bookmarkStart w:name="z67" w:id="38"/>
    <w:p>
      <w:pPr>
        <w:spacing w:after="0"/>
        <w:ind w:left="0"/>
        <w:jc w:val="left"/>
      </w:pPr>
      <w:r>
        <w:rPr>
          <w:rFonts w:ascii="Times New Roman"/>
          <w:b/>
          <w:i w:val="false"/>
          <w:color w:val="000000"/>
        </w:rPr>
        <w:t xml:space="preserve"> Әскери-оқу арнайы оқу орындары мен кадеттерiнiң студенттеріне,</w:t>
      </w:r>
      <w:r>
        <w:br/>
      </w:r>
      <w:r>
        <w:rPr>
          <w:rFonts w:ascii="Times New Roman"/>
          <w:b/>
          <w:i w:val="false"/>
          <w:color w:val="000000"/>
        </w:rPr>
        <w:t>интерндеріне, магистранттарына, докторанттарына, тыңдаушыларына</w:t>
      </w:r>
      <w:r>
        <w:br/>
      </w:r>
      <w:r>
        <w:rPr>
          <w:rFonts w:ascii="Times New Roman"/>
          <w:b/>
          <w:i w:val="false"/>
          <w:color w:val="000000"/>
        </w:rPr>
        <w:t>курсанттарына стипендиялар төлеуге жұмсалған шығыстарды есептеу</w:t>
      </w:r>
    </w:p>
    <w:bookmarkEnd w:id="3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бiрл.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(стипендия) лауазымдық/жалақының сомасы (баз.лауазымдық/жалақы х коэфф. х 2-бағ.)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((3-бағ. + 4-бағ.) х 12)|/1000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бет+2 бет):</w:t>
            </w:r>
          </w:p>
          <w:p>
            <w:pPr>
              <w:spacing w:after="20"/>
              <w:ind w:left="20"/>
              <w:jc w:val="both"/>
            </w:pPr>
            <w:r>
              <w:rPr>
                <w:rFonts w:ascii="Times New Roman"/>
                <w:b w:val="false"/>
                <w:i w:val="false"/>
                <w:color w:val="000000"/>
                <w:sz w:val="20"/>
              </w:rPr>
              <w:t>
1. жоғары оқу орындарына, оның iшiнде (а бет+ б бет):</w:t>
            </w:r>
          </w:p>
          <w:p>
            <w:pPr>
              <w:spacing w:after="20"/>
              <w:ind w:left="20"/>
              <w:jc w:val="both"/>
            </w:pPr>
            <w:r>
              <w:rPr>
                <w:rFonts w:ascii="Times New Roman"/>
                <w:b w:val="false"/>
                <w:i w:val="false"/>
                <w:color w:val="000000"/>
                <w:sz w:val="20"/>
              </w:rPr>
              <w:t>
а) бiрiншi және екiншi курстарға б) үшiншi және кейiнгi курстарға 2. орта әскери оқу орындарына, оның iшiнде (а бет+б бет):</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ағындарын)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Республика IIМ Академиясы 1 факультетiнiң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