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43fa" w14:textId="0044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бұйрығына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 наурыздағы № 90 бұйрығы. Қазақстан Республикасының Әділет министрлігінде 2016 жылы 14 сәуірде № 13591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11959 болып тіркелген, 2015 жылғы 30 қыркүйекте "Әділет" ақпараттық-құқықтық жүйесінде жарияланған) мынадай өзгеріс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Қоса беріліп отырған:</w:t>
      </w:r>
    </w:p>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"Экспорттау кезінде орны ауыстырылатын (тасымалданатын) объектілерге ветеринариялық сертификат беру" мемлекеттік көрсетілетін қызмет стандарты;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тіркей отырып, ветеринариялық препараттарға, жемшөптік қоспаларға тіркеу куәліктерін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"Ветеринариялық анықтамалар беру"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стандарты;</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 зертханалар (сынау хаттамалары) беретін сараптама актiлерiн беру" мемлекеттік көрсетілетін қызмет стандарты;</w:t>
      </w:r>
    </w:p>
    <w:bookmarkEnd w:id="7"/>
    <w:bookmarkStart w:name="z1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 саласындағы қызметпен айналысуға лицензия беру" мемлекеттік көрсетілетін қызмет стандарты;</w:t>
      </w:r>
    </w:p>
    <w:bookmarkEnd w:id="8"/>
    <w:bookmarkStart w:name="z1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стандарты;</w:t>
      </w:r>
    </w:p>
    <w:bookmarkEnd w:id="9"/>
    <w:bookmarkStart w:name="z12"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"Ауыл шаруашылығы жануарларын ветеринариялық паспорт бере отырып бірдейлендіруді жүргізу" мемлекеттік көрсетілетін қызмет стандарты;</w:t>
      </w:r>
    </w:p>
    <w:bookmarkEnd w:id="10"/>
    <w:bookmarkStart w:name="z13"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"Ветеринария саласында кәсіпкерлік қызметті жүзеге асыратын жеке және заңды тұлғаларды аттестаттау" мемлекеттік көрсетілетін қызмет стандарты;</w:t>
      </w:r>
    </w:p>
    <w:bookmarkEnd w:id="11"/>
    <w:bookmarkStart w:name="z14"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жетілдірілген ветеринариялық препараттарға, жемшөп қоспаларына нормативтік-техникалық құжаттаманы келісу" мемлекеттік көрсетілетін қызмет стандарты;</w:t>
      </w:r>
    </w:p>
    <w:bookmarkEnd w:id="12"/>
    <w:bookmarkStart w:name="z15"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"Ветеринариялық препараттарға және жемшөптік қоспаларға апробация жүргізу" мемлекеттік көрсетілетін қызмет стандарты бекітілсін.";</w:t>
      </w:r>
    </w:p>
    <w:bookmarkEnd w:id="13"/>
    <w:bookmarkStart w:name="z16" w:id="14"/>
    <w:p>
      <w:pPr>
        <w:spacing w:after="0"/>
        <w:ind w:left="0"/>
        <w:jc w:val="both"/>
      </w:pPr>
      <w:r>
        <w:rPr>
          <w:rFonts w:ascii="Times New Roman"/>
          <w:b w:val="false"/>
          <w:i w:val="false"/>
          <w:color w:val="000000"/>
          <w:sz w:val="28"/>
        </w:rPr>
        <w:t>
      13) осы бұйрыққа 13-қосымшаға сәйкес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 стандарты бекітілсін.";</w:t>
      </w:r>
    </w:p>
    <w:bookmarkEnd w:id="14"/>
    <w:bookmarkStart w:name="z1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13-қосымшамен толықтырылсын.</w:t>
      </w:r>
    </w:p>
    <w:bookmarkEnd w:id="15"/>
    <w:bookmarkStart w:name="z18" w:id="16"/>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Ветеринария және тамақ қауіпсіздігі департаменті заңнамада белгіленген тәртіппен: </w:t>
      </w:r>
    </w:p>
    <w:bookmarkEnd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интернет-порталында орналастырылуын қамтамасыз етсін.</w:t>
      </w:r>
    </w:p>
    <w:bookmarkStart w:name="z1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0"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2016 жылғы "____"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2016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 наурызындағы</w:t>
            </w:r>
            <w:r>
              <w:br/>
            </w:r>
            <w:r>
              <w:rPr>
                <w:rFonts w:ascii="Times New Roman"/>
                <w:b w:val="false"/>
                <w:i w:val="false"/>
                <w:color w:val="000000"/>
                <w:sz w:val="20"/>
              </w:rPr>
              <w:t>№ 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13-қосымша</w:t>
            </w:r>
          </w:p>
        </w:tc>
      </w:tr>
    </w:tbl>
    <w:bookmarkStart w:name="z23" w:id="19"/>
    <w:p>
      <w:pPr>
        <w:spacing w:after="0"/>
        <w:ind w:left="0"/>
        <w:jc w:val="left"/>
      </w:pPr>
      <w:r>
        <w:rPr>
          <w:rFonts w:ascii="Times New Roman"/>
          <w:b/>
          <w:i w:val="false"/>
          <w:color w:val="000000"/>
        </w:rPr>
        <w:t xml:space="preserve">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 стандарты</w:t>
      </w:r>
      <w:r>
        <w:br/>
      </w:r>
      <w:r>
        <w:rPr>
          <w:rFonts w:ascii="Times New Roman"/>
          <w:b/>
          <w:i w:val="false"/>
          <w:color w:val="000000"/>
        </w:rPr>
        <w:t>1. Жалпы ережелер</w:t>
      </w:r>
    </w:p>
    <w:bookmarkEnd w:id="19"/>
    <w:bookmarkStart w:name="z24" w:id="20"/>
    <w:p>
      <w:pPr>
        <w:spacing w:after="0"/>
        <w:ind w:left="0"/>
        <w:jc w:val="both"/>
      </w:pPr>
      <w:r>
        <w:rPr>
          <w:rFonts w:ascii="Times New Roman"/>
          <w:b w:val="false"/>
          <w:i w:val="false"/>
          <w:color w:val="000000"/>
          <w:sz w:val="28"/>
        </w:rPr>
        <w:t>
      1.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қызметі (бұдан әрі – мемлекеттік көрсетілетін қызмет).</w:t>
      </w:r>
    </w:p>
    <w:bookmarkEnd w:id="20"/>
    <w:bookmarkStart w:name="z25" w:id="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1"/>
    <w:bookmarkStart w:name="z26" w:id="22"/>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комитетінің "Республикалық эпизоотияға қарсы отряд" республикалық мемлекеттік мекемесі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27" w:id="23"/>
    <w:p>
      <w:pPr>
        <w:spacing w:after="0"/>
        <w:ind w:left="0"/>
        <w:jc w:val="left"/>
      </w:pPr>
      <w:r>
        <w:rPr>
          <w:rFonts w:ascii="Times New Roman"/>
          <w:b/>
          <w:i w:val="false"/>
          <w:color w:val="000000"/>
        </w:rPr>
        <w:t xml:space="preserve"> 2. Мемлекеттік қызметті көрсету тәртібі</w:t>
      </w:r>
    </w:p>
    <w:bookmarkEnd w:id="23"/>
    <w:bookmarkStart w:name="z28" w:id="24"/>
    <w:p>
      <w:pPr>
        <w:spacing w:after="0"/>
        <w:ind w:left="0"/>
        <w:jc w:val="both"/>
      </w:pPr>
      <w:r>
        <w:rPr>
          <w:rFonts w:ascii="Times New Roman"/>
          <w:b w:val="false"/>
          <w:i w:val="false"/>
          <w:color w:val="000000"/>
          <w:sz w:val="28"/>
        </w:rPr>
        <w:t>
      4. Мемлекеттік қызметті көрсету мерзімдері:</w:t>
      </w:r>
    </w:p>
    <w:bookmarkEnd w:id="24"/>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және мемлекеттік қызметті көрсету нәтижесін алу сәтіне дейін – 14 (он төрт) жұмыс күні ішінде;</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Start w:name="z29" w:id="25"/>
    <w:p>
      <w:pPr>
        <w:spacing w:after="0"/>
        <w:ind w:left="0"/>
        <w:jc w:val="both"/>
      </w:pPr>
      <w:r>
        <w:rPr>
          <w:rFonts w:ascii="Times New Roman"/>
          <w:b w:val="false"/>
          <w:i w:val="false"/>
          <w:color w:val="000000"/>
          <w:sz w:val="28"/>
        </w:rPr>
        <w:t>
      5. Мемлекеттік қызметті көрсету нысаны – қағаз түрінде.</w:t>
      </w:r>
    </w:p>
    <w:bookmarkEnd w:id="25"/>
    <w:bookmarkStart w:name="z30" w:id="26"/>
    <w:p>
      <w:pPr>
        <w:spacing w:after="0"/>
        <w:ind w:left="0"/>
        <w:jc w:val="both"/>
      </w:pPr>
      <w:r>
        <w:rPr>
          <w:rFonts w:ascii="Times New Roman"/>
          <w:b w:val="false"/>
          <w:i w:val="false"/>
          <w:color w:val="000000"/>
          <w:sz w:val="28"/>
        </w:rPr>
        <w:t>
      6. Мемлекеттік қызметті көрсету нәтижесі – осы стандартқа 1-қосымшаға сәйкес нысан бойынша тіркеуден өткені туралы анықтама, көрсетілетін қызметті алушының сұранымы болған кезде ауыл шаруашылығы жануарларының жеке нөмірлерінің эмиссиясы жөніндегі дерекқордан үзінді.</w:t>
      </w:r>
    </w:p>
    <w:bookmarkEnd w:id="2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1" w:id="2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27"/>
    <w:bookmarkStart w:name="z32" w:id="28"/>
    <w:p>
      <w:pPr>
        <w:spacing w:after="0"/>
        <w:ind w:left="0"/>
        <w:jc w:val="both"/>
      </w:pPr>
      <w:r>
        <w:rPr>
          <w:rFonts w:ascii="Times New Roman"/>
          <w:b w:val="false"/>
          <w:i w:val="false"/>
          <w:color w:val="000000"/>
          <w:sz w:val="28"/>
        </w:rPr>
        <w:t xml:space="preserve">
      8. Көрсетілетін қызметті берушінің жұмыс кестесі – 2015 жылғы 23 қарашадағы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(қоса алғанда) аралығында сағат 13.00-ден 14.30-ға дейінгі түскі үзіліспен сағат 9.00-ден 18.30-ға дейін.      </w:t>
      </w:r>
    </w:p>
    <w:bookmarkEnd w:id="2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33" w:id="29"/>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29"/>
    <w:p>
      <w:pPr>
        <w:spacing w:after="0"/>
        <w:ind w:left="0"/>
        <w:jc w:val="both"/>
      </w:pPr>
      <w:r>
        <w:rPr>
          <w:rFonts w:ascii="Times New Roman"/>
          <w:b w:val="false"/>
          <w:i w:val="false"/>
          <w:color w:val="000000"/>
          <w:sz w:val="28"/>
        </w:rPr>
        <w:t>
      лазерлік станцияларды тіркеу үшін:</w:t>
      </w:r>
    </w:p>
    <w:bookmarkStart w:name="z35" w:id="30"/>
    <w:p>
      <w:pPr>
        <w:spacing w:after="0"/>
        <w:ind w:left="0"/>
        <w:jc w:val="both"/>
      </w:pPr>
      <w:r>
        <w:rPr>
          <w:rFonts w:ascii="Times New Roman"/>
          <w:b w:val="false"/>
          <w:i w:val="false"/>
          <w:color w:val="000000"/>
          <w:sz w:val="28"/>
        </w:rPr>
        <w:t>
      1) осы стандартқа 2-қосымшаға сәйкес нысан бойынша өтініш;</w:t>
      </w:r>
    </w:p>
    <w:bookmarkEnd w:id="30"/>
    <w:bookmarkStart w:name="z36" w:id="31"/>
    <w:p>
      <w:pPr>
        <w:spacing w:after="0"/>
        <w:ind w:left="0"/>
        <w:jc w:val="both"/>
      </w:pPr>
      <w:r>
        <w:rPr>
          <w:rFonts w:ascii="Times New Roman"/>
          <w:b w:val="false"/>
          <w:i w:val="false"/>
          <w:color w:val="000000"/>
          <w:sz w:val="28"/>
        </w:rPr>
        <w:t>
      2) заңды тұлғалар үшін – құрылтай құжаттардың көшірмелері, жеке тұлғалар үшін – дара кәсіпкерді мемлекеттік тіркеу туралы куәлік көшірмесі;</w:t>
      </w:r>
    </w:p>
    <w:bookmarkEnd w:id="31"/>
    <w:bookmarkStart w:name="z37" w:id="32"/>
    <w:p>
      <w:pPr>
        <w:spacing w:after="0"/>
        <w:ind w:left="0"/>
        <w:jc w:val="both"/>
      </w:pPr>
      <w:r>
        <w:rPr>
          <w:rFonts w:ascii="Times New Roman"/>
          <w:b w:val="false"/>
          <w:i w:val="false"/>
          <w:color w:val="000000"/>
          <w:sz w:val="28"/>
        </w:rPr>
        <w:t>
      3) бұйымдар (құралдар) мен атрибуттарды техникалық сипаттамаларын және сапасын растайтын құжаттардың (бұйымдар (құралдар) мен атрибуттардың паспорты және техникалық ерекшелігі) көшірмелері;</w:t>
      </w:r>
    </w:p>
    <w:bookmarkEnd w:id="32"/>
    <w:bookmarkStart w:name="z38" w:id="33"/>
    <w:p>
      <w:pPr>
        <w:spacing w:after="0"/>
        <w:ind w:left="0"/>
        <w:jc w:val="both"/>
      </w:pPr>
      <w:r>
        <w:rPr>
          <w:rFonts w:ascii="Times New Roman"/>
          <w:b w:val="false"/>
          <w:i w:val="false"/>
          <w:color w:val="000000"/>
          <w:sz w:val="28"/>
        </w:rPr>
        <w:t>
      4) ауыл шаруашылығы жануарларының жеке нөмірі басылған бұйымдар (құралдар) үлгілерінің әрбір түрінен кемінде екі дана;</w:t>
      </w:r>
    </w:p>
    <w:bookmarkEnd w:id="33"/>
    <w:bookmarkStart w:name="z39" w:id="34"/>
    <w:p>
      <w:pPr>
        <w:spacing w:after="0"/>
        <w:ind w:left="0"/>
        <w:jc w:val="both"/>
      </w:pPr>
      <w:r>
        <w:rPr>
          <w:rFonts w:ascii="Times New Roman"/>
          <w:b w:val="false"/>
          <w:i w:val="false"/>
          <w:color w:val="000000"/>
          <w:sz w:val="28"/>
        </w:rPr>
        <w:t>
      бұйымдар (құралдар) мен атрибуттарды тіркеу үшін:</w:t>
      </w:r>
    </w:p>
    <w:bookmarkEnd w:id="34"/>
    <w:bookmarkStart w:name="z40" w:id="35"/>
    <w:p>
      <w:pPr>
        <w:spacing w:after="0"/>
        <w:ind w:left="0"/>
        <w:jc w:val="both"/>
      </w:pPr>
      <w:r>
        <w:rPr>
          <w:rFonts w:ascii="Times New Roman"/>
          <w:b w:val="false"/>
          <w:i w:val="false"/>
          <w:color w:val="000000"/>
          <w:sz w:val="28"/>
        </w:rPr>
        <w:t>
      1) осы стандартқа 2-қосымшаға сәйкес нысан бойынша өтініш;</w:t>
      </w:r>
    </w:p>
    <w:bookmarkEnd w:id="35"/>
    <w:bookmarkStart w:name="z41" w:id="36"/>
    <w:p>
      <w:pPr>
        <w:spacing w:after="0"/>
        <w:ind w:left="0"/>
        <w:jc w:val="both"/>
      </w:pPr>
      <w:r>
        <w:rPr>
          <w:rFonts w:ascii="Times New Roman"/>
          <w:b w:val="false"/>
          <w:i w:val="false"/>
          <w:color w:val="000000"/>
          <w:sz w:val="28"/>
        </w:rPr>
        <w:t>
      2) заңды тұлғалар үшін – құрылтай құжаттардың көшірмелері, жеке тұлғалар үшін – дара кәсіпкерді мемлекеттік тіркеу туралы куәлік көшірмесі;</w:t>
      </w:r>
    </w:p>
    <w:bookmarkEnd w:id="36"/>
    <w:bookmarkStart w:name="z42" w:id="37"/>
    <w:p>
      <w:pPr>
        <w:spacing w:after="0"/>
        <w:ind w:left="0"/>
        <w:jc w:val="both"/>
      </w:pPr>
      <w:r>
        <w:rPr>
          <w:rFonts w:ascii="Times New Roman"/>
          <w:b w:val="false"/>
          <w:i w:val="false"/>
          <w:color w:val="000000"/>
          <w:sz w:val="28"/>
        </w:rPr>
        <w:t>
      3) бұйымдар (құралдар) мен атрибуттардың техникалық сипаттамасын және сапасын растайтын құжаттардың (бұйымдар (құралдар) мен атрибуттардың паспорты және техникалық ерекшелігі) көшірмелері;</w:t>
      </w:r>
    </w:p>
    <w:bookmarkEnd w:id="37"/>
    <w:bookmarkStart w:name="z43" w:id="38"/>
    <w:p>
      <w:pPr>
        <w:spacing w:after="0"/>
        <w:ind w:left="0"/>
        <w:jc w:val="both"/>
      </w:pPr>
      <w:r>
        <w:rPr>
          <w:rFonts w:ascii="Times New Roman"/>
          <w:b w:val="false"/>
          <w:i w:val="false"/>
          <w:color w:val="000000"/>
          <w:sz w:val="28"/>
        </w:rPr>
        <w:t>
      4) бұйымдарды (құралдарды) өндірушілер үшін – Жануарлар туралы жазбалар жүргізу жөніндегі халықаралық комитетте (ICAR) бұйымдардың (құралдардың) тіркеуден өткенін растайтын құжат;</w:t>
      </w:r>
    </w:p>
    <w:bookmarkEnd w:id="38"/>
    <w:bookmarkStart w:name="z44" w:id="39"/>
    <w:p>
      <w:pPr>
        <w:spacing w:after="0"/>
        <w:ind w:left="0"/>
        <w:jc w:val="both"/>
      </w:pPr>
      <w:r>
        <w:rPr>
          <w:rFonts w:ascii="Times New Roman"/>
          <w:b w:val="false"/>
          <w:i w:val="false"/>
          <w:color w:val="000000"/>
          <w:sz w:val="28"/>
        </w:rPr>
        <w:t>
      5) бұйымдардың (құралдардың) әр түрінен кемінде екі дана үлгісі (бұйымдарды (құралдарды) тіркеу кезінде);</w:t>
      </w:r>
    </w:p>
    <w:bookmarkEnd w:id="39"/>
    <w:bookmarkStart w:name="z45" w:id="40"/>
    <w:p>
      <w:pPr>
        <w:spacing w:after="0"/>
        <w:ind w:left="0"/>
        <w:jc w:val="both"/>
      </w:pPr>
      <w:r>
        <w:rPr>
          <w:rFonts w:ascii="Times New Roman"/>
          <w:b w:val="false"/>
          <w:i w:val="false"/>
          <w:color w:val="000000"/>
          <w:sz w:val="28"/>
        </w:rPr>
        <w:t>
      6) атрибуттардың әр түрінен бір данасы (атрибуттарды тіркеу кезінде).</w:t>
      </w:r>
    </w:p>
    <w:bookmarkEnd w:id="4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топтамасының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Start w:name="z34" w:id="41"/>
    <w:p>
      <w:pPr>
        <w:spacing w:after="0"/>
        <w:ind w:left="0"/>
        <w:jc w:val="left"/>
      </w:pPr>
      <w:r>
        <w:rPr>
          <w:rFonts w:ascii="Times New Roman"/>
          <w:b/>
          <w:i w:val="false"/>
          <w:color w:val="000000"/>
        </w:rPr>
        <w:t xml:space="preserve"> 3.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1"/>
    <w:bookmarkStart w:name="z46" w:id="42"/>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көрсетілетін қызметті беруші басшысының атына Министрліктің www.minagri.gov.kz интернет-ресурсында, "Мемлекеттік көрсетілетін қызметтер" бөлімінде көрсетілген мекенжайлар бойынша, сондай-ақ Министрліктің Ветеринариялық бақылау және қадағалау комитеті (бұдан әрі – Комитет) басшысының немесе Министрлік басшысының атына мына мекенжайлар бойынша беріледі:</w:t>
      </w:r>
    </w:p>
    <w:bookmarkEnd w:id="42"/>
    <w:bookmarkStart w:name="z47" w:id="43"/>
    <w:p>
      <w:pPr>
        <w:spacing w:after="0"/>
        <w:ind w:left="0"/>
        <w:jc w:val="both"/>
      </w:pPr>
      <w:r>
        <w:rPr>
          <w:rFonts w:ascii="Times New Roman"/>
          <w:b w:val="false"/>
          <w:i w:val="false"/>
          <w:color w:val="000000"/>
          <w:sz w:val="28"/>
        </w:rPr>
        <w:t>
      1) Комитетке 010000, Астана қаласы, Кенесары көшесі, 36, 605-кабинет, 8 (7172) 55-58-15, 55-59-45 телефондары, priemnaya.kvkn@minagri.gov.kz электрондық адресі;</w:t>
      </w:r>
    </w:p>
    <w:bookmarkEnd w:id="43"/>
    <w:bookmarkStart w:name="z48" w:id="44"/>
    <w:p>
      <w:pPr>
        <w:spacing w:after="0"/>
        <w:ind w:left="0"/>
        <w:jc w:val="both"/>
      </w:pPr>
      <w:r>
        <w:rPr>
          <w:rFonts w:ascii="Times New Roman"/>
          <w:b w:val="false"/>
          <w:i w:val="false"/>
          <w:color w:val="000000"/>
          <w:sz w:val="28"/>
        </w:rPr>
        <w:t xml:space="preserve">
      2) Министрлікке 010000, Астана қаласы, Кенесары көшесі, 36, 301-кабинет, 8 (7172) 55-58-48, 55-57-63 телефондары. </w:t>
      </w:r>
    </w:p>
    <w:bookmarkEnd w:id="44"/>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заңнамасында көзделген жағдайларда электрондық түрде не көрсетілетін қызметті берушінің, Комитетің немесе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болса), почталық мекенжайы көрсетіледі;</w:t>
      </w:r>
    </w:p>
    <w:p>
      <w:pPr>
        <w:spacing w:after="0"/>
        <w:ind w:left="0"/>
        <w:jc w:val="both"/>
      </w:pPr>
      <w:r>
        <w:rPr>
          <w:rFonts w:ascii="Times New Roman"/>
          <w:b w:val="false"/>
          <w:i w:val="false"/>
          <w:color w:val="000000"/>
          <w:sz w:val="28"/>
        </w:rPr>
        <w:t xml:space="preserve">
      заңды тұлғаның атауы, почталық мекенжайы, шығыс нөмірі мен күні көрсетіледі. Өтінішке көрсетілетін қызметті алушы қол қояды. </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Портал арқылы электрондық өтінішті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p>
    <w:bookmarkStart w:name="z49" w:id="45"/>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Start w:name="z50" w:id="4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46"/>
    <w:bookmarkStart w:name="z51" w:id="47"/>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талаптар</w:t>
      </w:r>
    </w:p>
    <w:bookmarkEnd w:id="47"/>
    <w:bookmarkStart w:name="z52" w:id="4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48"/>
    <w:bookmarkStart w:name="z53" w:id="49"/>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Министрліктің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 8 800 080 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"Лазерлік станцияларды,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бірдейлендіруді жүргізуге арналған</w:t>
            </w:r>
            <w:r>
              <w:br/>
            </w:r>
            <w:r>
              <w:rPr>
                <w:rFonts w:ascii="Times New Roman"/>
                <w:b w:val="false"/>
                <w:i w:val="false"/>
                <w:color w:val="000000"/>
                <w:sz w:val="20"/>
              </w:rPr>
              <w:t>бұйымдар (құралдар) мен</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эмиссия жөніндегі</w:t>
            </w:r>
            <w:r>
              <w:br/>
            </w:r>
            <w:r>
              <w:rPr>
                <w:rFonts w:ascii="Times New Roman"/>
                <w:b w:val="false"/>
                <w:i w:val="false"/>
                <w:color w:val="000000"/>
                <w:sz w:val="20"/>
              </w:rPr>
              <w:t>дерекқорда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Тіркеуден өткендігі туралы № ___ анықтама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тұлғанаң тегі, аты, әкесінің аты (бар болса))</w:t>
      </w:r>
    </w:p>
    <w:p>
      <w:pPr>
        <w:spacing w:after="0"/>
        <w:ind w:left="0"/>
        <w:jc w:val="both"/>
      </w:pPr>
      <w:r>
        <w:rPr>
          <w:rFonts w:ascii="Times New Roman"/>
          <w:b w:val="false"/>
          <w:i w:val="false"/>
          <w:color w:val="000000"/>
          <w:sz w:val="28"/>
        </w:rPr>
        <w:t>
      _____________________________________________________ куәлік берілді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11926 болып тіркелген) Лазерлік станцияларды, ауыл шаруашылық жануарларын бірдейлендіруді жүргізуге арналған бұйымдар (құралдар) мен атрибуттарды және өндірушілерді және/немесе тіркеу қағидаларына сәйкес ауыл шаруашылығы жануарларын бірдейлендіруді жүргізуге арналған лазерлік станцияларды және/немесе бұйымдар (құралдардар) атрибуттары және атрибуттар мен өндіруші (қажеттісі сызып көрсетілсін)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Қазақстан Республикасында 20__ жылғы _____________ бастап, _________ </w:t>
      </w:r>
    </w:p>
    <w:p>
      <w:pPr>
        <w:spacing w:after="0"/>
        <w:ind w:left="0"/>
        <w:jc w:val="both"/>
      </w:pPr>
      <w:r>
        <w:rPr>
          <w:rFonts w:ascii="Times New Roman"/>
          <w:b w:val="false"/>
          <w:i w:val="false"/>
          <w:color w:val="000000"/>
          <w:sz w:val="28"/>
        </w:rPr>
        <w:t>
      (тіркелген күн)</w:t>
      </w:r>
    </w:p>
    <w:p>
      <w:pPr>
        <w:spacing w:after="0"/>
        <w:ind w:left="0"/>
        <w:jc w:val="both"/>
      </w:pPr>
      <w:r>
        <w:rPr>
          <w:rFonts w:ascii="Times New Roman"/>
          <w:b w:val="false"/>
          <w:i w:val="false"/>
          <w:color w:val="000000"/>
          <w:sz w:val="28"/>
        </w:rPr>
        <w:t>
      _________________ дейін №________________ болып тіркелді</w:t>
      </w:r>
    </w:p>
    <w:p>
      <w:pPr>
        <w:spacing w:after="0"/>
        <w:ind w:left="0"/>
        <w:jc w:val="both"/>
      </w:pPr>
      <w:r>
        <w:rPr>
          <w:rFonts w:ascii="Times New Roman"/>
          <w:b w:val="false"/>
          <w:i w:val="false"/>
          <w:color w:val="000000"/>
          <w:sz w:val="28"/>
        </w:rPr>
        <w:t xml:space="preserve">
      (тіркеу мерзімі)          (тіркеу нөмірі) </w:t>
      </w:r>
    </w:p>
    <w:p>
      <w:pPr>
        <w:spacing w:after="0"/>
        <w:ind w:left="0"/>
        <w:jc w:val="both"/>
      </w:pPr>
      <w:r>
        <w:rPr>
          <w:rFonts w:ascii="Times New Roman"/>
          <w:b w:val="false"/>
          <w:i w:val="false"/>
          <w:color w:val="000000"/>
          <w:sz w:val="28"/>
        </w:rPr>
        <w:t>
      Басшы __________________________ 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"Лазерлік станцияларды,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бірдейлендіруді жүргізуге арналған</w:t>
            </w:r>
            <w:r>
              <w:br/>
            </w:r>
            <w:r>
              <w:rPr>
                <w:rFonts w:ascii="Times New Roman"/>
                <w:b w:val="false"/>
                <w:i w:val="false"/>
                <w:color w:val="000000"/>
                <w:sz w:val="20"/>
              </w:rPr>
              <w:t>бұйымдар (құралдар) мен</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эмиссия жөніндегі</w:t>
            </w:r>
            <w:r>
              <w:br/>
            </w:r>
            <w:r>
              <w:rPr>
                <w:rFonts w:ascii="Times New Roman"/>
                <w:b w:val="false"/>
                <w:i w:val="false"/>
                <w:color w:val="000000"/>
                <w:sz w:val="20"/>
              </w:rPr>
              <w:t>дерекқорда тіркеу"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процесингтік орталыққа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ЖСН/заңды тұлғаның атауы, БСН)</w:t>
      </w:r>
    </w:p>
    <w:p>
      <w:pPr>
        <w:spacing w:after="0"/>
        <w:ind w:left="0"/>
        <w:jc w:val="both"/>
      </w:pPr>
      <w:r>
        <w:rPr>
          <w:rFonts w:ascii="Times New Roman"/>
          <w:b w:val="false"/>
          <w:i w:val="false"/>
          <w:color w:val="000000"/>
          <w:sz w:val="28"/>
        </w:rPr>
        <w:t>
      Мекен жайы 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(Лазерлік станциялардың және/немесе ауыл шаруашылығы жануарларын</w:t>
      </w:r>
    </w:p>
    <w:p>
      <w:pPr>
        <w:spacing w:after="0"/>
        <w:ind w:left="0"/>
        <w:jc w:val="both"/>
      </w:pPr>
      <w:r>
        <w:rPr>
          <w:rFonts w:ascii="Times New Roman"/>
          <w:b w:val="false"/>
          <w:i w:val="false"/>
          <w:color w:val="000000"/>
          <w:sz w:val="28"/>
        </w:rPr>
        <w:t>
      бірдейлендіруді жүргізуге арналған бұйымдардың және бұйымдар</w:t>
      </w:r>
    </w:p>
    <w:p>
      <w:pPr>
        <w:spacing w:after="0"/>
        <w:ind w:left="0"/>
        <w:jc w:val="both"/>
      </w:pPr>
      <w:r>
        <w:rPr>
          <w:rFonts w:ascii="Times New Roman"/>
          <w:b w:val="false"/>
          <w:i w:val="false"/>
          <w:color w:val="000000"/>
          <w:sz w:val="28"/>
        </w:rPr>
        <w:t>
      (құралдар), атрибуттарының және атрибуттар мен өндірушілердің атауы)</w:t>
      </w:r>
    </w:p>
    <w:p>
      <w:pPr>
        <w:spacing w:after="0"/>
        <w:ind w:left="0"/>
        <w:jc w:val="both"/>
      </w:pPr>
      <w:r>
        <w:rPr>
          <w:rFonts w:ascii="Times New Roman"/>
          <w:b w:val="false"/>
          <w:i w:val="false"/>
          <w:color w:val="000000"/>
          <w:sz w:val="28"/>
        </w:rPr>
        <w:t>
      _____________________________________________ тіркеуіңізді сұраймын.)</w:t>
      </w:r>
    </w:p>
    <w:p>
      <w:pPr>
        <w:spacing w:after="0"/>
        <w:ind w:left="0"/>
        <w:jc w:val="both"/>
      </w:pPr>
      <w:r>
        <w:rPr>
          <w:rFonts w:ascii="Times New Roman"/>
          <w:b w:val="false"/>
          <w:i w:val="false"/>
          <w:color w:val="000000"/>
          <w:sz w:val="28"/>
        </w:rPr>
        <w:t>
      _____________________________________ мекенжайы бойынша орналасқан</w:t>
      </w:r>
    </w:p>
    <w:p>
      <w:pPr>
        <w:spacing w:after="0"/>
        <w:ind w:left="0"/>
        <w:jc w:val="both"/>
      </w:pPr>
      <w:r>
        <w:rPr>
          <w:rFonts w:ascii="Times New Roman"/>
          <w:b w:val="false"/>
          <w:i w:val="false"/>
          <w:color w:val="000000"/>
          <w:sz w:val="28"/>
        </w:rPr>
        <w:t>
      Мыналар қоса берілді:</w:t>
      </w:r>
    </w:p>
    <w:p>
      <w:pPr>
        <w:spacing w:after="0"/>
        <w:ind w:left="0"/>
        <w:jc w:val="both"/>
      </w:pPr>
      <w:r>
        <w:rPr>
          <w:rFonts w:ascii="Times New Roman"/>
          <w:b w:val="false"/>
          <w:i w:val="false"/>
          <w:color w:val="000000"/>
          <w:sz w:val="28"/>
        </w:rPr>
        <w:t>
      1) құжаттар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бұйымдар (құралдар), атрибуттардың үлгілері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 E-mail _________________</w:t>
      </w:r>
    </w:p>
    <w:p>
      <w:pPr>
        <w:spacing w:after="0"/>
        <w:ind w:left="0"/>
        <w:jc w:val="both"/>
      </w:pPr>
      <w:r>
        <w:rPr>
          <w:rFonts w:ascii="Times New Roman"/>
          <w:b w:val="false"/>
          <w:i w:val="false"/>
          <w:color w:val="000000"/>
          <w:sz w:val="28"/>
        </w:rPr>
        <w:t>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дұрыстығын растаймын.</w:t>
      </w:r>
    </w:p>
    <w:p>
      <w:pPr>
        <w:spacing w:after="0"/>
        <w:ind w:left="0"/>
        <w:jc w:val="both"/>
      </w:pPr>
      <w:r>
        <w:rPr>
          <w:rFonts w:ascii="Times New Roman"/>
          <w:b w:val="false"/>
          <w:i w:val="false"/>
          <w:color w:val="000000"/>
          <w:sz w:val="28"/>
        </w:rPr>
        <w:t>
      ___________________________________________ "___" _________ 20 __ жыл</w:t>
      </w:r>
    </w:p>
    <w:p>
      <w:pPr>
        <w:spacing w:after="0"/>
        <w:ind w:left="0"/>
        <w:jc w:val="both"/>
      </w:pPr>
      <w:r>
        <w:rPr>
          <w:rFonts w:ascii="Times New Roman"/>
          <w:b w:val="false"/>
          <w:i w:val="false"/>
          <w:color w:val="000000"/>
          <w:sz w:val="28"/>
        </w:rPr>
        <w:t>
      (өтініш берушінің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