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fd54" w14:textId="524f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10 наурыздағы № 113 бұйрығы. Қазақстан Республикасының Әділет министрлігінде 2016 жылы 8 сәуірде № 13579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2015 жылғы 30 сәуірдегі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мынадай мазмұндағы реттік нөмірі 6-1-жолмен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реттік нөмірі 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реттік нөмірі 14-жол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министрлігі Сыбайлас жемқорлыққа қарсы іс-қимыл ұлттық бюросының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министрлігінің Сыбайлас жемқорлыққа қарсы іс-қимыл ұлттық бюросы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 және************** мынадай редакцияда жазылсын:</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3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нормасы Қазақстан Республикасының Президентi жанындағы "Қоғамдық келісім" республикалық мемлекеттiк мекемесiне және "Адам құқықтары жөнiндегi ұлттық орталық" және "Жоғарғы Сот Кеңесі апаратының" мемлекеттік мекемелеріне де қолданылады.";</w:t>
      </w:r>
    </w:p>
    <w:bookmarkStart w:name="z8" w:id="7"/>
    <w:p>
      <w:pPr>
        <w:spacing w:after="0"/>
        <w:ind w:left="0"/>
        <w:jc w:val="both"/>
      </w:pPr>
      <w:r>
        <w:rPr>
          <w:rFonts w:ascii="Times New Roman"/>
          <w:b w:val="false"/>
          <w:i w:val="false"/>
          <w:color w:val="000000"/>
          <w:sz w:val="28"/>
        </w:rPr>
        <w:t xml:space="preserve">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 мынадай редакцияда жазылсын:</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Жоғары Сот Кеңесінің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(лауазымы бойынша Кеңес мүшелерін қоспағанда) аппаратына, Конституциялық кеңес аппаратының, Республикалық бюджеттің атқарылуын бақылау жөніндегі есеп комитетінің, Жоғарғы Сотының, Жоғары Сот Кеңесінің, Бас прокуратураның, Президенттің Іс басқармасының басшыларына қолданылады;";</w:t>
      </w:r>
    </w:p>
    <w:bookmarkStart w:name="z11" w:id="8"/>
    <w:p>
      <w:pPr>
        <w:spacing w:after="0"/>
        <w:ind w:left="0"/>
        <w:jc w:val="both"/>
      </w:pPr>
      <w:r>
        <w:rPr>
          <w:rFonts w:ascii="Times New Roman"/>
          <w:b w:val="false"/>
          <w:i w:val="false"/>
          <w:color w:val="000000"/>
          <w:sz w:val="28"/>
        </w:rPr>
        <w:t xml:space="preserve">
      көрсетілген бұйрыққа "Мемлекеттік органдардың аппаратын орналастыру үшін алаңдармен қамтамасыз етудің заттай нормалары" деген </w:t>
      </w:r>
      <w:r>
        <w:rPr>
          <w:rFonts w:ascii="Times New Roman"/>
          <w:b w:val="false"/>
          <w:i w:val="false"/>
          <w:color w:val="000000"/>
          <w:sz w:val="28"/>
        </w:rPr>
        <w:t>4-қосымшада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 және ** мынадай редакцияда жазылсын:</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(лауазымы бойынша Кеңес мүшелерін қоспағанда) аппаратына, Конституциялық кеңес аппаратының, Республикалық бюджеттің атқарылуын бақылау жөніндегі есеп комитетінің, Жоғарғы Сотының, Жоғары Сот Кеңесінің, Бас прокуратураның, Президенттің Іс басқармасының басшыларына қолданылады;".</w:t>
      </w:r>
    </w:p>
    <w:bookmarkStart w:name="z3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31"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
    <w:bookmarkStart w:name="z32"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11"/>
    <w:bookmarkStart w:name="z33" w:id="12"/>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12"/>
    <w:bookmarkStart w:name="z34" w:id="1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3"/>
    <w:bookmarkStart w:name="z35" w:id="14"/>
    <w:p>
      <w:pPr>
        <w:spacing w:after="0"/>
        <w:ind w:left="0"/>
        <w:jc w:val="both"/>
      </w:pPr>
      <w:r>
        <w:rPr>
          <w:rFonts w:ascii="Times New Roman"/>
          <w:b w:val="false"/>
          <w:i w:val="false"/>
          <w:color w:val="000000"/>
          <w:sz w:val="28"/>
        </w:rPr>
        <w:t>
      3. Осы бұйрық, әрекеті 2016 жылғы 1 қаңтардан бастап туындаған қатынастарға қолданылатын 14-жолды қоспағанда, алғаш ресми жарияланған күнінен бастап күнтізбелік он күн өткеннен кейін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