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7471" w14:textId="8b27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 мәселелері бойынша мемлекеттік көрсетілетін қызметтер регламенттерін бекіту туралы" Қазақстан Республикасы Ішкі істер министрінің 2015 жылғы 30 мамырдағы № 501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м.а. 2016 жылғы 26 ақпандағы № 183 бұйрығы. Қазақстан Республикасының Әділет министрлігінде 2016 жылы 6 сәуірде № 13572 болып тіркелді. Күші жойылды - Қазақстан Республикасы Ішкі істер министрінің 2020 жылғы 30 наурыздағы № 267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Республикасының халқын құжаттандыру және тіркеу мәселелері бойынша мемлекеттік көрсетілетін қызметтер регламенттерін бекіту туралы" Қазақстан Республикасы Ішкі істер министрінің 2015 жылғы 30 мамырдағы № 501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11624 болып тіркелген, "Әділет" ақпараттық-құқықтық жүйесінде 2015 жылғы 23 шілдедегі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1) көрсетілген бұйрықпен бекітілген "Қазақстан Республикасының азаматтарына паспорттар, жеке куәліктер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2) көрсетілген бұйрықпен бекітілген "Қазақстан Республикасының азаматтарына уақытша жеке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3) көрсетілген бұйрықпен бекітілген "Қазақстан Республикасының азаматтарын тұрғылықты жері бойынша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xml:space="preserve">
      4) көрсетілген бұйрықпен бекітілген "Қазақстан Республикасының азаматтарын тұрғылықты жері бойынша тіркеуден шығару"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5) көрсетілген бұйрықпен бекітілген "Тұрғылықты жерінен мекенжай анықтамаларын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2. Қазақстан Республикасы Iшкi істер министрлiгiнiң Көшi-қон полициясы департаменті:</w:t>
      </w:r>
    </w:p>
    <w:bookmarkEnd w:id="7"/>
    <w:bookmarkStart w:name="z10"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1" w:id="9"/>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9"/>
    <w:bookmarkStart w:name="z12" w:id="10"/>
    <w:p>
      <w:pPr>
        <w:spacing w:after="0"/>
        <w:ind w:left="0"/>
        <w:jc w:val="both"/>
      </w:pPr>
      <w:r>
        <w:rPr>
          <w:rFonts w:ascii="Times New Roman"/>
          <w:b w:val="false"/>
          <w:i w:val="false"/>
          <w:color w:val="000000"/>
          <w:sz w:val="28"/>
        </w:rPr>
        <w:t>
      3) осы бұйрықты Қазақстан Республикасы Әділет министрлігінен алған күннен бастап бес жұмыс күні ішінде Қазақстан Республикасы нормативтік құқықтық актілерінің эталондық бақылау банкіне орналастыру үшін оны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w:t>
      </w:r>
    </w:p>
    <w:bookmarkEnd w:id="10"/>
    <w:bookmarkStart w:name="z13" w:id="11"/>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интернет-ресурсына орналастыруды;</w:t>
      </w:r>
    </w:p>
    <w:bookmarkEnd w:id="11"/>
    <w:bookmarkStart w:name="z14" w:id="12"/>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2"/>
    <w:bookmarkStart w:name="z15" w:id="13"/>
    <w:p>
      <w:pPr>
        <w:spacing w:after="0"/>
        <w:ind w:left="0"/>
        <w:jc w:val="both"/>
      </w:pPr>
      <w:r>
        <w:rPr>
          <w:rFonts w:ascii="Times New Roman"/>
          <w:b w:val="false"/>
          <w:i w:val="false"/>
          <w:color w:val="000000"/>
          <w:sz w:val="28"/>
        </w:rPr>
        <w:t>
      3. Осы бұйрықтың орындалуын бақылау Қазақстан Республикасы Iшкi істер министрiнiң орынбасары полиция генерал-майоры Е.З. Тургумбаевқа және Қазақстан Республикасы Iшкi істер министрлiгiнiң Көшi-қон полициясы департаментіне (С.С. Сайынов) жүктелсін.</w:t>
      </w:r>
    </w:p>
    <w:bookmarkEnd w:id="13"/>
    <w:bookmarkStart w:name="z16" w:id="1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енгiзiледi.</w:t>
      </w:r>
    </w:p>
    <w:bookmarkEnd w:id="14"/>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министрінің</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Демеуов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26 ақпандағы</w:t>
            </w:r>
            <w:r>
              <w:br/>
            </w:r>
            <w:r>
              <w:rPr>
                <w:rFonts w:ascii="Times New Roman"/>
                <w:b w:val="false"/>
                <w:i w:val="false"/>
                <w:color w:val="000000"/>
                <w:sz w:val="20"/>
              </w:rPr>
              <w:t>№ 183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501 бұйрығына</w:t>
            </w:r>
            <w:r>
              <w:br/>
            </w:r>
            <w:r>
              <w:rPr>
                <w:rFonts w:ascii="Times New Roman"/>
                <w:b w:val="false"/>
                <w:i w:val="false"/>
                <w:color w:val="000000"/>
                <w:sz w:val="20"/>
              </w:rPr>
              <w:t>1-қосымша</w:t>
            </w:r>
          </w:p>
        </w:tc>
      </w:tr>
    </w:tbl>
    <w:bookmarkStart w:name="z33" w:id="15"/>
    <w:p>
      <w:pPr>
        <w:spacing w:after="0"/>
        <w:ind w:left="0"/>
        <w:jc w:val="left"/>
      </w:pPr>
      <w:r>
        <w:rPr>
          <w:rFonts w:ascii="Times New Roman"/>
          <w:b/>
          <w:i w:val="false"/>
          <w:color w:val="000000"/>
        </w:rPr>
        <w:t xml:space="preserve"> "Қазақстан Республикасының азаматтарына паспорттар, жеке куәліктер беру" мемлекеттік көрсетілетін қызмет регламенті</w:t>
      </w:r>
      <w:r>
        <w:br/>
      </w:r>
      <w:r>
        <w:rPr>
          <w:rFonts w:ascii="Times New Roman"/>
          <w:b/>
          <w:i w:val="false"/>
          <w:color w:val="000000"/>
        </w:rPr>
        <w:t>1. Жалпы ережелер</w:t>
      </w:r>
    </w:p>
    <w:bookmarkEnd w:id="15"/>
    <w:bookmarkStart w:name="z35" w:id="16"/>
    <w:p>
      <w:pPr>
        <w:spacing w:after="0"/>
        <w:ind w:left="0"/>
        <w:jc w:val="both"/>
      </w:pPr>
      <w:r>
        <w:rPr>
          <w:rFonts w:ascii="Times New Roman"/>
          <w:b w:val="false"/>
          <w:i w:val="false"/>
          <w:color w:val="000000"/>
          <w:sz w:val="28"/>
        </w:rPr>
        <w:t xml:space="preserve">
      1. "Қазақстан Республикасының азаматтарына паспорттар, жеке куәліктер беру" мемлекеттік көрсетілетін қызмет регламенті (бұдан әрі – Регламент) Қазақстан Республикасы Ішкі істер министрінің 2015 жылғы 10 сәуірдегі № 332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11174 болып тіркелген) </w:t>
      </w:r>
      <w:r>
        <w:rPr>
          <w:rFonts w:ascii="Times New Roman"/>
          <w:b w:val="false"/>
          <w:i w:val="false"/>
          <w:color w:val="000000"/>
          <w:sz w:val="28"/>
        </w:rPr>
        <w:t>бекітілген "Қазақстан Республикасының азаматтарына паспорттар, жеке куәліктер беру" мемлекеттік көрсетілетін қызмет стандартына (бұдан әрі – Стандарт) сәйкес әзірленді.</w:t>
      </w:r>
    </w:p>
    <w:bookmarkEnd w:id="16"/>
    <w:bookmarkStart w:name="z40" w:id="17"/>
    <w:p>
      <w:pPr>
        <w:spacing w:after="0"/>
        <w:ind w:left="0"/>
        <w:jc w:val="both"/>
      </w:pPr>
      <w:r>
        <w:rPr>
          <w:rFonts w:ascii="Times New Roman"/>
          <w:b w:val="false"/>
          <w:i w:val="false"/>
          <w:color w:val="000000"/>
          <w:sz w:val="28"/>
        </w:rPr>
        <w:t>
      2. Мемлекеттік қызметті Қазақстан Республикасы Ішкі істер министрлігінің аумақтық бөліністері (бұдан әрі – көрсетілетін қызметті беруші) көрсетеді.</w:t>
      </w:r>
    </w:p>
    <w:bookmarkEnd w:id="17"/>
    <w:bookmarkStart w:name="z41" w:id="18"/>
    <w:p>
      <w:pPr>
        <w:spacing w:after="0"/>
        <w:ind w:left="0"/>
        <w:jc w:val="both"/>
      </w:pPr>
      <w:r>
        <w:rPr>
          <w:rFonts w:ascii="Times New Roman"/>
          <w:b w:val="false"/>
          <w:i w:val="false"/>
          <w:color w:val="000000"/>
          <w:sz w:val="28"/>
        </w:rPr>
        <w:t>
      Мемлекеттік қызмет көрсетуге құжаттар қабылдау:</w:t>
      </w:r>
    </w:p>
    <w:bookmarkEnd w:id="18"/>
    <w:bookmarkStart w:name="z42" w:id="19"/>
    <w:p>
      <w:pPr>
        <w:spacing w:after="0"/>
        <w:ind w:left="0"/>
        <w:jc w:val="both"/>
      </w:pPr>
      <w:r>
        <w:rPr>
          <w:rFonts w:ascii="Times New Roman"/>
          <w:b w:val="false"/>
          <w:i w:val="false"/>
          <w:color w:val="000000"/>
          <w:sz w:val="28"/>
        </w:rPr>
        <w:t>
      1) "Азаматтар үшін үкімет" Мемлекеттік корпорациясы" коммерциялық емес акционерлік қоғамы (бұдан әрі – Мемлекеттік корпорация) көрсетілетін қызметті беруші арқылы;</w:t>
      </w:r>
    </w:p>
    <w:bookmarkEnd w:id="19"/>
    <w:bookmarkStart w:name="z43" w:id="20"/>
    <w:p>
      <w:pPr>
        <w:spacing w:after="0"/>
        <w:ind w:left="0"/>
        <w:jc w:val="both"/>
      </w:pPr>
      <w:r>
        <w:rPr>
          <w:rFonts w:ascii="Times New Roman"/>
          <w:b w:val="false"/>
          <w:i w:val="false"/>
          <w:color w:val="000000"/>
          <w:sz w:val="28"/>
        </w:rPr>
        <w:t>
      2) дайындаудың жаңа технологиясына сәйкес құжаттардың түр өзгерісіне байланысты жеке басын куәландыратын құжатты ауыстыру кезінде – "электрондық үкіметтің" www.egov.kz  веб-порталы (бұдан әрі – портал) арқылы жүзеге асырылады.</w:t>
      </w:r>
    </w:p>
    <w:bookmarkEnd w:id="20"/>
    <w:bookmarkStart w:name="z44" w:id="21"/>
    <w:p>
      <w:pPr>
        <w:spacing w:after="0"/>
        <w:ind w:left="0"/>
        <w:jc w:val="both"/>
      </w:pPr>
      <w:r>
        <w:rPr>
          <w:rFonts w:ascii="Times New Roman"/>
          <w:b w:val="false"/>
          <w:i w:val="false"/>
          <w:color w:val="000000"/>
          <w:sz w:val="28"/>
        </w:rPr>
        <w:t>
      3. Мемлекеттiк қызмет көрсету нысаны: электрондық (ішінара автоматтандырылған) немесе қағаз түрінде.</w:t>
      </w:r>
    </w:p>
    <w:bookmarkEnd w:id="21"/>
    <w:bookmarkStart w:name="z45" w:id="22"/>
    <w:p>
      <w:pPr>
        <w:spacing w:after="0"/>
        <w:ind w:left="0"/>
        <w:jc w:val="both"/>
      </w:pPr>
      <w:r>
        <w:rPr>
          <w:rFonts w:ascii="Times New Roman"/>
          <w:b w:val="false"/>
          <w:i w:val="false"/>
          <w:color w:val="000000"/>
          <w:sz w:val="28"/>
        </w:rPr>
        <w:t>
      4. Мемлекеттік қызмет көрсету нәтижесі Қазақстан Республикасы азаматының паспорты және (немесе) жеке куәлігін беру болып табылады.</w:t>
      </w:r>
    </w:p>
    <w:bookmarkEnd w:id="22"/>
    <w:bookmarkStart w:name="z46" w:id="2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23"/>
    <w:bookmarkStart w:name="z47" w:id="2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бөліністерінің (қызметкерлерінің) іс-қимыл жасау тәртібінің сипаттамасы</w:t>
      </w:r>
    </w:p>
    <w:bookmarkEnd w:id="24"/>
    <w:bookmarkStart w:name="z48" w:id="25"/>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 үшін негіздеме "Азаматтар үшін үкімет" Мемлекеттік корпорациясы" коммерциялық емес акционерлік қоғамында (бұдан әрі – Мемлекеттік корпорация) көрсетілетін қызметті берушіге ұсынылған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көрсетілетін қызметті алушыда болуы болып табылады.</w:t>
      </w:r>
    </w:p>
    <w:bookmarkEnd w:id="25"/>
    <w:bookmarkStart w:name="z49" w:id="26"/>
    <w:p>
      <w:pPr>
        <w:spacing w:after="0"/>
        <w:ind w:left="0"/>
        <w:jc w:val="both"/>
      </w:pPr>
      <w:r>
        <w:rPr>
          <w:rFonts w:ascii="Times New Roman"/>
          <w:b w:val="false"/>
          <w:i w:val="false"/>
          <w:color w:val="000000"/>
          <w:sz w:val="28"/>
        </w:rPr>
        <w:t>
      Жеке басын куәландыратын құжатты, құжаттардың түрлерінің өзгеруіне байланысты ауыстыру кезінде www.egov.kz  "электрондық үкімет" веб-порталы (бұдан әрі – Портал) арқылы жолданған электрондық сұрау салу болып табылады.</w:t>
      </w:r>
    </w:p>
    <w:bookmarkEnd w:id="26"/>
    <w:bookmarkStart w:name="z50" w:id="27"/>
    <w:p>
      <w:pPr>
        <w:spacing w:after="0"/>
        <w:ind w:left="0"/>
        <w:jc w:val="both"/>
      </w:pPr>
      <w:r>
        <w:rPr>
          <w:rFonts w:ascii="Times New Roman"/>
          <w:b w:val="false"/>
          <w:i w:val="false"/>
          <w:color w:val="000000"/>
          <w:sz w:val="28"/>
        </w:rPr>
        <w:t>
      6. Мемлекеттік қызмет көрсету процесіне ішкі істер органдарының қалалық, аудандық, аудандық (қаладағы), кенттік көші-қон полициясы басқармасының (бөлімі) (бұдан әрі – КҚПб) бөлім (бөлімше, топ) қызметкері және Мемлекеттік корпорацияның қызметкері қатысады.</w:t>
      </w:r>
    </w:p>
    <w:bookmarkEnd w:id="27"/>
    <w:bookmarkStart w:name="z51" w:id="28"/>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қызметкерлерінің іс-қимыл жасасу тәртібінің сипаттамасы, мемлекеттік көрсетілетін процестің құрамына кіретін әрбір рәсімнің (іс-қимылдың) мазмұны, олардың орындалу ұзақтығы мен реттілігі, мемлекеттік қызмет көрсету бойынша рәсімдердің (іс-қимылдардың) нәтижесі осы Регламентке 1-қосымшада келтірілген.</w:t>
      </w:r>
    </w:p>
    <w:bookmarkEnd w:id="28"/>
    <w:bookmarkStart w:name="z52" w:id="29"/>
    <w:p>
      <w:pPr>
        <w:spacing w:after="0"/>
        <w:ind w:left="0"/>
        <w:jc w:val="both"/>
      </w:pPr>
      <w:r>
        <w:rPr>
          <w:rFonts w:ascii="Times New Roman"/>
          <w:b w:val="false"/>
          <w:i w:val="false"/>
          <w:color w:val="000000"/>
          <w:sz w:val="28"/>
        </w:rPr>
        <w:t>
      7. Стандарттың 9-тармағында көрсетілген құжаттарды қабылдау Мемлекеттік корпорацияда "Халықты құжаттандыру және тіркеу" Тіркеу пункті" ақпараттық жүйесі (бұдан әрі – "ХҚТ ТП" АЖ) арқылы жұмыс орындарында жүзеге асырылады, онда көрсетілетін қызметті берушінің тегі, аты, әкесінің аты (ол болған жағдайда) және лауазымы көрсетіледі.</w:t>
      </w:r>
    </w:p>
    <w:bookmarkEnd w:id="29"/>
    <w:bookmarkStart w:name="z53" w:id="30"/>
    <w:p>
      <w:pPr>
        <w:spacing w:after="0"/>
        <w:ind w:left="0"/>
        <w:jc w:val="both"/>
      </w:pPr>
      <w:r>
        <w:rPr>
          <w:rFonts w:ascii="Times New Roman"/>
          <w:b w:val="false"/>
          <w:i w:val="false"/>
          <w:color w:val="000000"/>
          <w:sz w:val="28"/>
        </w:rPr>
        <w:t>
      Мемлекеттік қызмет көрсету нәтижелерін беру Мемлекеттік корпорация арқылы жүзеге асырылады, көрсетілетін қызметті беруші арқылы – Портал арқылы құжаттарды қабылдаған кезде.</w:t>
      </w:r>
    </w:p>
    <w:bookmarkEnd w:id="30"/>
    <w:bookmarkStart w:name="z54" w:id="31"/>
    <w:p>
      <w:pPr>
        <w:spacing w:after="0"/>
        <w:ind w:left="0"/>
        <w:jc w:val="both"/>
      </w:pPr>
      <w:r>
        <w:rPr>
          <w:rFonts w:ascii="Times New Roman"/>
          <w:b w:val="false"/>
          <w:i w:val="false"/>
          <w:color w:val="000000"/>
          <w:sz w:val="28"/>
        </w:rPr>
        <w:t>
      8. Мемлекеттік қызмет көрсету тәртібі мен қажетті құжаттар туралы толық ақпарат, сондай-ақ оларды толтыру үлгілері Ішкі істер министрлігінің – www.mvd.gov.kz "Ішкі істер органдарының қызметі туралы" бөлімінде, Мемлекеттік корпорацияның – www.con.gov.kz, Порталдың – www.egov.kz интернет-ресурсында, сондай-ақ ресми ақпарат көздерінде және Мемлекеттік корпорацияда орналасқан стенділерде орналастырылады.</w:t>
      </w:r>
    </w:p>
    <w:bookmarkEnd w:id="31"/>
    <w:bookmarkStart w:name="z55" w:id="32"/>
    <w:p>
      <w:pPr>
        <w:spacing w:after="0"/>
        <w:ind w:left="0"/>
        <w:jc w:val="both"/>
      </w:pPr>
      <w:r>
        <w:rPr>
          <w:rFonts w:ascii="Times New Roman"/>
          <w:b w:val="false"/>
          <w:i w:val="false"/>
          <w:color w:val="000000"/>
          <w:sz w:val="28"/>
        </w:rPr>
        <w:t xml:space="preserve">
      9. Мемлекеттік қызмет көрсету мерзімдері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w:t>
      </w:r>
    </w:p>
    <w:bookmarkEnd w:id="32"/>
    <w:bookmarkStart w:name="z56" w:id="3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бөліністерінің (қызметкерлерінің) өзара  іс-қимыл жасасу тәртібінің сипаттамасы</w:t>
      </w:r>
    </w:p>
    <w:bookmarkEnd w:id="33"/>
    <w:bookmarkStart w:name="z57" w:id="34"/>
    <w:p>
      <w:pPr>
        <w:spacing w:after="0"/>
        <w:ind w:left="0"/>
        <w:jc w:val="both"/>
      </w:pPr>
      <w:r>
        <w:rPr>
          <w:rFonts w:ascii="Times New Roman"/>
          <w:b w:val="false"/>
          <w:i w:val="false"/>
          <w:color w:val="000000"/>
          <w:sz w:val="28"/>
        </w:rPr>
        <w:t>
      10. Мемлекеттік қызмет көрсету процесіне:</w:t>
      </w:r>
    </w:p>
    <w:bookmarkEnd w:id="34"/>
    <w:bookmarkStart w:name="z58" w:id="35"/>
    <w:p>
      <w:pPr>
        <w:spacing w:after="0"/>
        <w:ind w:left="0"/>
        <w:jc w:val="both"/>
      </w:pPr>
      <w:r>
        <w:rPr>
          <w:rFonts w:ascii="Times New Roman"/>
          <w:b w:val="false"/>
          <w:i w:val="false"/>
          <w:color w:val="000000"/>
          <w:sz w:val="28"/>
        </w:rPr>
        <w:t>
      1) КҚПб қызметкері;</w:t>
      </w:r>
    </w:p>
    <w:bookmarkEnd w:id="35"/>
    <w:bookmarkStart w:name="z59" w:id="36"/>
    <w:p>
      <w:pPr>
        <w:spacing w:after="0"/>
        <w:ind w:left="0"/>
        <w:jc w:val="both"/>
      </w:pPr>
      <w:r>
        <w:rPr>
          <w:rFonts w:ascii="Times New Roman"/>
          <w:b w:val="false"/>
          <w:i w:val="false"/>
          <w:color w:val="000000"/>
          <w:sz w:val="28"/>
        </w:rPr>
        <w:t>
      2) Мемлекеттік корпорацияның қызметкері;</w:t>
      </w:r>
    </w:p>
    <w:bookmarkEnd w:id="36"/>
    <w:bookmarkStart w:name="z60" w:id="37"/>
    <w:p>
      <w:pPr>
        <w:spacing w:after="0"/>
        <w:ind w:left="0"/>
        <w:jc w:val="both"/>
      </w:pPr>
      <w:r>
        <w:rPr>
          <w:rFonts w:ascii="Times New Roman"/>
          <w:b w:val="false"/>
          <w:i w:val="false"/>
          <w:color w:val="000000"/>
          <w:sz w:val="28"/>
        </w:rPr>
        <w:t>
      3) облыстың, Астана және Алматы қалаларының ішкі істер департаменттері Көші-қон полициясы басқармасының қызметкері (бұдан әрі – КҚПБ);</w:t>
      </w:r>
    </w:p>
    <w:bookmarkEnd w:id="37"/>
    <w:bookmarkStart w:name="z61" w:id="38"/>
    <w:p>
      <w:pPr>
        <w:spacing w:after="0"/>
        <w:ind w:left="0"/>
        <w:jc w:val="both"/>
      </w:pPr>
      <w:r>
        <w:rPr>
          <w:rFonts w:ascii="Times New Roman"/>
          <w:b w:val="false"/>
          <w:i w:val="false"/>
          <w:color w:val="000000"/>
          <w:sz w:val="28"/>
        </w:rPr>
        <w:t>
      4) Көші-қон полициясы департаментінің қызметкері (бұдан әрі – КҚПД);</w:t>
      </w:r>
    </w:p>
    <w:bookmarkEnd w:id="38"/>
    <w:bookmarkStart w:name="z62" w:id="39"/>
    <w:p>
      <w:pPr>
        <w:spacing w:after="0"/>
        <w:ind w:left="0"/>
        <w:jc w:val="both"/>
      </w:pPr>
      <w:r>
        <w:rPr>
          <w:rFonts w:ascii="Times New Roman"/>
          <w:b w:val="false"/>
          <w:i w:val="false"/>
          <w:color w:val="000000"/>
          <w:sz w:val="28"/>
        </w:rPr>
        <w:t>
      5) Қазақстан Республикасы Ішкі істер министрлігінің "Ақпараттық-өндірістік орталығы" (бұдан әрі – "АӨО" РМК) шаруашылық жүргізу құқығындағы республикалық мемлекеттік кәсіпорыны қатысады.</w:t>
      </w:r>
    </w:p>
    <w:bookmarkEnd w:id="39"/>
    <w:bookmarkStart w:name="z63" w:id="40"/>
    <w:p>
      <w:pPr>
        <w:spacing w:after="0"/>
        <w:ind w:left="0"/>
        <w:jc w:val="both"/>
      </w:pPr>
      <w:r>
        <w:rPr>
          <w:rFonts w:ascii="Times New Roman"/>
          <w:b w:val="false"/>
          <w:i w:val="false"/>
          <w:color w:val="000000"/>
          <w:sz w:val="28"/>
        </w:rPr>
        <w:t>
      11. Мәтіндік кестелік әкімшілік іс-қимылдардың (рәсімдердің) дәйектілігі мен өзара іс-қимыл жасауының сипаттамасы әрбір әкімшілік іс-қимылдардың орындалу мерзімін көрсетіле отырып осы регламентке 1-қосымшада келтірілген.</w:t>
      </w:r>
    </w:p>
    <w:bookmarkEnd w:id="40"/>
    <w:bookmarkStart w:name="z64" w:id="41"/>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жасасу тәртібінің, сондай-ақ мемлекеттік қызмет көрсету процесінде ақпараттық жүйелерді пайдалану тәртібінің сипаттамасы</w:t>
      </w:r>
    </w:p>
    <w:bookmarkEnd w:id="41"/>
    <w:bookmarkStart w:name="z65" w:id="42"/>
    <w:p>
      <w:pPr>
        <w:spacing w:after="0"/>
        <w:ind w:left="0"/>
        <w:jc w:val="both"/>
      </w:pPr>
      <w:r>
        <w:rPr>
          <w:rFonts w:ascii="Times New Roman"/>
          <w:b w:val="false"/>
          <w:i w:val="false"/>
          <w:color w:val="000000"/>
          <w:sz w:val="28"/>
        </w:rPr>
        <w:t>
      12. Мемлекеттік қызметті көрсету процесіне:</w:t>
      </w:r>
    </w:p>
    <w:bookmarkEnd w:id="42"/>
    <w:bookmarkStart w:name="z66" w:id="43"/>
    <w:p>
      <w:pPr>
        <w:spacing w:after="0"/>
        <w:ind w:left="0"/>
        <w:jc w:val="both"/>
      </w:pPr>
      <w:r>
        <w:rPr>
          <w:rFonts w:ascii="Times New Roman"/>
          <w:b w:val="false"/>
          <w:i w:val="false"/>
          <w:color w:val="000000"/>
          <w:sz w:val="28"/>
        </w:rPr>
        <w:t>
      Көрсетілетін қызметті алушы;</w:t>
      </w:r>
    </w:p>
    <w:bookmarkEnd w:id="43"/>
    <w:bookmarkStart w:name="z67" w:id="44"/>
    <w:p>
      <w:pPr>
        <w:spacing w:after="0"/>
        <w:ind w:left="0"/>
        <w:jc w:val="both"/>
      </w:pPr>
      <w:r>
        <w:rPr>
          <w:rFonts w:ascii="Times New Roman"/>
          <w:b w:val="false"/>
          <w:i w:val="false"/>
          <w:color w:val="000000"/>
          <w:sz w:val="28"/>
        </w:rPr>
        <w:t>
      КҚПб қызметкері;</w:t>
      </w:r>
    </w:p>
    <w:bookmarkEnd w:id="44"/>
    <w:bookmarkStart w:name="z68" w:id="45"/>
    <w:p>
      <w:pPr>
        <w:spacing w:after="0"/>
        <w:ind w:left="0"/>
        <w:jc w:val="both"/>
      </w:pPr>
      <w:r>
        <w:rPr>
          <w:rFonts w:ascii="Times New Roman"/>
          <w:b w:val="false"/>
          <w:i w:val="false"/>
          <w:color w:val="000000"/>
          <w:sz w:val="28"/>
        </w:rPr>
        <w:t>
      КҚПБ қызметкері;</w:t>
      </w:r>
    </w:p>
    <w:bookmarkEnd w:id="45"/>
    <w:bookmarkStart w:name="z69" w:id="46"/>
    <w:p>
      <w:pPr>
        <w:spacing w:after="0"/>
        <w:ind w:left="0"/>
        <w:jc w:val="both"/>
      </w:pPr>
      <w:r>
        <w:rPr>
          <w:rFonts w:ascii="Times New Roman"/>
          <w:b w:val="false"/>
          <w:i w:val="false"/>
          <w:color w:val="000000"/>
          <w:sz w:val="28"/>
        </w:rPr>
        <w:t>
      КҚПД қызметкері;</w:t>
      </w:r>
    </w:p>
    <w:bookmarkEnd w:id="46"/>
    <w:bookmarkStart w:name="z70" w:id="47"/>
    <w:p>
      <w:pPr>
        <w:spacing w:after="0"/>
        <w:ind w:left="0"/>
        <w:jc w:val="both"/>
      </w:pPr>
      <w:r>
        <w:rPr>
          <w:rFonts w:ascii="Times New Roman"/>
          <w:b w:val="false"/>
          <w:i w:val="false"/>
          <w:color w:val="000000"/>
          <w:sz w:val="28"/>
        </w:rPr>
        <w:t>
      "АӨО" РМК;</w:t>
      </w:r>
    </w:p>
    <w:bookmarkEnd w:id="47"/>
    <w:bookmarkStart w:name="z71" w:id="48"/>
    <w:p>
      <w:pPr>
        <w:spacing w:after="0"/>
        <w:ind w:left="0"/>
        <w:jc w:val="both"/>
      </w:pPr>
      <w:r>
        <w:rPr>
          <w:rFonts w:ascii="Times New Roman"/>
          <w:b w:val="false"/>
          <w:i w:val="false"/>
          <w:color w:val="000000"/>
          <w:sz w:val="28"/>
        </w:rPr>
        <w:t>
      Мемлекеттік корпорация қызметкері;</w:t>
      </w:r>
    </w:p>
    <w:bookmarkEnd w:id="48"/>
    <w:bookmarkStart w:name="z72" w:id="49"/>
    <w:p>
      <w:pPr>
        <w:spacing w:after="0"/>
        <w:ind w:left="0"/>
        <w:jc w:val="both"/>
      </w:pPr>
      <w:r>
        <w:rPr>
          <w:rFonts w:ascii="Times New Roman"/>
          <w:b w:val="false"/>
          <w:i w:val="false"/>
          <w:color w:val="000000"/>
          <w:sz w:val="28"/>
        </w:rPr>
        <w:t>
      ЭҮП;</w:t>
      </w:r>
    </w:p>
    <w:bookmarkEnd w:id="49"/>
    <w:bookmarkStart w:name="z73" w:id="50"/>
    <w:p>
      <w:pPr>
        <w:spacing w:after="0"/>
        <w:ind w:left="0"/>
        <w:jc w:val="both"/>
      </w:pPr>
      <w:r>
        <w:rPr>
          <w:rFonts w:ascii="Times New Roman"/>
          <w:b w:val="false"/>
          <w:i w:val="false"/>
          <w:color w:val="000000"/>
          <w:sz w:val="28"/>
        </w:rPr>
        <w:t>
      "Электрондық үкімет" шлюзі (ЭҮШ);</w:t>
      </w:r>
    </w:p>
    <w:bookmarkEnd w:id="50"/>
    <w:bookmarkStart w:name="z74" w:id="51"/>
    <w:p>
      <w:pPr>
        <w:spacing w:after="0"/>
        <w:ind w:left="0"/>
        <w:jc w:val="both"/>
      </w:pPr>
      <w:r>
        <w:rPr>
          <w:rFonts w:ascii="Times New Roman"/>
          <w:b w:val="false"/>
          <w:i w:val="false"/>
          <w:color w:val="000000"/>
          <w:sz w:val="28"/>
        </w:rPr>
        <w:t>
      ХҚТ ТП АЖ қатысады.</w:t>
      </w:r>
    </w:p>
    <w:bookmarkEnd w:id="51"/>
    <w:bookmarkStart w:name="z75" w:id="52"/>
    <w:p>
      <w:pPr>
        <w:spacing w:after="0"/>
        <w:ind w:left="0"/>
        <w:jc w:val="both"/>
      </w:pPr>
      <w:r>
        <w:rPr>
          <w:rFonts w:ascii="Times New Roman"/>
          <w:b w:val="false"/>
          <w:i w:val="false"/>
          <w:color w:val="000000"/>
          <w:sz w:val="28"/>
        </w:rPr>
        <w:t>
      13. Қажетті ақпаратты және мемлекеттік қызмет көрсету бойынша кеңесті мемлекеттік қызметтер көрсету мәселелері жөніндегі бірыңғай байланыс-орталығының телефоны: (1414), 8 800 080 7777 бойынша алуға болады.</w:t>
      </w:r>
    </w:p>
    <w:bookmarkEnd w:id="52"/>
    <w:bookmarkStart w:name="z76" w:id="53"/>
    <w:p>
      <w:pPr>
        <w:spacing w:after="0"/>
        <w:ind w:left="0"/>
        <w:jc w:val="both"/>
      </w:pPr>
      <w:r>
        <w:rPr>
          <w:rFonts w:ascii="Times New Roman"/>
          <w:b w:val="false"/>
          <w:i w:val="false"/>
          <w:color w:val="000000"/>
          <w:sz w:val="28"/>
        </w:rPr>
        <w:t xml:space="preserve">
      14.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осы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көрсетілген,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процесінде Мемлекеттік корпорациямен өзара іс-қимыл жасасу тәртібінің сипаттамасы мемлекеттік қызмет көрсетудің бизнес-процестерінің анықтамалығында көрсетіледі.</w:t>
      </w:r>
    </w:p>
    <w:bookmarkEnd w:id="53"/>
    <w:bookmarkStart w:name="z77" w:id="54"/>
    <w:p>
      <w:pPr>
        <w:spacing w:after="0"/>
        <w:ind w:left="0"/>
        <w:jc w:val="both"/>
      </w:pPr>
      <w:r>
        <w:rPr>
          <w:rFonts w:ascii="Times New Roman"/>
          <w:b w:val="false"/>
          <w:i w:val="false"/>
          <w:color w:val="000000"/>
          <w:sz w:val="28"/>
        </w:rPr>
        <w:t>
      Мемлекеттік қызмет көрсетудің бизнес-процестерінің анықтамалығы "электрондық үкімет" веб-порталында және ІІМ www.mvd.gov.kz, облыстардың, Астана, Алматы қалалары ішкі істер департаменттерінің  интернет-ресурсында, сондай-ақ ресми ақпарат көздерінде және көші-қон полициясы бөліністерінде орналасқан стенділерде орналастырылады.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азаматтарына</w:t>
            </w:r>
            <w:r>
              <w:br/>
            </w:r>
            <w:r>
              <w:rPr>
                <w:rFonts w:ascii="Times New Roman"/>
                <w:b w:val="false"/>
                <w:i w:val="false"/>
                <w:color w:val="000000"/>
                <w:sz w:val="20"/>
              </w:rPr>
              <w:t>паспорттар, жеке куәліктер беру"</w:t>
            </w:r>
            <w:r>
              <w:br/>
            </w:r>
            <w:r>
              <w:rPr>
                <w:rFonts w:ascii="Times New Roman"/>
                <w:b w:val="false"/>
                <w:i w:val="false"/>
                <w:color w:val="000000"/>
                <w:sz w:val="20"/>
              </w:rPr>
              <w:t>мемлекеттік қызмет көрсету регламентіне</w:t>
            </w:r>
            <w:r>
              <w:br/>
            </w:r>
            <w:r>
              <w:rPr>
                <w:rFonts w:ascii="Times New Roman"/>
                <w:b w:val="false"/>
                <w:i w:val="false"/>
                <w:color w:val="000000"/>
                <w:sz w:val="20"/>
              </w:rPr>
              <w:t>1-қосымша</w:t>
            </w:r>
          </w:p>
        </w:tc>
      </w:tr>
    </w:tbl>
    <w:bookmarkStart w:name="z82" w:id="55"/>
    <w:p>
      <w:pPr>
        <w:spacing w:after="0"/>
        <w:ind w:left="0"/>
        <w:jc w:val="left"/>
      </w:pPr>
      <w:r>
        <w:rPr>
          <w:rFonts w:ascii="Times New Roman"/>
          <w:b/>
          <w:i w:val="false"/>
          <w:color w:val="000000"/>
        </w:rPr>
        <w:t xml:space="preserve"> Әкімшілік рәсімдердің дәйектілігі мен өзара іс-қимыл жасасудың сипаттамасы</w:t>
      </w:r>
    </w:p>
    <w:bookmarkEnd w:id="55"/>
    <w:bookmarkStart w:name="z83" w:id="56"/>
    <w:p>
      <w:pPr>
        <w:spacing w:after="0"/>
        <w:ind w:left="0"/>
        <w:jc w:val="both"/>
      </w:pPr>
      <w:r>
        <w:rPr>
          <w:rFonts w:ascii="Times New Roman"/>
          <w:b w:val="false"/>
          <w:i w:val="false"/>
          <w:color w:val="000000"/>
          <w:sz w:val="28"/>
        </w:rPr>
        <w:t>
      1-кесте. Құрылымдық-функционалдық бірлік іс-қимылының сипаттамасы (ҚФБ)</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665"/>
        <w:gridCol w:w="374"/>
        <w:gridCol w:w="857"/>
        <w:gridCol w:w="2216"/>
        <w:gridCol w:w="1899"/>
        <w:gridCol w:w="3377"/>
        <w:gridCol w:w="267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қимылы (жұмыстың барысы, ағыны)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ҚАІІб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ҚАІІб</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КҚПБ</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КҚПД</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"АӨО" РМК</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(процестің, рәсімнің, операцияның) атауы және олардың сипаттамасы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құжаттарын қабылдау.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 бойынша өтінімнің тіркелуін, электрондық формулярдың толтырылуын, суретке түсірілуін, ЭЦҚ-ның расталуын тексеру.</w:t>
            </w:r>
          </w:p>
          <w:p>
            <w:pPr>
              <w:spacing w:after="20"/>
              <w:ind w:left="20"/>
              <w:jc w:val="both"/>
            </w:pPr>
            <w:r>
              <w:rPr>
                <w:rFonts w:ascii="Times New Roman"/>
                <w:b w:val="false"/>
                <w:i w:val="false"/>
                <w:color w:val="000000"/>
                <w:sz w:val="20"/>
              </w:rPr>
              <w:t>
Қағаз формуляр толтырылған кезде  дербес коды, күні және қолы қойылады.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ҚАІІб-нің тізілімінің 3 данада жасалуы, оның бірі номенклатуралық іске тіркеледі, екіншісі және үшіншісі формулярмен бірге КҚПБ-ға жолданады (қағаз тасымалдағышта).</w:t>
            </w:r>
          </w:p>
          <w:p>
            <w:pPr>
              <w:spacing w:after="20"/>
              <w:ind w:left="20"/>
              <w:jc w:val="both"/>
            </w:pPr>
            <w:r>
              <w:rPr>
                <w:rFonts w:ascii="Times New Roman"/>
                <w:b w:val="false"/>
                <w:i w:val="false"/>
                <w:color w:val="000000"/>
                <w:sz w:val="20"/>
              </w:rPr>
              <w:t>
Ресімделген  электрондық формуляр ХҚТ ТП-нің "жұмыс орны" коды арқылы КҚПБ-ға тексеру үшін жолданады.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Формулярлардың толтырылуының негізділігін және дұрыстығын тексеру, жиынтық тізілімнің               3 данада жасалуы, оның бірі номенклатуралық іске тіркеледі, екіншісі және үшіншісі аудандық тізіліммен және формулярмен бірге КҚПД-ға жолданады (қағаз тасымалдағышта).</w:t>
            </w:r>
          </w:p>
          <w:p>
            <w:pPr>
              <w:spacing w:after="20"/>
              <w:ind w:left="20"/>
              <w:jc w:val="both"/>
            </w:pPr>
            <w:r>
              <w:rPr>
                <w:rFonts w:ascii="Times New Roman"/>
                <w:b w:val="false"/>
                <w:i w:val="false"/>
                <w:color w:val="000000"/>
                <w:sz w:val="20"/>
              </w:rPr>
              <w:t xml:space="preserve">
Толтырылуының негізділігі және  дұрыстығы тексерілгеннен кейін электрондық формуляр ХҚТ ТП-ның орталық торабына (КҚПД) жіберіледі.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КҚПБ-дан түскен жиынтық тізілімдерді ІІД КҚПБ-ның жиынтық тізілімдерінің кіріс есебі кітабына тіркеу (қағаз тасымалдағышта). Формулярлардың толтырылуының негізділігін және дұрыстығын тексеру, жиынтық тізілімді, оның ішінде қағаз тасымалдағышта жиынтық тізілімге енгізілген.көрсетілетін қызметті алушыны іздеу салынған адамдардың деректер базасы бойынша тексереді. Жиынтық тізілімнің бірінші данасы аудандық тізілімдермен бірге номенклатуралық іске тіркеледі, екіншісі аудандық тізілімдер және формулярлармен бірге "АӨО" РМК-ға жолданады.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әзірлеу, оларды формулярлармен, әзірленген құжаттардың тізілімдерімен және жиынтық тізіліммен бірге КҚПД-ге жолданады.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өтінішін тіркеу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алушыға  электрондық өтінімнің тіркелу талонын беру. Қызметті алушыға формуляр түбіртегін беру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тізілім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тізілімнің тіркелу кіріс нөмірі. Жиынтық тізілімді КҚПД қолымен растау. Ілеспе хат.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құжаттар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2-санаттағы жеделдік – 1 жұмыс күні (ресімдеу күні), 3-санаттағы үшін – 2 жұмыс күні,  жалпы тәртіпте – 2 жұмыс күні.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2-санаттағы жеделдік - 1 жұмыс күні, 3-санаттағы – 2 жұмыс күні, жалпы тәртіпте - 2 жұмыс күні.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1 -санаттағы жеделдік үшін – 1  жұмыс күні,    2-санаттағы үшін – 2 жұмыс күніне дейін,   3-санаттағы үшін – 3 жұмыс күніне дейін,  жалпы тәртіпте -  5 жұмыс күніне дейін.</w:t>
            </w:r>
          </w:p>
        </w:tc>
      </w:tr>
    </w:tbl>
    <w:p>
      <w:pPr>
        <w:spacing w:after="0"/>
        <w:ind w:left="0"/>
        <w:jc w:val="left"/>
      </w:pPr>
      <w:r>
        <w:br/>
      </w:r>
      <w:r>
        <w:rPr>
          <w:rFonts w:ascii="Times New Roman"/>
          <w:b w:val="false"/>
          <w:i w:val="false"/>
          <w:color w:val="000000"/>
          <w:sz w:val="28"/>
        </w:rPr>
        <w:t>
</w:t>
      </w:r>
    </w:p>
    <w:bookmarkStart w:name="z84" w:id="57"/>
    <w:p>
      <w:pPr>
        <w:spacing w:after="0"/>
        <w:ind w:left="0"/>
        <w:jc w:val="both"/>
      </w:pPr>
      <w:r>
        <w:rPr>
          <w:rFonts w:ascii="Times New Roman"/>
          <w:b w:val="false"/>
          <w:i w:val="false"/>
          <w:color w:val="000000"/>
          <w:sz w:val="28"/>
        </w:rPr>
        <w:t>
      1-кестенің жалғасы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5305"/>
        <w:gridCol w:w="2723"/>
        <w:gridCol w:w="2723"/>
        <w:gridCol w:w="1003"/>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КҚПД</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КҚПБ</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құжаттардың тізілімін тіркеу, жіберуге тізілімдерді қалыптастыру. Әзірленген құжаттардың тізілімдерін, дайын құжаттарды, формулярларды бірге, қағаз тасымалдағышта ресімделгендер үшін – жиынтық тізіліммен бірге КҚПБ-ге жолдау.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жөнелтуге қосу және жиынтық тізілімнің үшінші данасын номенклатуралық іске қосу.</w:t>
            </w:r>
          </w:p>
          <w:p>
            <w:pPr>
              <w:spacing w:after="20"/>
              <w:ind w:left="20"/>
              <w:jc w:val="both"/>
            </w:pPr>
            <w:r>
              <w:rPr>
                <w:rFonts w:ascii="Times New Roman"/>
                <w:b w:val="false"/>
                <w:i w:val="false"/>
                <w:color w:val="000000"/>
                <w:sz w:val="20"/>
              </w:rPr>
              <w:t>
Дайын құжаттардың тізілімін дайын құжаттармен жолдау, және ҚАІІб тізілімінің бір данасымен бірге қалалық ҚАІІб-ге жолдау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құжаттардың тізілімін дайын құжаттармен, формулярлармен  Мемлекеттік корпорацияға жолдау. Формулярларды ҚАІІб-нің картотекасына енгізу.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алушыға дайын құжаттарды беру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Жөнелтуге тізілім. КҚПБ-ге тізілімді жолдау.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және 3-санаттағы жеделдік үшін – 1 жұмыс күні,   жалпы тәртіпте – 5 жұмыс күніне дейін</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Қолдану нұсқалары.</w:t>
      </w:r>
    </w:p>
    <w:bookmarkStart w:name="z86" w:id="58"/>
    <w:p>
      <w:pPr>
        <w:spacing w:after="0"/>
        <w:ind w:left="0"/>
        <w:jc w:val="left"/>
      </w:pPr>
      <w:r>
        <w:rPr>
          <w:rFonts w:ascii="Times New Roman"/>
          <w:b/>
          <w:i w:val="false"/>
          <w:color w:val="000000"/>
        </w:rPr>
        <w:t xml:space="preserve"> 2–кесте. Негізгі процесс – Қазақстан Республикасы азаматтарына паспорттар, жеке куәліктерді ресімдеу</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5"/>
        <w:gridCol w:w="3477"/>
        <w:gridCol w:w="4063"/>
        <w:gridCol w:w="20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қимылы (жұмыстың барысы, ағыны)</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 Мемлекеттік корпорация</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КҚПБ</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КҚПД</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"АӨО" РМК</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алушымен ұсынылған құжаттар топтамасын қабылдау және толықтығын тексеру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Формулярлардың толтырылуының негізділігін және дұрыстығын тексеру, жиынтық тізілімді 3 данада жасау, оның бірі номенклатуралық іске тіркеледі, екіншісі және үшіншісі формулярмен бірге КҚПД-ға жолданады (қағаз тасымалдағышта).</w:t>
            </w:r>
          </w:p>
          <w:p>
            <w:pPr>
              <w:spacing w:after="20"/>
              <w:ind w:left="20"/>
              <w:jc w:val="both"/>
            </w:pPr>
            <w:r>
              <w:rPr>
                <w:rFonts w:ascii="Times New Roman"/>
                <w:b w:val="false"/>
                <w:i w:val="false"/>
                <w:color w:val="000000"/>
                <w:sz w:val="20"/>
              </w:rPr>
              <w:t xml:space="preserve">
Дұрыстығы мен негізділігі тексерілгеннен кейін электрондық формуляр ХҚТ ТП-нің орталық торабына жолданады (КҚПД).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КҚПБ-дан түскен жиынтық тізілімдерді ІІД КҚПБ-ның жиынтық тізілімдерінің кіріс есебі кітабына тіркеу (қағаз тасымалдағышта).Формулярлардың толтырылуының негізділігін және дұрыстығын тексеру, жиынтық тізілімді, оның ішінде қағаз тасымалдағышта жиынтық тізілімге енгізілген.</w:t>
            </w:r>
          </w:p>
          <w:p>
            <w:pPr>
              <w:spacing w:after="20"/>
              <w:ind w:left="20"/>
              <w:jc w:val="both"/>
            </w:pPr>
            <w:r>
              <w:rPr>
                <w:rFonts w:ascii="Times New Roman"/>
                <w:b w:val="false"/>
                <w:i w:val="false"/>
                <w:color w:val="000000"/>
                <w:sz w:val="20"/>
              </w:rPr>
              <w:t>
көрсетілетін қызметті алушыны іздеу салынған адамдардың деректер базасы бойынша тексереді. Жиынтық тізілімнің бірінші данасы аудандық тізілімдермен бірге номенклатуралық іске тіркеледі, екіншісі аудандық тізілімдер және формулярлармен бірге "АӨО" РМК-ға жолданады.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Құжаттарды әзірлеу, оларды формуларлармен бірге дайын құжаттардың тізіліміне  қоса және жиынтық тізілімнің бір данасымен КҚПД-ға жолдау</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2.Деректер базасы бойынша   тұлғаны салыстырып тексеру, өтінімді тіркеу, электрондық формулярды толтыру, ЭЦҚ-ны растау</w:t>
            </w:r>
          </w:p>
          <w:p>
            <w:pPr>
              <w:spacing w:after="20"/>
              <w:ind w:left="20"/>
              <w:jc w:val="both"/>
            </w:pPr>
            <w:r>
              <w:rPr>
                <w:rFonts w:ascii="Times New Roman"/>
                <w:b w:val="false"/>
                <w:i w:val="false"/>
                <w:color w:val="000000"/>
                <w:sz w:val="20"/>
              </w:rPr>
              <w:t>
Көрсетілетін қызметті алушыға тіркеу талонын беру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Тізілімді жөнелтуге қосу  және жиынтық тізілімнің  3- данасын номенклатуралық іске қосу. ҚАІІБ-ден ҚАІІБ-нің тізілімімен формулярлармен, дайын құжаттармен бірге әзірленген құжаттардың тізілімін жолдау</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Әзірленген құжаттар тізілімдерін тіркеу, ІІД КҚПБ-ға жөнелту үшін тізілімді қалыптастыру. Жөнелтуге тізілімді әзірленген құжаттардың тізілімдерімен, дайын құжаттармен, формулярлармен бірге, қағаз тасымалдағышта ресімделгендер үшін жиынтық тізілімнің бір данасын аудандық тізіліммен бірге ІІД КҚПБ-ға жолдау.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ҚАІІб-нің жиынтық тізілімі 3 данада жасалады, оның бірі номенклатуралық іске тіркеледі, екіншісі және үшіншісі қағаз формулярлармен бірге КҚПБ-ға жолданады.</w:t>
            </w:r>
          </w:p>
          <w:p>
            <w:pPr>
              <w:spacing w:after="20"/>
              <w:ind w:left="20"/>
              <w:jc w:val="both"/>
            </w:pPr>
            <w:r>
              <w:rPr>
                <w:rFonts w:ascii="Times New Roman"/>
                <w:b w:val="false"/>
                <w:i w:val="false"/>
                <w:color w:val="000000"/>
                <w:sz w:val="20"/>
              </w:rPr>
              <w:t>
Ресімделген электрондық формуляр ХҚТ ТП-нің (КҚПД)  орталық торабына ХҚТ ТП-нің коды арқылы жіберіледі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Дайын құжаттардың тізілімін дайын құжаттармен, формулярлармен қоса  Мемлекеттік корпорацияға жолдау. Формулярларды ҚАІІб-нің картотекасына енгізу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Дайын құжаттарды көрсетілетін қызметті алушыға беру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азаматтарына</w:t>
            </w:r>
            <w:r>
              <w:br/>
            </w:r>
            <w:r>
              <w:rPr>
                <w:rFonts w:ascii="Times New Roman"/>
                <w:b w:val="false"/>
                <w:i w:val="false"/>
                <w:color w:val="000000"/>
                <w:sz w:val="20"/>
              </w:rPr>
              <w:t>паспорттар, жеке куәліктер беру"</w:t>
            </w:r>
            <w:r>
              <w:br/>
            </w:r>
            <w:r>
              <w:rPr>
                <w:rFonts w:ascii="Times New Roman"/>
                <w:b w:val="false"/>
                <w:i w:val="false"/>
                <w:color w:val="000000"/>
                <w:sz w:val="20"/>
              </w:rPr>
              <w:t>мемлекеттік қызмет көрсету регламентіне</w:t>
            </w:r>
            <w:r>
              <w:br/>
            </w:r>
            <w:r>
              <w:rPr>
                <w:rFonts w:ascii="Times New Roman"/>
                <w:b w:val="false"/>
                <w:i w:val="false"/>
                <w:color w:val="000000"/>
                <w:sz w:val="20"/>
              </w:rPr>
              <w:t>2-қосымша</w:t>
            </w:r>
          </w:p>
        </w:tc>
      </w:tr>
    </w:tbl>
    <w:bookmarkStart w:name="z91" w:id="59"/>
    <w:p>
      <w:pPr>
        <w:spacing w:after="0"/>
        <w:ind w:left="0"/>
        <w:jc w:val="left"/>
      </w:pPr>
      <w:r>
        <w:rPr>
          <w:rFonts w:ascii="Times New Roman"/>
          <w:b/>
          <w:i w:val="false"/>
          <w:color w:val="000000"/>
        </w:rPr>
        <w:t xml:space="preserve"> "Қазақстан Республикасының азаматтарына паспорттар, жеке куәліктер беру" мемлекеттік көрсетілетін қызмет бизнес-процесінің анықтамалығы</w:t>
      </w:r>
    </w:p>
    <w:bookmarkEnd w:id="59"/>
    <w:p>
      <w:pPr>
        <w:spacing w:after="0"/>
        <w:ind w:left="0"/>
        <w:jc w:val="left"/>
      </w:pPr>
      <w:r>
        <w:br/>
      </w:r>
    </w:p>
    <w:p>
      <w:pPr>
        <w:spacing w:after="0"/>
        <w:ind w:left="0"/>
        <w:jc w:val="both"/>
      </w:pPr>
      <w:r>
        <w:drawing>
          <wp:inline distT="0" distB="0" distL="0" distR="0">
            <wp:extent cx="70231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231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азаматтарына</w:t>
            </w:r>
            <w:r>
              <w:br/>
            </w:r>
            <w:r>
              <w:rPr>
                <w:rFonts w:ascii="Times New Roman"/>
                <w:b w:val="false"/>
                <w:i w:val="false"/>
                <w:color w:val="000000"/>
                <w:sz w:val="20"/>
              </w:rPr>
              <w:t>паспорттар, жеке куәліктер беру"</w:t>
            </w:r>
            <w:r>
              <w:br/>
            </w:r>
            <w:r>
              <w:rPr>
                <w:rFonts w:ascii="Times New Roman"/>
                <w:b w:val="false"/>
                <w:i w:val="false"/>
                <w:color w:val="000000"/>
                <w:sz w:val="20"/>
              </w:rPr>
              <w:t>мемлекеттік қызмет  көрсету регламентіне</w:t>
            </w:r>
            <w:r>
              <w:br/>
            </w:r>
            <w:r>
              <w:rPr>
                <w:rFonts w:ascii="Times New Roman"/>
                <w:b w:val="false"/>
                <w:i w:val="false"/>
                <w:color w:val="000000"/>
                <w:sz w:val="20"/>
              </w:rPr>
              <w:t>3-қосымша</w:t>
            </w:r>
          </w:p>
        </w:tc>
      </w:tr>
    </w:tbl>
    <w:bookmarkStart w:name="z96" w:id="60"/>
    <w:p>
      <w:pPr>
        <w:spacing w:after="0"/>
        <w:ind w:left="0"/>
        <w:jc w:val="left"/>
      </w:pPr>
      <w:r>
        <w:rPr>
          <w:rFonts w:ascii="Times New Roman"/>
          <w:b/>
          <w:i w:val="false"/>
          <w:color w:val="000000"/>
        </w:rPr>
        <w:t xml:space="preserve"> 1-кесте.  ЭҮП арқылы құрылымдық-функционалдық бірлік іс-қимылының сипаттамасы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1619"/>
        <w:gridCol w:w="1508"/>
        <w:gridCol w:w="1509"/>
        <w:gridCol w:w="1448"/>
        <w:gridCol w:w="1621"/>
        <w:gridCol w:w="1508"/>
        <w:gridCol w:w="1621"/>
        <w:gridCol w:w="1067"/>
      </w:tblGrid>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(процестің, рәсімнің, операцияның) атауы және олардың сипаттамасы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ЭҮП-қа ЖСН бойынша және пароль арқылы авторизацияланады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деректерінде болған заң бұзушылықтарға байланысты бас тарту туралы хабарды қалыптастырады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таңдайды және сауалдың деректерін қалыптастырады, ЭЦҚ таңдайды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деректерінде болған заң бұзушылықтарға  байланысты бас тарту туралы хабарды қалыптастырады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Сауалды растауды (қол қою) ЭЦҚ арқылы жүргізу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ЭҮП деректерінде болған  заң бұзушылықтарға   байланысты бас тарту туралы хабарды қалыптастырады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қызмет көрсету нәтижесін алуы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  паспорттар, жеке куәліктер беру</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 нөмірі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2-егер көрсетілетін қызметті алушының деректерінде заң бұзушылықтар  болса;</w:t>
            </w:r>
          </w:p>
          <w:p>
            <w:pPr>
              <w:spacing w:after="20"/>
              <w:ind w:left="20"/>
              <w:jc w:val="both"/>
            </w:pPr>
            <w:r>
              <w:rPr>
                <w:rFonts w:ascii="Times New Roman"/>
                <w:b w:val="false"/>
                <w:i w:val="false"/>
                <w:color w:val="000000"/>
                <w:sz w:val="20"/>
              </w:rPr>
              <w:t>
3-егер авторизация сәтті өткен болса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4-егер көрсетілетін қызметті алушының деректерінде заң бұзушылықтар  болса;</w:t>
            </w:r>
          </w:p>
          <w:p>
            <w:pPr>
              <w:spacing w:after="20"/>
              <w:ind w:left="20"/>
              <w:jc w:val="both"/>
            </w:pPr>
            <w:r>
              <w:rPr>
                <w:rFonts w:ascii="Times New Roman"/>
                <w:b w:val="false"/>
                <w:i w:val="false"/>
                <w:color w:val="000000"/>
                <w:sz w:val="20"/>
              </w:rPr>
              <w:t>
5-егер заң бұзушылықтар жоқ болса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6-егер көрсетілетін қызметті алушының деректерінде заң бұзушылықтар болса;</w:t>
            </w:r>
          </w:p>
          <w:p>
            <w:pPr>
              <w:spacing w:after="20"/>
              <w:ind w:left="20"/>
              <w:jc w:val="both"/>
            </w:pPr>
            <w:r>
              <w:rPr>
                <w:rFonts w:ascii="Times New Roman"/>
                <w:b w:val="false"/>
                <w:i w:val="false"/>
                <w:color w:val="000000"/>
                <w:sz w:val="20"/>
              </w:rPr>
              <w:t>
7-егер заң бұзушылықтар жоқ болса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7" w:id="61"/>
    <w:p>
      <w:pPr>
        <w:spacing w:after="0"/>
        <w:ind w:left="0"/>
        <w:jc w:val="left"/>
      </w:pPr>
      <w:r>
        <w:rPr>
          <w:rFonts w:ascii="Times New Roman"/>
          <w:b/>
          <w:i w:val="false"/>
          <w:color w:val="000000"/>
        </w:rPr>
        <w:t xml:space="preserve"> 2-кесте. Мемлекеттік корпорация арқылы құрылымдық-функционалдық бірлік іс-қимылының сипаттамасы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1457"/>
        <w:gridCol w:w="2237"/>
        <w:gridCol w:w="1259"/>
        <w:gridCol w:w="1471"/>
        <w:gridCol w:w="1359"/>
        <w:gridCol w:w="1404"/>
        <w:gridCol w:w="1793"/>
        <w:gridCol w:w="961"/>
      </w:tblGrid>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КҚПБ қызметкері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КҚПБ қызметкері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КҚПБ қызметкері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(процестің, рәсімнің, операцияның) атауы және олардың сипаттамасы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 ТП АЖ-ға логин  және пароль бойынша авторизацияланады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КҚПБ қызметкерінің деректерінде болған заң бұзушылықтарға байланысты бас тарту туралы хабарды қалыптастырады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таңдайды және сауалдың деректерін қалыптастырады, ЭЦҚ таңдайды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КҚПБ қызметкерінің ЭЦҚ деректерінде болған заң бұзушылықтарға  байланысты бас тарту туралы хабарды қалыптастырады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Сауалды растауды (қол қою) ЭЦҚ арқылы жүргізу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 ТП АЖ-да көрсетілетін қызметті алушының деректерінде болған заң бұзушылықтарға    байланысты бас тарту туралы хабарды қалыптастырады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қызмет көрсету нәтижесін алуы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  паспорттар, жеке куәліктер беру</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 нөмірі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егер КҚПБ қызметкерінің деректерінде  заң бұзушылықтар  болса; 3-егер   авторизация сәтті өткен болса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егер  КҚПБ қызметкерінің деректерінде  заң бұзушылықтар   болса;</w:t>
            </w:r>
          </w:p>
          <w:p>
            <w:pPr>
              <w:spacing w:after="20"/>
              <w:ind w:left="20"/>
              <w:jc w:val="both"/>
            </w:pPr>
            <w:r>
              <w:rPr>
                <w:rFonts w:ascii="Times New Roman"/>
                <w:b w:val="false"/>
                <w:i w:val="false"/>
                <w:color w:val="000000"/>
                <w:sz w:val="20"/>
              </w:rPr>
              <w:t>
5–егер заң бұзушылықтар  жоқ болса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егер КҚПБ қызметкерінің деректерінде  заң бұзушылықтар   болса;</w:t>
            </w:r>
          </w:p>
          <w:p>
            <w:pPr>
              <w:spacing w:after="20"/>
              <w:ind w:left="20"/>
              <w:jc w:val="both"/>
            </w:pPr>
            <w:r>
              <w:rPr>
                <w:rFonts w:ascii="Times New Roman"/>
                <w:b w:val="false"/>
                <w:i w:val="false"/>
                <w:color w:val="000000"/>
                <w:sz w:val="20"/>
              </w:rPr>
              <w:t>
7-егер заң бұзушылықтар жоқ болса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"Қазақстан Республикасының азаматтарына  </w:t>
      </w:r>
    </w:p>
    <w:p>
      <w:pPr>
        <w:spacing w:after="0"/>
        <w:ind w:left="0"/>
        <w:jc w:val="both"/>
      </w:pPr>
      <w:r>
        <w:rPr>
          <w:rFonts w:ascii="Times New Roman"/>
          <w:b w:val="false"/>
          <w:i w:val="false"/>
          <w:color w:val="000000"/>
          <w:sz w:val="28"/>
        </w:rPr>
        <w:t xml:space="preserve">
      паспорттар, жеке куәліктер беру"     </w:t>
      </w:r>
    </w:p>
    <w:p>
      <w:pPr>
        <w:spacing w:after="0"/>
        <w:ind w:left="0"/>
        <w:jc w:val="both"/>
      </w:pPr>
      <w:r>
        <w:rPr>
          <w:rFonts w:ascii="Times New Roman"/>
          <w:b w:val="false"/>
          <w:i w:val="false"/>
          <w:color w:val="000000"/>
          <w:sz w:val="28"/>
        </w:rPr>
        <w:t>
      мемлекеттік көрсетілетін қызмет регламентіне</w:t>
      </w:r>
    </w:p>
    <w:bookmarkStart w:name="z102" w:id="62"/>
    <w:p>
      <w:pPr>
        <w:spacing w:after="0"/>
        <w:ind w:left="0"/>
        <w:jc w:val="left"/>
      </w:pPr>
      <w:r>
        <w:rPr>
          <w:rFonts w:ascii="Times New Roman"/>
          <w:b/>
          <w:i w:val="false"/>
          <w:color w:val="000000"/>
        </w:rPr>
        <w:t xml:space="preserve"> Электронды мемлекеттік қызметті ЭҮП арқылы көрсету кезіндегі функционалдық өзара іс-қимыл жасасудың 1-диаграммасы</w:t>
      </w:r>
    </w:p>
    <w:bookmarkEnd w:id="62"/>
    <w:p>
      <w:pPr>
        <w:spacing w:after="0"/>
        <w:ind w:left="0"/>
        <w:jc w:val="left"/>
      </w:pP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63"/>
    <w:p>
      <w:pPr>
        <w:spacing w:after="0"/>
        <w:ind w:left="0"/>
        <w:jc w:val="left"/>
      </w:pPr>
      <w:r>
        <w:rPr>
          <w:rFonts w:ascii="Times New Roman"/>
          <w:b/>
          <w:i w:val="false"/>
          <w:color w:val="000000"/>
        </w:rPr>
        <w:t xml:space="preserve"> Электронды мемлекеттік қызметті Мемлекеттік корпорация АЖ арқылы көрсету кезіндегі функционалдық өзара іс-қимыл жасасудың 2-диаграммасы</w:t>
      </w:r>
    </w:p>
    <w:bookmarkEnd w:id="63"/>
    <w:p>
      <w:pPr>
        <w:spacing w:after="0"/>
        <w:ind w:left="0"/>
        <w:jc w:val="left"/>
      </w:pP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29100"/>
                    </a:xfrm>
                    <a:prstGeom prst="rect">
                      <a:avLst/>
                    </a:prstGeom>
                  </pic:spPr>
                </pic:pic>
              </a:graphicData>
            </a:graphic>
          </wp:inline>
        </w:drawing>
      </w:r>
    </w:p>
    <w:p>
      <w:pPr>
        <w:spacing w:after="0"/>
        <w:ind w:left="0"/>
        <w:jc w:val="left"/>
      </w:pPr>
      <w:r>
        <w:rPr>
          <w:rFonts w:ascii="Times New Roman"/>
          <w:b w:val="false"/>
          <w:i w:val="false"/>
          <w:color w:val="000000"/>
          <w:sz w:val="28"/>
        </w:rPr>
        <w:t>Шартты белгілер:</w:t>
      </w:r>
      <w:r>
        <w:br/>
      </w:r>
      <w:r>
        <w:rPr>
          <w:rFonts w:ascii="Times New Roman"/>
          <w:b w:val="false"/>
          <w:i w:val="false"/>
          <w:color w:val="000000"/>
          <w:sz w:val="28"/>
        </w:rPr>
        <w:t>
</w:t>
      </w:r>
      <w:r>
        <w:br/>
      </w:r>
    </w:p>
    <w:p>
      <w:pPr>
        <w:spacing w:after="0"/>
        <w:ind w:left="0"/>
        <w:jc w:val="both"/>
      </w:pPr>
      <w:r>
        <w:drawing>
          <wp:inline distT="0" distB="0" distL="0" distR="0">
            <wp:extent cx="68707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707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26 ақпандағы</w:t>
            </w:r>
            <w:r>
              <w:br/>
            </w:r>
            <w:r>
              <w:rPr>
                <w:rFonts w:ascii="Times New Roman"/>
                <w:b w:val="false"/>
                <w:i w:val="false"/>
                <w:color w:val="000000"/>
                <w:sz w:val="20"/>
              </w:rPr>
              <w:t>№ 183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501 бұйрығына</w:t>
            </w:r>
            <w:r>
              <w:br/>
            </w:r>
            <w:r>
              <w:rPr>
                <w:rFonts w:ascii="Times New Roman"/>
                <w:b w:val="false"/>
                <w:i w:val="false"/>
                <w:color w:val="000000"/>
                <w:sz w:val="20"/>
              </w:rPr>
              <w:t>2-қосымша</w:t>
            </w:r>
          </w:p>
        </w:tc>
      </w:tr>
    </w:tbl>
    <w:bookmarkStart w:name="z117" w:id="64"/>
    <w:p>
      <w:pPr>
        <w:spacing w:after="0"/>
        <w:ind w:left="0"/>
        <w:jc w:val="left"/>
      </w:pPr>
      <w:r>
        <w:rPr>
          <w:rFonts w:ascii="Times New Roman"/>
          <w:b/>
          <w:i w:val="false"/>
          <w:color w:val="000000"/>
        </w:rPr>
        <w:t xml:space="preserve"> "Қазақстан Республикасының азаматтарына уақытша жеке куәлік беру" мемлекеттік көрсетілетін қызмет регламенті</w:t>
      </w:r>
      <w:r>
        <w:br/>
      </w:r>
      <w:r>
        <w:rPr>
          <w:rFonts w:ascii="Times New Roman"/>
          <w:b/>
          <w:i w:val="false"/>
          <w:color w:val="000000"/>
        </w:rPr>
        <w:t>1. Жалпы ережелер</w:t>
      </w:r>
    </w:p>
    <w:bookmarkEnd w:id="64"/>
    <w:bookmarkStart w:name="z119" w:id="65"/>
    <w:p>
      <w:pPr>
        <w:spacing w:after="0"/>
        <w:ind w:left="0"/>
        <w:jc w:val="both"/>
      </w:pPr>
      <w:r>
        <w:rPr>
          <w:rFonts w:ascii="Times New Roman"/>
          <w:b w:val="false"/>
          <w:i w:val="false"/>
          <w:color w:val="000000"/>
          <w:sz w:val="28"/>
        </w:rPr>
        <w:t xml:space="preserve">
      1. "Қазақстан Республикасының азаматтарына уақытша жеке куәлік беру" мемлекеттік көрсетілетін қызмет регламенті (бұдан әрі – Регламент) Қазақстан Республикасы Ішкі істер министрінің 2015 жылғы 10 сәуірдегі № 332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11174 болып тіркелді) бекітілген "Қазақстан Республикасының азаматтарына уақытша жеке куәлік беру" мемлекеттік көрсетілетін қызмет стандартына (бұдан әрі – Стандарт) сәйкес әзірленді.</w:t>
      </w:r>
    </w:p>
    <w:bookmarkEnd w:id="65"/>
    <w:bookmarkStart w:name="z124" w:id="66"/>
    <w:p>
      <w:pPr>
        <w:spacing w:after="0"/>
        <w:ind w:left="0"/>
        <w:jc w:val="both"/>
      </w:pPr>
      <w:r>
        <w:rPr>
          <w:rFonts w:ascii="Times New Roman"/>
          <w:b w:val="false"/>
          <w:i w:val="false"/>
          <w:color w:val="000000"/>
          <w:sz w:val="28"/>
        </w:rPr>
        <w:t>
      2. Мемлекеттік қызметті Қазақстан Республикасы Ішкі істер министрлігінің аумақтық бөліністері (бұдан әрі – көрсетілетін қызметті беруші) көрсетеді.</w:t>
      </w:r>
    </w:p>
    <w:bookmarkEnd w:id="66"/>
    <w:bookmarkStart w:name="z125" w:id="67"/>
    <w:p>
      <w:pPr>
        <w:spacing w:after="0"/>
        <w:ind w:left="0"/>
        <w:jc w:val="both"/>
      </w:pPr>
      <w:r>
        <w:rPr>
          <w:rFonts w:ascii="Times New Roman"/>
          <w:b w:val="false"/>
          <w:i w:val="false"/>
          <w:color w:val="000000"/>
          <w:sz w:val="28"/>
        </w:rPr>
        <w:t>
      Мемлекеттік қызметті көрсетуге құжаттар қабылдау "Азаматтар үшін үкімет" Мемлекеттік корпорациясы" коммерциялық емес акционерлік қоғамында (бұдан әрі – Мемлекеттік корпорация) көрсетілетін қызметті беруші арқылы жүзеге асырылады.</w:t>
      </w:r>
    </w:p>
    <w:bookmarkEnd w:id="67"/>
    <w:bookmarkStart w:name="z126" w:id="68"/>
    <w:p>
      <w:pPr>
        <w:spacing w:after="0"/>
        <w:ind w:left="0"/>
        <w:jc w:val="both"/>
      </w:pPr>
      <w:r>
        <w:rPr>
          <w:rFonts w:ascii="Times New Roman"/>
          <w:b w:val="false"/>
          <w:i w:val="false"/>
          <w:color w:val="000000"/>
          <w:sz w:val="28"/>
        </w:rPr>
        <w:t>
      3. Мемлекеттiк қызмет көрсету нысаны: қағаз түрінде.</w:t>
      </w:r>
    </w:p>
    <w:bookmarkEnd w:id="68"/>
    <w:bookmarkStart w:name="z127" w:id="69"/>
    <w:p>
      <w:pPr>
        <w:spacing w:after="0"/>
        <w:ind w:left="0"/>
        <w:jc w:val="both"/>
      </w:pPr>
      <w:r>
        <w:rPr>
          <w:rFonts w:ascii="Times New Roman"/>
          <w:b w:val="false"/>
          <w:i w:val="false"/>
          <w:color w:val="000000"/>
          <w:sz w:val="28"/>
        </w:rPr>
        <w:t>
      4. Мемлекеттік қызмет көрсетудің нәтижесі – көрсетілетін қызметті берушінің паспорттық елтаңбалы мөрімен және қолымен куәландырылған уақытша жеке куәлік беру болып табылады.</w:t>
      </w:r>
    </w:p>
    <w:bookmarkEnd w:id="69"/>
    <w:bookmarkStart w:name="z128" w:id="70"/>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70"/>
    <w:bookmarkStart w:name="z129" w:id="7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бөліністерінің (қызметкерлерінің) іс-қимыл жасау тәртібінің сипаттамасы</w:t>
      </w:r>
    </w:p>
    <w:bookmarkEnd w:id="71"/>
    <w:bookmarkStart w:name="z130" w:id="72"/>
    <w:p>
      <w:pPr>
        <w:spacing w:after="0"/>
        <w:ind w:left="0"/>
        <w:jc w:val="both"/>
      </w:pPr>
      <w:r>
        <w:rPr>
          <w:rFonts w:ascii="Times New Roman"/>
          <w:b w:val="false"/>
          <w:i w:val="false"/>
          <w:color w:val="000000"/>
          <w:sz w:val="28"/>
        </w:rPr>
        <w:t>
      5. Мемлекеттік қызметті көрсету бойынша рәсімді (іс-қимылды) бастау үшін негіздеме "Азаматтар үшін үкімет" Мемлекеттік корпорациясы" коммерциялық емес акционерлік қоғамында (бұдан әрі – Мемлекеттік корпорация) көрсетілетін қызметті берушіге ұсынылған Стандарттың 9-тармағында көрсетілген қоса беріліп отырған құжаттармен бірге көрсетілетін қызметті алушыдан алынған өтініштің болуы болып табылады.</w:t>
      </w:r>
    </w:p>
    <w:bookmarkEnd w:id="72"/>
    <w:bookmarkStart w:name="z131" w:id="73"/>
    <w:p>
      <w:pPr>
        <w:spacing w:after="0"/>
        <w:ind w:left="0"/>
        <w:jc w:val="both"/>
      </w:pPr>
      <w:r>
        <w:rPr>
          <w:rFonts w:ascii="Times New Roman"/>
          <w:b w:val="false"/>
          <w:i w:val="false"/>
          <w:color w:val="000000"/>
          <w:sz w:val="28"/>
        </w:rPr>
        <w:t>
      Мемлекеттік қызмет көрсету нәтижелерін беру Мемлекеттік корпорация арқылы жүзеге асырылады.</w:t>
      </w:r>
    </w:p>
    <w:bookmarkEnd w:id="73"/>
    <w:bookmarkStart w:name="z132" w:id="74"/>
    <w:p>
      <w:pPr>
        <w:spacing w:after="0"/>
        <w:ind w:left="0"/>
        <w:jc w:val="both"/>
      </w:pPr>
      <w:r>
        <w:rPr>
          <w:rFonts w:ascii="Times New Roman"/>
          <w:b w:val="false"/>
          <w:i w:val="false"/>
          <w:color w:val="000000"/>
          <w:sz w:val="28"/>
        </w:rPr>
        <w:t>
      6. Мемлекеттік қызмет көрсету процесіне ішкі істер органдарының қалалық, аудандық, аудандық (қаладағы), кенттік көші-қон полициясы басқармасының (бөлімі) (бұдан әрі – КҚПб) бөлім (бөлімше, топ) қызметкері қатысады – ол көрсетілетін қызметті алушыға құжаттарды береді және Қазақстан Республикасы азаматының уақытша жеке куәлігін ресімдейді, Мемлекеттік корпорация қызметкері – көрсетілетін қызметті алушыға құжаттарды береді.</w:t>
      </w:r>
    </w:p>
    <w:bookmarkEnd w:id="74"/>
    <w:bookmarkStart w:name="z133" w:id="75"/>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қызметкерлерінің іс-қимыл жасасу тәртібінің сипаттамасы, мемлекеттік көрсетілетін процестің құрамына кіретін әрбір рәсімнің (іс-қимылдың) мазмұны, олардың орындалу ұзақтығы мен реттілігі, мемлекеттік қызмет көрсету бойынша рәсімдердің (іс-қимылдардың) нәтижесі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75"/>
    <w:bookmarkStart w:name="z134" w:id="76"/>
    <w:p>
      <w:pPr>
        <w:spacing w:after="0"/>
        <w:ind w:left="0"/>
        <w:jc w:val="both"/>
      </w:pPr>
      <w:r>
        <w:rPr>
          <w:rFonts w:ascii="Times New Roman"/>
          <w:b w:val="false"/>
          <w:i w:val="false"/>
          <w:color w:val="000000"/>
          <w:sz w:val="28"/>
        </w:rPr>
        <w:t>
      7. Стандарттың 9-тармағында көрсетілген құжаттарды қабылдау Мемлекеттік корпорацияда жұмыс орындарында жүзеге асырылады, онда КҚПб  қызметкерінің тегі, аты, әкесінің аты (ол болған жағдайда) және лауазымы көрсетіледі.</w:t>
      </w:r>
    </w:p>
    <w:bookmarkEnd w:id="76"/>
    <w:bookmarkStart w:name="z135" w:id="77"/>
    <w:p>
      <w:pPr>
        <w:spacing w:after="0"/>
        <w:ind w:left="0"/>
        <w:jc w:val="both"/>
      </w:pPr>
      <w:r>
        <w:rPr>
          <w:rFonts w:ascii="Times New Roman"/>
          <w:b w:val="false"/>
          <w:i w:val="false"/>
          <w:color w:val="000000"/>
          <w:sz w:val="28"/>
        </w:rPr>
        <w:t>
      8. Мемлекеттік қызмет көрсету тәртібі мен қажетті құжаттар туралы толық ақпарат, сондай-ақ оларды толтыру үлгілері Ішкі істер министрлігінің – www.mvd.gov.kz "Министрлік туралы" бөлімінде, "Қазақстан Республикасы Ішкі істер министрлігінің құрылымдық бөліністерінің веб-ресурстары" кіші бөлімінде, Мемлекеттік корпорацияның – www.con.gov.kz, сондай-ақ ресми ақпарат көздерінде және Мемлекеттік корпорацияда орналасқан стенділерде орналастырылады.</w:t>
      </w:r>
    </w:p>
    <w:bookmarkEnd w:id="77"/>
    <w:bookmarkStart w:name="z136" w:id="78"/>
    <w:p>
      <w:pPr>
        <w:spacing w:after="0"/>
        <w:ind w:left="0"/>
        <w:jc w:val="both"/>
      </w:pPr>
      <w:r>
        <w:rPr>
          <w:rFonts w:ascii="Times New Roman"/>
          <w:b w:val="false"/>
          <w:i w:val="false"/>
          <w:color w:val="000000"/>
          <w:sz w:val="28"/>
        </w:rPr>
        <w:t>
      9. Мемлекеттік қызмет көрсету мерзімдері Стандарттың 4-тармағында көрсетілген.</w:t>
      </w:r>
    </w:p>
    <w:bookmarkEnd w:id="78"/>
    <w:bookmarkStart w:name="z137" w:id="79"/>
    <w:p>
      <w:pPr>
        <w:spacing w:after="0"/>
        <w:ind w:left="0"/>
        <w:jc w:val="left"/>
      </w:pPr>
      <w:r>
        <w:rPr>
          <w:rFonts w:ascii="Times New Roman"/>
          <w:b/>
          <w:i w:val="false"/>
          <w:color w:val="000000"/>
        </w:rPr>
        <w:t xml:space="preserve"> 3. Халыққа қызмет көрсету орталығымен және (немесе) өзге де көрсетілетін қызметті берушілермен өзара іс-қимыл жасасу тәртібінің, сондай-ақ мемлекеттік қызмет көрсету процесінде ақпараттық жүйелерді пайдалану тәртібінің сипаттамасы</w:t>
      </w:r>
    </w:p>
    <w:bookmarkEnd w:id="79"/>
    <w:bookmarkStart w:name="z138" w:id="80"/>
    <w:p>
      <w:pPr>
        <w:spacing w:after="0"/>
        <w:ind w:left="0"/>
        <w:jc w:val="both"/>
      </w:pPr>
      <w:r>
        <w:rPr>
          <w:rFonts w:ascii="Times New Roman"/>
          <w:b w:val="false"/>
          <w:i w:val="false"/>
          <w:color w:val="000000"/>
          <w:sz w:val="28"/>
        </w:rPr>
        <w:t>
      10. Мемлекеттік қызмет көрсету процесінде қалалық, аудандық, аудандық (қаладағы) КҚПБ қызметкері қатысады – ол Қазақстан Республикасы азаматының уақытша жеке куәлігін ресімдейді және  Мемлекеттік корпорация қызметкері құжатты береді.</w:t>
      </w:r>
    </w:p>
    <w:bookmarkEnd w:id="80"/>
    <w:bookmarkStart w:name="z139" w:id="81"/>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осы Регламентке 1-қосымшада көрсетілген,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процесінде ХҚКО-мен өзара іс-қимыл жасасу тәртібінің сипаттамасы мемлекеттік қызмет көрсетудің бизнес-процестерінің анықтамалығында көрсетіледі.</w:t>
      </w:r>
    </w:p>
    <w:bookmarkEnd w:id="81"/>
    <w:bookmarkStart w:name="z140" w:id="82"/>
    <w:p>
      <w:pPr>
        <w:spacing w:after="0"/>
        <w:ind w:left="0"/>
        <w:jc w:val="both"/>
      </w:pPr>
      <w:r>
        <w:rPr>
          <w:rFonts w:ascii="Times New Roman"/>
          <w:b w:val="false"/>
          <w:i w:val="false"/>
          <w:color w:val="000000"/>
          <w:sz w:val="28"/>
        </w:rPr>
        <w:t>
      Мемлекеттік қызмет көрсетудің бизнес-процестерінің анықтамалығы "электрондық үкімет" веб-порталында және көрсетілетін қызметті берушінің интернет ресурсында орналастырылады.</w:t>
      </w:r>
    </w:p>
    <w:bookmarkEnd w:id="82"/>
    <w:bookmarkStart w:name="z141" w:id="83"/>
    <w:p>
      <w:pPr>
        <w:spacing w:after="0"/>
        <w:ind w:left="0"/>
        <w:jc w:val="both"/>
      </w:pPr>
      <w:r>
        <w:rPr>
          <w:rFonts w:ascii="Times New Roman"/>
          <w:b w:val="false"/>
          <w:i w:val="false"/>
          <w:color w:val="000000"/>
          <w:sz w:val="28"/>
        </w:rPr>
        <w:t>
      12. Қажетті ақпаратты және мемлекеттік қызмет көрсету бойынша кеңесті мемлекеттік қызметтер көрсету мәселелері жөніндегі бірыңғай байланыс-орталығының телефоны: (1414), 8 800 080 7777 бойынша алуға болады.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азаматтарына</w:t>
            </w:r>
            <w:r>
              <w:br/>
            </w:r>
            <w:r>
              <w:rPr>
                <w:rFonts w:ascii="Times New Roman"/>
                <w:b w:val="false"/>
                <w:i w:val="false"/>
                <w:color w:val="000000"/>
                <w:sz w:val="20"/>
              </w:rPr>
              <w:t>уақытша жеке куәліктер беру"</w:t>
            </w:r>
            <w:r>
              <w:br/>
            </w:r>
            <w:r>
              <w:rPr>
                <w:rFonts w:ascii="Times New Roman"/>
                <w:b w:val="false"/>
                <w:i w:val="false"/>
                <w:color w:val="000000"/>
                <w:sz w:val="20"/>
              </w:rPr>
              <w:t>мемлекеттiк қызмет көрсету регламентіне</w:t>
            </w:r>
            <w:r>
              <w:br/>
            </w:r>
            <w:r>
              <w:rPr>
                <w:rFonts w:ascii="Times New Roman"/>
                <w:b w:val="false"/>
                <w:i w:val="false"/>
                <w:color w:val="000000"/>
                <w:sz w:val="20"/>
              </w:rPr>
              <w:t>1-қосымша</w:t>
            </w:r>
          </w:p>
        </w:tc>
      </w:tr>
    </w:tbl>
    <w:bookmarkStart w:name="z146" w:id="84"/>
    <w:p>
      <w:pPr>
        <w:spacing w:after="0"/>
        <w:ind w:left="0"/>
        <w:jc w:val="left"/>
      </w:pPr>
      <w:r>
        <w:rPr>
          <w:rFonts w:ascii="Times New Roman"/>
          <w:b/>
          <w:i w:val="false"/>
          <w:color w:val="000000"/>
        </w:rPr>
        <w:t xml:space="preserve"> Әкімшілік рәсімдердің дәйектілігі мен өзара іс-қимыл жасасудың сипаттамасы</w:t>
      </w:r>
    </w:p>
    <w:bookmarkEnd w:id="84"/>
    <w:bookmarkStart w:name="z147" w:id="85"/>
    <w:p>
      <w:pPr>
        <w:spacing w:after="0"/>
        <w:ind w:left="0"/>
        <w:jc w:val="both"/>
      </w:pPr>
      <w:r>
        <w:rPr>
          <w:rFonts w:ascii="Times New Roman"/>
          <w:b w:val="false"/>
          <w:i w:val="false"/>
          <w:color w:val="000000"/>
          <w:sz w:val="28"/>
        </w:rPr>
        <w:t>
      1-кесте. Құрылымдық-функционалдық бірлік іс-қимылының сипаттамасы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3424"/>
        <w:gridCol w:w="1784"/>
        <w:gridCol w:w="62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қимылы (жұмыстың барысы, ағыны)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операциялардың) атауы және олардың сипаттамасы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ұсынған құжаттар пакетін қабылдау және тексеру, Қазақстан Республикасы азаматының уақытша жеке куәлігін ресімдеу, күнін  қою, лауазымын көрсету және қол қою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нысандары (деректер, құжат, ұйымдастыру-өкімдік  шешім)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уақытша жеке куәлігін беру</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азаматының уақытша жеке куәлігін беру есебін жүргізу  журналында тіркеу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Қолдану нұсқалары.</w:t>
      </w:r>
    </w:p>
    <w:bookmarkStart w:name="z149" w:id="86"/>
    <w:p>
      <w:pPr>
        <w:spacing w:after="0"/>
        <w:ind w:left="0"/>
        <w:jc w:val="left"/>
      </w:pPr>
      <w:r>
        <w:rPr>
          <w:rFonts w:ascii="Times New Roman"/>
          <w:b/>
          <w:i w:val="false"/>
          <w:color w:val="000000"/>
        </w:rPr>
        <w:t xml:space="preserve"> 2–кесте. Негізгі процесс – Қазақстан Республикасы азаматының уақытша жеке куәлігін ресімдеу</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0"/>
        <w:gridCol w:w="89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(жұмыстың барысы, ағыны)</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ұсынылған құжаттарды қабылдау және тексеру</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ұсынған құжаттар пакетін қабылдау және тексеру, Қазақстан Республикасы азаматының уақытша жеке куәлігін ресімдеу, күнін  қою, лауазымын көрсету және қол қою</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азаматының уақытша жеке куәлігін беру</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азаматының уақытша жеке куәлігін беру есебін жүргізу  журналында тіркеу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азаматтарына</w:t>
            </w:r>
            <w:r>
              <w:br/>
            </w:r>
            <w:r>
              <w:rPr>
                <w:rFonts w:ascii="Times New Roman"/>
                <w:b w:val="false"/>
                <w:i w:val="false"/>
                <w:color w:val="000000"/>
                <w:sz w:val="20"/>
              </w:rPr>
              <w:t>уақытша жеке куәліктер беру"</w:t>
            </w:r>
            <w:r>
              <w:br/>
            </w:r>
            <w:r>
              <w:rPr>
                <w:rFonts w:ascii="Times New Roman"/>
                <w:b w:val="false"/>
                <w:i w:val="false"/>
                <w:color w:val="000000"/>
                <w:sz w:val="20"/>
              </w:rPr>
              <w:t>мемлекеттiк қызмет көрсету регламентіне</w:t>
            </w:r>
            <w:r>
              <w:br/>
            </w:r>
            <w:r>
              <w:rPr>
                <w:rFonts w:ascii="Times New Roman"/>
                <w:b w:val="false"/>
                <w:i w:val="false"/>
                <w:color w:val="000000"/>
                <w:sz w:val="20"/>
              </w:rPr>
              <w:t>2-қосымша</w:t>
            </w:r>
          </w:p>
        </w:tc>
      </w:tr>
    </w:tbl>
    <w:bookmarkStart w:name="z154" w:id="87"/>
    <w:p>
      <w:pPr>
        <w:spacing w:after="0"/>
        <w:ind w:left="0"/>
        <w:jc w:val="left"/>
      </w:pPr>
      <w:r>
        <w:rPr>
          <w:rFonts w:ascii="Times New Roman"/>
          <w:b/>
          <w:i w:val="false"/>
          <w:color w:val="000000"/>
        </w:rPr>
        <w:t xml:space="preserve"> "Қазақстан Республикасының азаматтарына уақытша жеке куәліктер беру" мемлекеттік көрсетілетін қызмет бизнес-процесінің анықтамалығы</w:t>
      </w:r>
    </w:p>
    <w:bookmarkEnd w:id="87"/>
    <w:p>
      <w:pPr>
        <w:spacing w:after="0"/>
        <w:ind w:left="0"/>
        <w:jc w:val="left"/>
      </w:pPr>
      <w:r>
        <w:br/>
      </w:r>
    </w:p>
    <w:p>
      <w:pPr>
        <w:spacing w:after="0"/>
        <w:ind w:left="0"/>
        <w:jc w:val="both"/>
      </w:pPr>
      <w:r>
        <w:drawing>
          <wp:inline distT="0" distB="0" distL="0" distR="0">
            <wp:extent cx="55626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626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26 ақпандағы</w:t>
            </w:r>
            <w:r>
              <w:br/>
            </w:r>
            <w:r>
              <w:rPr>
                <w:rFonts w:ascii="Times New Roman"/>
                <w:b w:val="false"/>
                <w:i w:val="false"/>
                <w:color w:val="000000"/>
                <w:sz w:val="20"/>
              </w:rPr>
              <w:t>№ 183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501 бұйрығына</w:t>
            </w:r>
            <w:r>
              <w:br/>
            </w:r>
            <w:r>
              <w:rPr>
                <w:rFonts w:ascii="Times New Roman"/>
                <w:b w:val="false"/>
                <w:i w:val="false"/>
                <w:color w:val="000000"/>
                <w:sz w:val="20"/>
              </w:rPr>
              <w:t>3-қосымша</w:t>
            </w:r>
          </w:p>
        </w:tc>
      </w:tr>
    </w:tbl>
    <w:bookmarkStart w:name="z166" w:id="88"/>
    <w:p>
      <w:pPr>
        <w:spacing w:after="0"/>
        <w:ind w:left="0"/>
        <w:jc w:val="left"/>
      </w:pPr>
      <w:r>
        <w:rPr>
          <w:rFonts w:ascii="Times New Roman"/>
          <w:b/>
          <w:i w:val="false"/>
          <w:color w:val="000000"/>
        </w:rPr>
        <w:t xml:space="preserve"> "Қазақстан Республикасының азаматтарын тұрғылықты жері бойынша тіркеу" мемлекеттік көрсетілетін қызмет регламенті</w:t>
      </w:r>
      <w:r>
        <w:br/>
      </w:r>
      <w:r>
        <w:rPr>
          <w:rFonts w:ascii="Times New Roman"/>
          <w:b/>
          <w:i w:val="false"/>
          <w:color w:val="000000"/>
        </w:rPr>
        <w:t>1. Жалпы ережелер</w:t>
      </w:r>
    </w:p>
    <w:bookmarkEnd w:id="88"/>
    <w:bookmarkStart w:name="z168" w:id="89"/>
    <w:p>
      <w:pPr>
        <w:spacing w:after="0"/>
        <w:ind w:left="0"/>
        <w:jc w:val="both"/>
      </w:pPr>
      <w:r>
        <w:rPr>
          <w:rFonts w:ascii="Times New Roman"/>
          <w:b w:val="false"/>
          <w:i w:val="false"/>
          <w:color w:val="000000"/>
          <w:sz w:val="28"/>
        </w:rPr>
        <w:t xml:space="preserve">
      1. "Қазақстан Республикасының азаматтарын тұрғылықты жері бойынша тіркеу" мемлекеттік көрсетілетін қызмет регламенті (бұдан әрі – Регламент) "Мемлекеттік көрсетілетін қызметтер туралы" Қазақстан Республикасы Ішкі істер министрінің 2015 жылғы 10 сәуірдегі № 332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11174 болып тіркелді) бекітілген "Қазақстан Республикасының азаматтарын тұрғылықты жері бойынша тіркеу" мемлекеттік көрсетілетін қызмет стандартына (бұдан әрі – Стандарт) сәйкес әзірленді.</w:t>
      </w:r>
    </w:p>
    <w:bookmarkEnd w:id="89"/>
    <w:bookmarkStart w:name="z173" w:id="90"/>
    <w:p>
      <w:pPr>
        <w:spacing w:after="0"/>
        <w:ind w:left="0"/>
        <w:jc w:val="both"/>
      </w:pPr>
      <w:r>
        <w:rPr>
          <w:rFonts w:ascii="Times New Roman"/>
          <w:b w:val="false"/>
          <w:i w:val="false"/>
          <w:color w:val="000000"/>
          <w:sz w:val="28"/>
        </w:rPr>
        <w:t>
      2. Мемлекеттік қызметті Қазақстан Республикасының Ішкі істер министрілігінің аумақтық бөліністері (бұдан әрі – көрсетілетін қызметті беруші) көрсетеді.</w:t>
      </w:r>
    </w:p>
    <w:bookmarkEnd w:id="90"/>
    <w:bookmarkStart w:name="z174" w:id="91"/>
    <w:p>
      <w:pPr>
        <w:spacing w:after="0"/>
        <w:ind w:left="0"/>
        <w:jc w:val="both"/>
      </w:pPr>
      <w:r>
        <w:rPr>
          <w:rFonts w:ascii="Times New Roman"/>
          <w:b w:val="false"/>
          <w:i w:val="false"/>
          <w:color w:val="000000"/>
          <w:sz w:val="28"/>
        </w:rPr>
        <w:t>
      Мемлекеттік қызмет көрсетуге құжаттар қабылдау:</w:t>
      </w:r>
    </w:p>
    <w:bookmarkEnd w:id="91"/>
    <w:bookmarkStart w:name="z175" w:id="92"/>
    <w:p>
      <w:pPr>
        <w:spacing w:after="0"/>
        <w:ind w:left="0"/>
        <w:jc w:val="both"/>
      </w:pPr>
      <w:r>
        <w:rPr>
          <w:rFonts w:ascii="Times New Roman"/>
          <w:b w:val="false"/>
          <w:i w:val="false"/>
          <w:color w:val="000000"/>
          <w:sz w:val="28"/>
        </w:rPr>
        <w:t>
      "Азаматтар үшін үкімет" мемлекеттік корпорациясы" коммерциялық емес акционерлік қоғамы (бұдан әрі – Мемлекеттік корпорация);</w:t>
      </w:r>
    </w:p>
    <w:bookmarkEnd w:id="92"/>
    <w:bookmarkStart w:name="z176" w:id="93"/>
    <w:p>
      <w:pPr>
        <w:spacing w:after="0"/>
        <w:ind w:left="0"/>
        <w:jc w:val="both"/>
      </w:pPr>
      <w:r>
        <w:rPr>
          <w:rFonts w:ascii="Times New Roman"/>
          <w:b w:val="false"/>
          <w:i w:val="false"/>
          <w:color w:val="000000"/>
          <w:sz w:val="28"/>
        </w:rPr>
        <w:t>
      "электрондық үкіметтің" www.еgov.kz веб-порталы (бұдан әрі – портал) арқылы жүзеге асырылады.</w:t>
      </w:r>
    </w:p>
    <w:bookmarkEnd w:id="93"/>
    <w:bookmarkStart w:name="z177" w:id="94"/>
    <w:p>
      <w:pPr>
        <w:spacing w:after="0"/>
        <w:ind w:left="0"/>
        <w:jc w:val="both"/>
      </w:pPr>
      <w:r>
        <w:rPr>
          <w:rFonts w:ascii="Times New Roman"/>
          <w:b w:val="false"/>
          <w:i w:val="false"/>
          <w:color w:val="000000"/>
          <w:sz w:val="28"/>
        </w:rPr>
        <w:t>
      3. Мемлекеттiк қызмет көрсету нысаны: электрондық түрінде.</w:t>
      </w:r>
    </w:p>
    <w:bookmarkEnd w:id="94"/>
    <w:bookmarkStart w:name="z178" w:id="95"/>
    <w:p>
      <w:pPr>
        <w:spacing w:after="0"/>
        <w:ind w:left="0"/>
        <w:jc w:val="both"/>
      </w:pPr>
      <w:r>
        <w:rPr>
          <w:rFonts w:ascii="Times New Roman"/>
          <w:b w:val="false"/>
          <w:i w:val="false"/>
          <w:color w:val="000000"/>
          <w:sz w:val="28"/>
        </w:rPr>
        <w:t>
      4. Мемлекеттік қызмет көрсету нәтижесі көрсетілетін қызметті берушінің "Халықты құжаттандыру және тіркеу" тіркеу пункті" (бұдан әрі – ХҚТ ТП) ақпараттық жүйесіне тұрғылықты тұратын жерiнің мекенжайы туралы, ал уақытша тіркелген кезде – уақытша болатын мекенжайы туралы мәліметтерді енгізу, электрондық жеткізгіші бар жеке куәлікке көрсетілетін қызметті алушының заңды мекенжайын қайта жазу болып табылады.</w:t>
      </w:r>
    </w:p>
    <w:bookmarkEnd w:id="95"/>
    <w:bookmarkStart w:name="z179" w:id="96"/>
    <w:p>
      <w:pPr>
        <w:spacing w:after="0"/>
        <w:ind w:left="0"/>
        <w:jc w:val="both"/>
      </w:pPr>
      <w:r>
        <w:rPr>
          <w:rFonts w:ascii="Times New Roman"/>
          <w:b w:val="false"/>
          <w:i w:val="false"/>
          <w:color w:val="000000"/>
          <w:sz w:val="28"/>
        </w:rPr>
        <w:t>
      Жаңа тұрғылықты жері бойынша тіркеу кезінде Қазақстан Республикасының азаматтарын бұрынғы тұрғылықты жерінен тіркеуден шығару автоматты түрде жүзеге асырылады.</w:t>
      </w:r>
    </w:p>
    <w:bookmarkEnd w:id="96"/>
    <w:bookmarkStart w:name="z180" w:id="97"/>
    <w:p>
      <w:pPr>
        <w:spacing w:after="0"/>
        <w:ind w:left="0"/>
        <w:jc w:val="both"/>
      </w:pPr>
      <w:r>
        <w:rPr>
          <w:rFonts w:ascii="Times New Roman"/>
          <w:b w:val="false"/>
          <w:i w:val="false"/>
          <w:color w:val="000000"/>
          <w:sz w:val="28"/>
        </w:rPr>
        <w:t>
      Мемлекеттік қызмет көрсету нәтижесін ұсыну нысаны: электрондық түрде.</w:t>
      </w:r>
    </w:p>
    <w:bookmarkEnd w:id="97"/>
    <w:bookmarkStart w:name="z181" w:id="9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бөліністерінің (қызметкерлерінің) іс-қимыл жасау тәртібінің сипаттамасы</w:t>
      </w:r>
    </w:p>
    <w:bookmarkEnd w:id="98"/>
    <w:bookmarkStart w:name="z182" w:id="99"/>
    <w:p>
      <w:pPr>
        <w:spacing w:after="0"/>
        <w:ind w:left="0"/>
        <w:jc w:val="both"/>
      </w:pPr>
      <w:r>
        <w:rPr>
          <w:rFonts w:ascii="Times New Roman"/>
          <w:b w:val="false"/>
          <w:i w:val="false"/>
          <w:color w:val="000000"/>
          <w:sz w:val="28"/>
        </w:rPr>
        <w:t>
      5. Мемлекеттік қызметті көрсету бойынша рәсімді (іс-қимылды) бастау үшін негіздеме "Азаматтар үшін үкімет" Мемлекеттік корпорациясы" коммерциялық емес акционерлік қоғамында (бұдан әрі – Мемлекеттік корпорация) көрсетілетін қызметті берушіге ұсынылған құжаттардың көрсетілетін қызметті алушыда болуы болып табылады;</w:t>
      </w:r>
    </w:p>
    <w:bookmarkEnd w:id="99"/>
    <w:bookmarkStart w:name="z183" w:id="100"/>
    <w:p>
      <w:pPr>
        <w:spacing w:after="0"/>
        <w:ind w:left="0"/>
        <w:jc w:val="both"/>
      </w:pPr>
      <w:r>
        <w:rPr>
          <w:rFonts w:ascii="Times New Roman"/>
          <w:b w:val="false"/>
          <w:i w:val="false"/>
          <w:color w:val="000000"/>
          <w:sz w:val="28"/>
        </w:rPr>
        <w:t>
      электрондық тасымалдағышы бар жеке куәлігі болған кезде – www.egov.kz  "электрондық үкімет" веб-порталы (бұдан әрі – Портал) арқылы электрондық сұрау салу болып табылады. Порталға жүгінген кезде мемлекеттік қызмет көрсету нәтижесі электрондық жеткізгіші бар жеке куәлікке көрсетілетін қызметті алушының заңды мекенжайын қайта жазу үшін Мемлекеттік корпорацияға келу қажеттілігін көрсете отырып, көрсетілетін қызметті алушының тұратын жері бойынша тіркелгені туралы хабарлама түрінде "жеке кабинетке" жіберіледі.</w:t>
      </w:r>
    </w:p>
    <w:bookmarkEnd w:id="100"/>
    <w:bookmarkStart w:name="z184" w:id="101"/>
    <w:p>
      <w:pPr>
        <w:spacing w:after="0"/>
        <w:ind w:left="0"/>
        <w:jc w:val="both"/>
      </w:pPr>
      <w:r>
        <w:rPr>
          <w:rFonts w:ascii="Times New Roman"/>
          <w:b w:val="false"/>
          <w:i w:val="false"/>
          <w:color w:val="000000"/>
          <w:sz w:val="28"/>
        </w:rPr>
        <w:t>
      6. Мемлекеттік қызмет көрсету процесіне ішкі істер органдарының қалалық, аудандық, аудандық (қаладағы), кенттік көші-қон полициясы басқармасының (бөлімі) (бұдан әрі - КҚПб) бөлім (бөлімше, топ) қызметкері қатысады – көрсетілетін қызметті алушыдан құжаттар қабылдау, өтінімдерді тіркеу, тұрақты тұратын жері бойынша тіркеу мекенжайы туралы мәліметі енгізу, көрсетілетін қызметті берушінің тұрғылықты тұратын жерiнің мекенжайы туралы, ал уақытша тіркелген кезде – уақытша болатын мекенжайы туралы  мәліметтерді  ХҚТ ТП АЖ-ға енгізу, электронды тасымалдағышы бар жеке куәліктерге көрсетілетін қызметті алушының заңды мекенжайын қайта жазу.</w:t>
      </w:r>
    </w:p>
    <w:bookmarkEnd w:id="101"/>
    <w:bookmarkStart w:name="z185" w:id="102"/>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қызметкерлерінің іс-қимыл жасасу тәртібінің сипаттамасы, мемлекеттік көрсетілетін процестің құрамына кіретін әрбір рәсімнің (іс-қимылдың) мазмұны, олардың орындалу ұзақтығы мен реттілігі, мемлекеттік қызмет көрсету бойынша рәсімдердің (іс-қимылдардың) нәтижесі осы Регламентке 1-қосымшада келтірілген.</w:t>
      </w:r>
    </w:p>
    <w:bookmarkEnd w:id="102"/>
    <w:bookmarkStart w:name="z186" w:id="103"/>
    <w:p>
      <w:pPr>
        <w:spacing w:after="0"/>
        <w:ind w:left="0"/>
        <w:jc w:val="both"/>
      </w:pPr>
      <w:r>
        <w:rPr>
          <w:rFonts w:ascii="Times New Roman"/>
          <w:b w:val="false"/>
          <w:i w:val="false"/>
          <w:color w:val="000000"/>
          <w:sz w:val="28"/>
        </w:rPr>
        <w:t>
      7. Стандарттың 9-тармағында көрсетілген құжаттарды қабылдау және мемлекеттік қызмет көрсету нәтижесін беру ХҚТ ТП-нің жұмыс орындарындағы Мемлекеттік корпорацияда жүзеге асырылады, онда көрсетілетін қызметті берушінің тегі, аты, әкесінің аты (ол болған жағдайда) және лауазымы көрсетіледі.</w:t>
      </w:r>
    </w:p>
    <w:bookmarkEnd w:id="103"/>
    <w:bookmarkStart w:name="z187" w:id="104"/>
    <w:p>
      <w:pPr>
        <w:spacing w:after="0"/>
        <w:ind w:left="0"/>
        <w:jc w:val="both"/>
      </w:pPr>
      <w:r>
        <w:rPr>
          <w:rFonts w:ascii="Times New Roman"/>
          <w:b w:val="false"/>
          <w:i w:val="false"/>
          <w:color w:val="000000"/>
          <w:sz w:val="28"/>
        </w:rPr>
        <w:t>
      8. Мемлекеттік қызмет көрсету тәртібі мен қажетті құжаттар туралы толық ақпарат, сондай-ақ оларды толтыру үлгілері Ішкі істер министрлігінің – www.mvd.gov.kz "Министрлік туралы" бөлімде, "Қазақстан Республикасы Ішкі істер министрлігінің құрылымдық бөліністерінің веб-ресурстарында" кіші бөлімінде, Мемлекеттік корпорацияның – www.con.gov.kz, Порталдың – www.egov.kz интернет-ресурстарында, сондай-ақ ресми ақпарат көздерінде және Мемлекеттік корпорацияда орналасқан стенділерде орналастырылады.</w:t>
      </w:r>
    </w:p>
    <w:bookmarkEnd w:id="104"/>
    <w:bookmarkStart w:name="z188" w:id="105"/>
    <w:p>
      <w:pPr>
        <w:spacing w:after="0"/>
        <w:ind w:left="0"/>
        <w:jc w:val="both"/>
      </w:pPr>
      <w:r>
        <w:rPr>
          <w:rFonts w:ascii="Times New Roman"/>
          <w:b w:val="false"/>
          <w:i w:val="false"/>
          <w:color w:val="000000"/>
          <w:sz w:val="28"/>
        </w:rPr>
        <w:t>
      9. Мемлекеттік қызмет көрсету мерзімдері Стандарттың 4-тармағында көрсетілген.</w:t>
      </w:r>
    </w:p>
    <w:bookmarkEnd w:id="105"/>
    <w:bookmarkStart w:name="z189" w:id="10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бөліністерінің (қызметкерлерінің) өзара</w:t>
      </w:r>
      <w:r>
        <w:br/>
      </w:r>
      <w:r>
        <w:rPr>
          <w:rFonts w:ascii="Times New Roman"/>
          <w:b/>
          <w:i w:val="false"/>
          <w:color w:val="000000"/>
        </w:rPr>
        <w:t>іс-қимыл жасасу тәртібінің сипаттамасы</w:t>
      </w:r>
    </w:p>
    <w:bookmarkEnd w:id="106"/>
    <w:bookmarkStart w:name="z191" w:id="107"/>
    <w:p>
      <w:pPr>
        <w:spacing w:after="0"/>
        <w:ind w:left="0"/>
        <w:jc w:val="both"/>
      </w:pPr>
      <w:r>
        <w:rPr>
          <w:rFonts w:ascii="Times New Roman"/>
          <w:b w:val="false"/>
          <w:i w:val="false"/>
          <w:color w:val="000000"/>
          <w:sz w:val="28"/>
        </w:rPr>
        <w:t>
      10. Мемлекеттік қызметті көрсету процесіне:</w:t>
      </w:r>
    </w:p>
    <w:bookmarkEnd w:id="107"/>
    <w:bookmarkStart w:name="z192" w:id="108"/>
    <w:p>
      <w:pPr>
        <w:spacing w:after="0"/>
        <w:ind w:left="0"/>
        <w:jc w:val="both"/>
      </w:pPr>
      <w:r>
        <w:rPr>
          <w:rFonts w:ascii="Times New Roman"/>
          <w:b w:val="false"/>
          <w:i w:val="false"/>
          <w:color w:val="000000"/>
          <w:sz w:val="28"/>
        </w:rPr>
        <w:t>
      Көрсетілетін қызметті алушы;</w:t>
      </w:r>
    </w:p>
    <w:bookmarkEnd w:id="108"/>
    <w:bookmarkStart w:name="z193" w:id="109"/>
    <w:p>
      <w:pPr>
        <w:spacing w:after="0"/>
        <w:ind w:left="0"/>
        <w:jc w:val="both"/>
      </w:pPr>
      <w:r>
        <w:rPr>
          <w:rFonts w:ascii="Times New Roman"/>
          <w:b w:val="false"/>
          <w:i w:val="false"/>
          <w:color w:val="000000"/>
          <w:sz w:val="28"/>
        </w:rPr>
        <w:t>
      КҚПб-ның қызметкері;</w:t>
      </w:r>
    </w:p>
    <w:bookmarkEnd w:id="109"/>
    <w:bookmarkStart w:name="z194" w:id="110"/>
    <w:p>
      <w:pPr>
        <w:spacing w:after="0"/>
        <w:ind w:left="0"/>
        <w:jc w:val="both"/>
      </w:pPr>
      <w:r>
        <w:rPr>
          <w:rFonts w:ascii="Times New Roman"/>
          <w:b w:val="false"/>
          <w:i w:val="false"/>
          <w:color w:val="000000"/>
          <w:sz w:val="28"/>
        </w:rPr>
        <w:t>
      ЭҮП;</w:t>
      </w:r>
    </w:p>
    <w:bookmarkEnd w:id="110"/>
    <w:bookmarkStart w:name="z195" w:id="111"/>
    <w:p>
      <w:pPr>
        <w:spacing w:after="0"/>
        <w:ind w:left="0"/>
        <w:jc w:val="both"/>
      </w:pPr>
      <w:r>
        <w:rPr>
          <w:rFonts w:ascii="Times New Roman"/>
          <w:b w:val="false"/>
          <w:i w:val="false"/>
          <w:color w:val="000000"/>
          <w:sz w:val="28"/>
        </w:rPr>
        <w:t>
      "Электрондық үкімет" шлюзі (ЭҮШ);</w:t>
      </w:r>
    </w:p>
    <w:bookmarkEnd w:id="111"/>
    <w:bookmarkStart w:name="z196" w:id="112"/>
    <w:p>
      <w:pPr>
        <w:spacing w:after="0"/>
        <w:ind w:left="0"/>
        <w:jc w:val="both"/>
      </w:pPr>
      <w:r>
        <w:rPr>
          <w:rFonts w:ascii="Times New Roman"/>
          <w:b w:val="false"/>
          <w:i w:val="false"/>
          <w:color w:val="000000"/>
          <w:sz w:val="28"/>
        </w:rPr>
        <w:t>
      ХҚТ ТП АЖ қатысады.</w:t>
      </w:r>
    </w:p>
    <w:bookmarkEnd w:id="112"/>
    <w:bookmarkStart w:name="z197" w:id="113"/>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осы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көрсетілген,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процесінде Мемлекеттік корпорациямен өзара іс-қимыл жасасу тәртібінің сипаттамасы мемлекеттік қызмет көрсетудің бизнес-процестерінің анықтамалығында көрсетіледі.</w:t>
      </w:r>
    </w:p>
    <w:bookmarkEnd w:id="113"/>
    <w:bookmarkStart w:name="z198" w:id="114"/>
    <w:p>
      <w:pPr>
        <w:spacing w:after="0"/>
        <w:ind w:left="0"/>
        <w:jc w:val="both"/>
      </w:pPr>
      <w:r>
        <w:rPr>
          <w:rFonts w:ascii="Times New Roman"/>
          <w:b w:val="false"/>
          <w:i w:val="false"/>
          <w:color w:val="000000"/>
          <w:sz w:val="28"/>
        </w:rPr>
        <w:t>
      Мемлекеттік қызмет көрсетудің бизнес-процестерінің анықтамалығы "электрондық үкімет" веб-порталында және көрсетілетін қызметті берушінің интернет ресурсында орналастырылады.</w:t>
      </w:r>
    </w:p>
    <w:bookmarkEnd w:id="114"/>
    <w:bookmarkStart w:name="z199" w:id="115"/>
    <w:p>
      <w:pPr>
        <w:spacing w:after="0"/>
        <w:ind w:left="0"/>
        <w:jc w:val="both"/>
      </w:pPr>
      <w:r>
        <w:rPr>
          <w:rFonts w:ascii="Times New Roman"/>
          <w:b w:val="false"/>
          <w:i w:val="false"/>
          <w:color w:val="000000"/>
          <w:sz w:val="28"/>
        </w:rPr>
        <w:t>
      12. Қажетті ақпаратты және мемлекеттік қызмет көрсету бойынша кеңесті мемлекеттік қызметтер көрсету мәселелері жөніндегі бірыңғай байланыс-орталығының телефоны: (1414), 8 800 080 7777 бойынша алуға болады.</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азаматтарын</w:t>
            </w:r>
            <w:r>
              <w:br/>
            </w:r>
            <w:r>
              <w:rPr>
                <w:rFonts w:ascii="Times New Roman"/>
                <w:b w:val="false"/>
                <w:i w:val="false"/>
                <w:color w:val="000000"/>
                <w:sz w:val="20"/>
              </w:rPr>
              <w:t>тұрғылықты жері бойынша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204" w:id="116"/>
    <w:p>
      <w:pPr>
        <w:spacing w:after="0"/>
        <w:ind w:left="0"/>
        <w:jc w:val="left"/>
      </w:pPr>
      <w:r>
        <w:rPr>
          <w:rFonts w:ascii="Times New Roman"/>
          <w:b/>
          <w:i w:val="false"/>
          <w:color w:val="000000"/>
        </w:rPr>
        <w:t xml:space="preserve"> Әкімшілік рәсімдердің дәйектілігі мен өзара іс-қимыл жасасудың сипаттамасы</w:t>
      </w:r>
    </w:p>
    <w:bookmarkEnd w:id="116"/>
    <w:bookmarkStart w:name="z205" w:id="117"/>
    <w:p>
      <w:pPr>
        <w:spacing w:after="0"/>
        <w:ind w:left="0"/>
        <w:jc w:val="both"/>
      </w:pPr>
      <w:r>
        <w:rPr>
          <w:rFonts w:ascii="Times New Roman"/>
          <w:b w:val="false"/>
          <w:i w:val="false"/>
          <w:color w:val="000000"/>
          <w:sz w:val="28"/>
        </w:rPr>
        <w:t>
      1-кесте. Құрылымдық-функционалдық бірлік іс-қимылының сипаттамасы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772"/>
        <w:gridCol w:w="1634"/>
        <w:gridCol w:w="72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қимылы (жұмыстың барысы, ағыны)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операциялардың) атауы және олардың сипаттамасы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ұсынылған құжаттарды қабылдау және тексеру</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 тұрғылықты жері бойынша тіркеуді  ресімдеу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нысандары (деректер, құжат, ұйымдастыру-өкімдік  шешім)</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тіркелген мекенжайы туралы, ал уақытша тіркеу кезінде – уақытша болу жерінің мекенжайы туралы мәліметтерді ХҚТ ТП АЖ-ға енгізу, көрсетілетін қызметті алушының заңды мекенжайын электрондық  ақпарат тасымалдағышы бар жеке куәлігіне қайта жазу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Қолдану нұсқалары.</w:t>
      </w:r>
    </w:p>
    <w:bookmarkStart w:name="z207" w:id="118"/>
    <w:p>
      <w:pPr>
        <w:spacing w:after="0"/>
        <w:ind w:left="0"/>
        <w:jc w:val="left"/>
      </w:pPr>
      <w:r>
        <w:rPr>
          <w:rFonts w:ascii="Times New Roman"/>
          <w:b/>
          <w:i w:val="false"/>
          <w:color w:val="000000"/>
        </w:rPr>
        <w:t xml:space="preserve"> 2–кесте. Негізгі процесс – Қазақстан Республикасы азаматтарын тұрғылықты жері бойынша тіркеуді ресімдеу.</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1"/>
        <w:gridCol w:w="94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(жұмыстың барысы, ағыны)</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алушымен ұсынылған құжаттарды қабылдау және тексеру</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азаматтарын тұрғылықты жері бойынша тіркеуді ресімдеу</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Тұрғылықты тіркелген мекенжайы туралы, ал уақытша тіркеу кезінде – уақытша болу жерінің мекенжайы туралы мәліметтерді ХҚТ ТП АЖ-ға енгізу, көрсетілетін қызметті алушының заңды мекенжайын электрондық  ақпарат тасымалдағышы бар жеке куәлігіне қайта жазу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азаматтарын</w:t>
            </w:r>
            <w:r>
              <w:br/>
            </w:r>
            <w:r>
              <w:rPr>
                <w:rFonts w:ascii="Times New Roman"/>
                <w:b w:val="false"/>
                <w:i w:val="false"/>
                <w:color w:val="000000"/>
                <w:sz w:val="20"/>
              </w:rPr>
              <w:t>тұрғылықты жері бойынша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212" w:id="119"/>
    <w:p>
      <w:pPr>
        <w:spacing w:after="0"/>
        <w:ind w:left="0"/>
        <w:jc w:val="left"/>
      </w:pPr>
      <w:r>
        <w:rPr>
          <w:rFonts w:ascii="Times New Roman"/>
          <w:b/>
          <w:i w:val="false"/>
          <w:color w:val="000000"/>
        </w:rPr>
        <w:t xml:space="preserve"> "Қазақстан Республикасы азаматтарын тұрғылықты жері бойынша тіркеу" мемлекеттік көрсетілетін қызмет бизнес-процесінің анықтамалығы</w:t>
      </w:r>
    </w:p>
    <w:bookmarkEnd w:id="119"/>
    <w:p>
      <w:pPr>
        <w:spacing w:after="0"/>
        <w:ind w:left="0"/>
        <w:jc w:val="left"/>
      </w:pPr>
      <w:r>
        <w:br/>
      </w:r>
    </w:p>
    <w:p>
      <w:pPr>
        <w:spacing w:after="0"/>
        <w:ind w:left="0"/>
        <w:jc w:val="both"/>
      </w:pPr>
      <w:r>
        <w:drawing>
          <wp:inline distT="0" distB="0" distL="0" distR="0">
            <wp:extent cx="57531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531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азаматтарын</w:t>
            </w:r>
            <w:r>
              <w:br/>
            </w:r>
            <w:r>
              <w:rPr>
                <w:rFonts w:ascii="Times New Roman"/>
                <w:b w:val="false"/>
                <w:i w:val="false"/>
                <w:color w:val="000000"/>
                <w:sz w:val="20"/>
              </w:rPr>
              <w:t>тұрғылықты жері бойынша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bookmarkStart w:name="z217" w:id="120"/>
    <w:p>
      <w:pPr>
        <w:spacing w:after="0"/>
        <w:ind w:left="0"/>
        <w:jc w:val="left"/>
      </w:pPr>
      <w:r>
        <w:rPr>
          <w:rFonts w:ascii="Times New Roman"/>
          <w:b/>
          <w:i w:val="false"/>
          <w:color w:val="000000"/>
        </w:rPr>
        <w:t xml:space="preserve"> 1-кесте.  ЭҮП арқылы құрылымдық-функционалдық бірлік іс-қимылының сипаттамасы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633"/>
        <w:gridCol w:w="1521"/>
        <w:gridCol w:w="1635"/>
        <w:gridCol w:w="1462"/>
        <w:gridCol w:w="1636"/>
        <w:gridCol w:w="1522"/>
        <w:gridCol w:w="1636"/>
        <w:gridCol w:w="852"/>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w:t>
            </w:r>
          </w:p>
          <w:p>
            <w:pPr>
              <w:spacing w:after="20"/>
              <w:ind w:left="20"/>
              <w:jc w:val="both"/>
            </w:pPr>
            <w:r>
              <w:rPr>
                <w:rFonts w:ascii="Times New Roman"/>
                <w:b w:val="false"/>
                <w:i w:val="false"/>
                <w:color w:val="000000"/>
                <w:sz w:val="20"/>
              </w:rPr>
              <w:t>
(жұмыстың барысы, ағыны)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(процестің, рәсімнің, операцияның) атауы және олардың сипаттамасы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ЭҮП-қа ЖСН бойынша және пароль арқылы авторизацияланады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деректерінде болған заң бұзушылықтарға байланысты бас тарту туралы хабарды қалыптастырады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таңдайды және сауалдың деректерін қалыптастырады, ЭЦҚ таңдайды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деректерінде болған заң бұзушылықтарға  байланысты бас тарту туралы хабарды қалыптастырады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салуды кәландыруды (қол қою) ЭЦҚ арқылы жүргізу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ЭҮП деректерінде болған  заң бұзушылықтарға   байланысты бас тарту туралы хабарды қалыптастырады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қызмет көрсету нәтижесін алуы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 тұрғылықты жері бойынша тіркеу</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 нөмірі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2-егер көрсетілетін қызметті алушының деректерінде заң бұзушылықтар  болса;</w:t>
            </w:r>
          </w:p>
          <w:p>
            <w:pPr>
              <w:spacing w:after="20"/>
              <w:ind w:left="20"/>
              <w:jc w:val="both"/>
            </w:pPr>
            <w:r>
              <w:rPr>
                <w:rFonts w:ascii="Times New Roman"/>
                <w:b w:val="false"/>
                <w:i w:val="false"/>
                <w:color w:val="000000"/>
                <w:sz w:val="20"/>
              </w:rPr>
              <w:t>
3-егер авторизация сәтті өткен болса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4-егер көрсетілетін қызметті алушының деректерінде заң бұзушылықтар  болса;</w:t>
            </w:r>
          </w:p>
          <w:p>
            <w:pPr>
              <w:spacing w:after="20"/>
              <w:ind w:left="20"/>
              <w:jc w:val="both"/>
            </w:pPr>
            <w:r>
              <w:rPr>
                <w:rFonts w:ascii="Times New Roman"/>
                <w:b w:val="false"/>
                <w:i w:val="false"/>
                <w:color w:val="000000"/>
                <w:sz w:val="20"/>
              </w:rPr>
              <w:t>
5-егер заң бұзушылықтар жоқ болса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6-егер көрсетілетін қызметті алушының деректерінде заң бұзушылақтар  болса;</w:t>
            </w:r>
          </w:p>
          <w:p>
            <w:pPr>
              <w:spacing w:after="20"/>
              <w:ind w:left="20"/>
              <w:jc w:val="both"/>
            </w:pPr>
            <w:r>
              <w:rPr>
                <w:rFonts w:ascii="Times New Roman"/>
                <w:b w:val="false"/>
                <w:i w:val="false"/>
                <w:color w:val="000000"/>
                <w:sz w:val="20"/>
              </w:rPr>
              <w:t>
7-егер заң бұзушылықтар жоқ болса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8" w:id="121"/>
    <w:p>
      <w:pPr>
        <w:spacing w:after="0"/>
        <w:ind w:left="0"/>
        <w:jc w:val="left"/>
      </w:pPr>
      <w:r>
        <w:rPr>
          <w:rFonts w:ascii="Times New Roman"/>
          <w:b/>
          <w:i w:val="false"/>
          <w:color w:val="000000"/>
        </w:rPr>
        <w:t xml:space="preserve"> 2-кесте. Мемлекеттік корпорация арқылы құрылымдық-функционалдық бірлік іс-қимылының сипаттамасы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1619"/>
        <w:gridCol w:w="1508"/>
        <w:gridCol w:w="1399"/>
        <w:gridCol w:w="1485"/>
        <w:gridCol w:w="1510"/>
        <w:gridCol w:w="1508"/>
        <w:gridCol w:w="2027"/>
        <w:gridCol w:w="845"/>
      </w:tblGrid>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w:t>
            </w:r>
          </w:p>
          <w:p>
            <w:pPr>
              <w:spacing w:after="20"/>
              <w:ind w:left="20"/>
              <w:jc w:val="both"/>
            </w:pPr>
            <w:r>
              <w:rPr>
                <w:rFonts w:ascii="Times New Roman"/>
                <w:b w:val="false"/>
                <w:i w:val="false"/>
                <w:color w:val="000000"/>
                <w:sz w:val="20"/>
              </w:rPr>
              <w:t>
(жұмыстың барысы, ағыны)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КҚПб-нің қызметкері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КҚПб-нің қызметкері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КҚПб-нің қызметкері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(процестің, рәсімнің, операцияның) атауы және олардың сипаттамасы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 ТП АЖ-ға логин  және пароль бойынша авторизацияланады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КҚПб қызметкерінің деректерінде болған заң бұзушылықтарға байланысты бас тарту туралы хабарды қалыптастырады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таңдайды және сауалдың деректерін қалыптастырады, ЭЦҚ таңдайды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КҚПб қызметкерінің ЭЦҚ деректерінде болған заң бұзушылықтарға  байланысты бас тарту туралы хабарды қалыптастырады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Сауалды растауды (қол қою) ЭЦҚ арқылы жүргізу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 ТП АЖ-да КҚПб-нің қызметкерінің  деректерінде болған заң бұзушылықтарға    байланысты бас тарту туралы хабарды қалыптастырады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қызмет көрсету нәтижесін алуы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азаматтарын </w:t>
            </w:r>
          </w:p>
          <w:p>
            <w:pPr>
              <w:spacing w:after="20"/>
              <w:ind w:left="20"/>
              <w:jc w:val="both"/>
            </w:pPr>
            <w:r>
              <w:rPr>
                <w:rFonts w:ascii="Times New Roman"/>
                <w:b w:val="false"/>
                <w:i w:val="false"/>
                <w:color w:val="000000"/>
                <w:sz w:val="20"/>
              </w:rPr>
              <w:t>
тұрғылықты  жері бойынша тіркеу</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 нөмірі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2-егер КҚПб-нің  қызметкерінің деректерінде заң бұзушылықтар болса;</w:t>
            </w:r>
          </w:p>
          <w:p>
            <w:pPr>
              <w:spacing w:after="20"/>
              <w:ind w:left="20"/>
              <w:jc w:val="both"/>
            </w:pPr>
            <w:r>
              <w:rPr>
                <w:rFonts w:ascii="Times New Roman"/>
                <w:b w:val="false"/>
                <w:i w:val="false"/>
                <w:color w:val="000000"/>
                <w:sz w:val="20"/>
              </w:rPr>
              <w:t>
3-егер авторизация сәтті өткен болса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4-егер КҚПб-нің қызметкерінің деректерінде заң бұзушылықтар болса;</w:t>
            </w:r>
          </w:p>
          <w:p>
            <w:pPr>
              <w:spacing w:after="20"/>
              <w:ind w:left="20"/>
              <w:jc w:val="both"/>
            </w:pPr>
            <w:r>
              <w:rPr>
                <w:rFonts w:ascii="Times New Roman"/>
                <w:b w:val="false"/>
                <w:i w:val="false"/>
                <w:color w:val="000000"/>
                <w:sz w:val="20"/>
              </w:rPr>
              <w:t>
5-егер заң бұзушылықтар жоқ болса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6-егер КҚПб-нің қызметкерінің деректерінде заң бұзушылықтар  болса;</w:t>
            </w:r>
          </w:p>
          <w:p>
            <w:pPr>
              <w:spacing w:after="20"/>
              <w:ind w:left="20"/>
              <w:jc w:val="both"/>
            </w:pPr>
            <w:r>
              <w:rPr>
                <w:rFonts w:ascii="Times New Roman"/>
                <w:b w:val="false"/>
                <w:i w:val="false"/>
                <w:color w:val="000000"/>
                <w:sz w:val="20"/>
              </w:rPr>
              <w:t>
7-егер заң бұзушылықтар жоқ болса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азаматтарын</w:t>
            </w:r>
            <w:r>
              <w:br/>
            </w:r>
            <w:r>
              <w:rPr>
                <w:rFonts w:ascii="Times New Roman"/>
                <w:b w:val="false"/>
                <w:i w:val="false"/>
                <w:color w:val="000000"/>
                <w:sz w:val="20"/>
              </w:rPr>
              <w:t>тұрғылықты жері бойынша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4-қосымша</w:t>
            </w:r>
          </w:p>
        </w:tc>
      </w:tr>
    </w:tbl>
    <w:bookmarkStart w:name="z223" w:id="122"/>
    <w:p>
      <w:pPr>
        <w:spacing w:after="0"/>
        <w:ind w:left="0"/>
        <w:jc w:val="left"/>
      </w:pPr>
      <w:r>
        <w:rPr>
          <w:rFonts w:ascii="Times New Roman"/>
          <w:b/>
          <w:i w:val="false"/>
          <w:color w:val="000000"/>
        </w:rPr>
        <w:t xml:space="preserve"> Электрондық мемлекеттік қызметті ЭҮП арқылы көрсету кезіндегі функционалдық өзара іс-қимыл жасасудың 1-диаграммасы</w:t>
      </w:r>
    </w:p>
    <w:bookmarkEnd w:id="122"/>
    <w:p>
      <w:pPr>
        <w:spacing w:after="0"/>
        <w:ind w:left="0"/>
        <w:jc w:val="left"/>
      </w:pP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 w:id="123"/>
    <w:p>
      <w:pPr>
        <w:spacing w:after="0"/>
        <w:ind w:left="0"/>
        <w:jc w:val="left"/>
      </w:pPr>
      <w:r>
        <w:rPr>
          <w:rFonts w:ascii="Times New Roman"/>
          <w:b/>
          <w:i w:val="false"/>
          <w:color w:val="000000"/>
        </w:rPr>
        <w:t xml:space="preserve"> Электрондық мемлекеттік қызметті Мемлекеттік корпорация АЖ арқылы көрсету кезіндегі функционалдық өзара іс-қимыл жасасудың 2-диаграммасы</w:t>
      </w:r>
    </w:p>
    <w:bookmarkEnd w:id="123"/>
    <w:p>
      <w:pPr>
        <w:spacing w:after="0"/>
        <w:ind w:left="0"/>
        <w:jc w:val="left"/>
      </w:pP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124"/>
    <w:p>
      <w:pPr>
        <w:spacing w:after="0"/>
        <w:ind w:left="0"/>
        <w:jc w:val="both"/>
      </w:pPr>
      <w:r>
        <w:rPr>
          <w:rFonts w:ascii="Times New Roman"/>
          <w:b w:val="false"/>
          <w:i w:val="false"/>
          <w:color w:val="000000"/>
          <w:sz w:val="28"/>
        </w:rPr>
        <w:t>
      Шартты белгілер:</w:t>
      </w:r>
    </w:p>
    <w:bookmarkEnd w:id="1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326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8326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26 ақпандағы</w:t>
            </w:r>
            <w:r>
              <w:br/>
            </w:r>
            <w:r>
              <w:rPr>
                <w:rFonts w:ascii="Times New Roman"/>
                <w:b w:val="false"/>
                <w:i w:val="false"/>
                <w:color w:val="000000"/>
                <w:sz w:val="20"/>
              </w:rPr>
              <w:t>№ 183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501 бұйрығына</w:t>
            </w:r>
            <w:r>
              <w:br/>
            </w:r>
            <w:r>
              <w:rPr>
                <w:rFonts w:ascii="Times New Roman"/>
                <w:b w:val="false"/>
                <w:i w:val="false"/>
                <w:color w:val="000000"/>
                <w:sz w:val="20"/>
              </w:rPr>
              <w:t>4-қосымша</w:t>
            </w:r>
          </w:p>
        </w:tc>
      </w:tr>
    </w:tbl>
    <w:bookmarkStart w:name="z237" w:id="125"/>
    <w:p>
      <w:pPr>
        <w:spacing w:after="0"/>
        <w:ind w:left="0"/>
        <w:jc w:val="left"/>
      </w:pPr>
      <w:r>
        <w:rPr>
          <w:rFonts w:ascii="Times New Roman"/>
          <w:b/>
          <w:i w:val="false"/>
          <w:color w:val="000000"/>
        </w:rPr>
        <w:t xml:space="preserve"> "Қазақстан Республикасының азаматтарын тұрғылықты жері бойынша тіркеуден шығару" мемлекеттік көрсетілетін қызмет регламенті</w:t>
      </w:r>
      <w:r>
        <w:br/>
      </w:r>
      <w:r>
        <w:rPr>
          <w:rFonts w:ascii="Times New Roman"/>
          <w:b/>
          <w:i w:val="false"/>
          <w:color w:val="000000"/>
        </w:rPr>
        <w:t>1. Жалпы ережелер</w:t>
      </w:r>
    </w:p>
    <w:bookmarkEnd w:id="125"/>
    <w:bookmarkStart w:name="z239" w:id="126"/>
    <w:p>
      <w:pPr>
        <w:spacing w:after="0"/>
        <w:ind w:left="0"/>
        <w:jc w:val="both"/>
      </w:pPr>
      <w:r>
        <w:rPr>
          <w:rFonts w:ascii="Times New Roman"/>
          <w:b w:val="false"/>
          <w:i w:val="false"/>
          <w:color w:val="000000"/>
          <w:sz w:val="28"/>
        </w:rPr>
        <w:t xml:space="preserve">
      1. "Қазақстан Республикасының азаматтарын тұрғылықты жері бойынша тіркеу есебінен шығару" мемлекеттік көрсетілетін қызмет регламенті (бұдан әрі – Регламент) Қазақстан Республикасы Ішкі істер министрінің 2015 жылғы 10 сәуірдегі № 332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11174 болып тіркелді) бекітілген "Қазақстан Республикасының азаматтарын тұрғылықты жері бойынша тіркеу есебінен шығару" мемлекеттік көрсетілетін қызмет стандартына (бұдан әрі – Стандарт) сәйкес әзірленді.</w:t>
      </w:r>
    </w:p>
    <w:bookmarkEnd w:id="126"/>
    <w:bookmarkStart w:name="z244" w:id="127"/>
    <w:p>
      <w:pPr>
        <w:spacing w:after="0"/>
        <w:ind w:left="0"/>
        <w:jc w:val="both"/>
      </w:pPr>
      <w:r>
        <w:rPr>
          <w:rFonts w:ascii="Times New Roman"/>
          <w:b w:val="false"/>
          <w:i w:val="false"/>
          <w:color w:val="000000"/>
          <w:sz w:val="28"/>
        </w:rPr>
        <w:t>
      2. Мемлекеттік қызметті Қазақстан Республикасы Ішкі істер министрлігінің аумақтық бөліністері (бұдан әрі – көрсетілетін қызметті беруші) көрсетеді.</w:t>
      </w:r>
    </w:p>
    <w:bookmarkEnd w:id="127"/>
    <w:bookmarkStart w:name="z245" w:id="128"/>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қоғамында (бұдан әрі – Мемлекеттік корпорация) көрсетілетін қызметті беруші арқылы жүзеге асырылады.</w:t>
      </w:r>
    </w:p>
    <w:bookmarkEnd w:id="128"/>
    <w:bookmarkStart w:name="z246" w:id="129"/>
    <w:p>
      <w:pPr>
        <w:spacing w:after="0"/>
        <w:ind w:left="0"/>
        <w:jc w:val="both"/>
      </w:pPr>
      <w:r>
        <w:rPr>
          <w:rFonts w:ascii="Times New Roman"/>
          <w:b w:val="false"/>
          <w:i w:val="false"/>
          <w:color w:val="000000"/>
          <w:sz w:val="28"/>
        </w:rPr>
        <w:t>
      3. Мемлекеттiк қызмет көрсету нысаны: қағаз түрінде.</w:t>
      </w:r>
    </w:p>
    <w:bookmarkEnd w:id="129"/>
    <w:bookmarkStart w:name="z247" w:id="130"/>
    <w:p>
      <w:pPr>
        <w:spacing w:after="0"/>
        <w:ind w:left="0"/>
        <w:jc w:val="both"/>
      </w:pPr>
      <w:r>
        <w:rPr>
          <w:rFonts w:ascii="Times New Roman"/>
          <w:b w:val="false"/>
          <w:i w:val="false"/>
          <w:color w:val="000000"/>
          <w:sz w:val="28"/>
        </w:rPr>
        <w:t>
      4. Мемлекеттік қызмет көрсету нәтижесі: көрсетілетін қызметті берушінің  "Халықты құжаттандыру және тіркеу" тіркеу пункті" ақпараттық жүйесіне (бұдан әрі – ХҚТ ТП АЖ) тұрғылықты жерi бойынша тіркеу есебінен шығару туралы мәліметтерді енгізуі және көрсетілетін қызметті берушінің елтаңбалы паспорттық мөрімен және қолымен куәландырылған  белгіленген үлгідегі мөртабан қоюмен қағаз түрінде мекенжайдан кету парағын беруі болып табылады.</w:t>
      </w:r>
    </w:p>
    <w:bookmarkEnd w:id="130"/>
    <w:bookmarkStart w:name="z248" w:id="131"/>
    <w:p>
      <w:pPr>
        <w:spacing w:after="0"/>
        <w:ind w:left="0"/>
        <w:jc w:val="both"/>
      </w:pPr>
      <w:r>
        <w:rPr>
          <w:rFonts w:ascii="Times New Roman"/>
          <w:b w:val="false"/>
          <w:i w:val="false"/>
          <w:color w:val="000000"/>
          <w:sz w:val="28"/>
        </w:rPr>
        <w:t>
      Республиканың шегінен тыс жерге тұрақты тұруға кеткен, сот үкiмi негiзiнде бас бостандығынан айыруға сотталған, тұрғын үй иесінің өтініші бойынша сот тұрғын үйдi пайдалану құқығы жойылды деп таныған адамдар үшін ұсынылады.</w:t>
      </w:r>
    </w:p>
    <w:bookmarkEnd w:id="131"/>
    <w:bookmarkStart w:name="z249" w:id="132"/>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32"/>
    <w:bookmarkStart w:name="z250" w:id="13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бөліністерінің (қызметкерлерінің) іс-қимыл жасау тәртібінің сипаттамасы</w:t>
      </w:r>
    </w:p>
    <w:bookmarkEnd w:id="133"/>
    <w:bookmarkStart w:name="z251" w:id="134"/>
    <w:p>
      <w:pPr>
        <w:spacing w:after="0"/>
        <w:ind w:left="0"/>
        <w:jc w:val="both"/>
      </w:pPr>
      <w:r>
        <w:rPr>
          <w:rFonts w:ascii="Times New Roman"/>
          <w:b w:val="false"/>
          <w:i w:val="false"/>
          <w:color w:val="000000"/>
          <w:sz w:val="28"/>
        </w:rPr>
        <w:t>
      5. Мемлекеттік қызметті көрсету бойынша рәсімді (іс-қимылды) бастау үшін негіздеме Стандарттың 9-тармағына сәйкес "Азаматтар үшін үкімет" Мемлекеттік корпорациясы" коммерциялық емес акционерлік қоғамында (бұдан әрі – Мемлекеттік корпорация) көрсетілетін қызметті беруші ұсынған құжаттардың көрсетілетін қызметті алушыда болуы болып табылады.</w:t>
      </w:r>
    </w:p>
    <w:bookmarkEnd w:id="134"/>
    <w:bookmarkStart w:name="z252" w:id="135"/>
    <w:p>
      <w:pPr>
        <w:spacing w:after="0"/>
        <w:ind w:left="0"/>
        <w:jc w:val="both"/>
      </w:pPr>
      <w:r>
        <w:rPr>
          <w:rFonts w:ascii="Times New Roman"/>
          <w:b w:val="false"/>
          <w:i w:val="false"/>
          <w:color w:val="000000"/>
          <w:sz w:val="28"/>
        </w:rPr>
        <w:t>
      6. Мемлекеттік қызмет көрсету процесіне: ішкі істер органдарының қалалық, аудандық, аудандық (қаладағы), кенттік көші-қон полициясы басқармасының (бөлімі) (бұдан әрі - КҚПб) бөлім (бөлімше, топ) қызметкері қатысады – ХҚТ ТП АЖ-ға тұрғылықты жерi бойынша тіркеу есебінен шығару туралы мәліметтерді енгізу және көрсетілетін қызметті берушінің елтаңбалы паспорттық мөрімен және қолымен куәландырылған белгіленген үлгідегі мөртабан қоюмен қағаз түрінде мекенжайдан кету парағын беру.</w:t>
      </w:r>
    </w:p>
    <w:bookmarkEnd w:id="135"/>
    <w:bookmarkStart w:name="z253" w:id="136"/>
    <w:p>
      <w:pPr>
        <w:spacing w:after="0"/>
        <w:ind w:left="0"/>
        <w:jc w:val="both"/>
      </w:pPr>
      <w:r>
        <w:rPr>
          <w:rFonts w:ascii="Times New Roman"/>
          <w:b w:val="false"/>
          <w:i w:val="false"/>
          <w:color w:val="000000"/>
          <w:sz w:val="28"/>
        </w:rPr>
        <w:t>
      7. Стандарттың 9-тармағында көрсетілген құжаттарды қабылдау жәңе мемлекеттік қызмет көрсету нәтижесін беру ХҚТ ТП жұмыс орындарындағы Мемлекеттік корпорацияда жүзеге асырылады, онда көрсетілетін қызметті берушінің тегі, аты, әкесінің аты (ол болған жағдайда) және лауазымы көрсетіледі.</w:t>
      </w:r>
    </w:p>
    <w:bookmarkEnd w:id="136"/>
    <w:bookmarkStart w:name="z254" w:id="137"/>
    <w:p>
      <w:pPr>
        <w:spacing w:after="0"/>
        <w:ind w:left="0"/>
        <w:jc w:val="both"/>
      </w:pPr>
      <w:r>
        <w:rPr>
          <w:rFonts w:ascii="Times New Roman"/>
          <w:b w:val="false"/>
          <w:i w:val="false"/>
          <w:color w:val="000000"/>
          <w:sz w:val="28"/>
        </w:rPr>
        <w:t>
      8. Мемлекеттік қызмет көрсету тәртібі мен қажетті құжаттар туралы толық ақпарат, сондай-ақ оларды толтыру үлгілері Ішкі істер министрлігінің – www.mvd.gov.kz "Министрлік туралы" бөлімінде, "Қазақстан Республикасы Ішкі істер министрлігінің құрылымдық бөліністерінің веб-ресурстары" кіші бөлімде, Мемлекеттік корпорацияның – www.con.gov.kz, сондай-ақ ресми ақпарат көздерінде және Мемлекеттік корпорация орналасқан стенділерде орналастырылады.</w:t>
      </w:r>
    </w:p>
    <w:bookmarkEnd w:id="137"/>
    <w:bookmarkStart w:name="z255" w:id="138"/>
    <w:p>
      <w:pPr>
        <w:spacing w:after="0"/>
        <w:ind w:left="0"/>
        <w:jc w:val="both"/>
      </w:pPr>
      <w:r>
        <w:rPr>
          <w:rFonts w:ascii="Times New Roman"/>
          <w:b w:val="false"/>
          <w:i w:val="false"/>
          <w:color w:val="000000"/>
          <w:sz w:val="28"/>
        </w:rPr>
        <w:t>
      9. Мемлекеттік қызмет көрсету мерзімдері Стандарттың 4-тармағында көрсетілген.</w:t>
      </w:r>
    </w:p>
    <w:bookmarkEnd w:id="138"/>
    <w:bookmarkStart w:name="z256" w:id="139"/>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осы Регламентке </w:t>
      </w:r>
      <w:r>
        <w:rPr>
          <w:rFonts w:ascii="Times New Roman"/>
          <w:b w:val="false"/>
          <w:i w:val="false"/>
          <w:color w:val="000000"/>
          <w:sz w:val="28"/>
        </w:rPr>
        <w:t>1</w:t>
      </w:r>
      <w:r>
        <w:rPr>
          <w:rFonts w:ascii="Times New Roman"/>
          <w:b w:val="false"/>
          <w:i w:val="false"/>
          <w:color w:val="000000"/>
          <w:sz w:val="28"/>
        </w:rPr>
        <w:t xml:space="preserve">, 3 және 4-қосымшаларда көрсетілген,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процесінде Мемлекеттік корпорациямен өзара іс-қимыл жасасу тәртібінің сипаттамасы мемлекеттік қызмет көрсетудің бизнес-процестерінің анықтамалығында көрсетіледі.</w:t>
      </w:r>
    </w:p>
    <w:bookmarkEnd w:id="139"/>
    <w:bookmarkStart w:name="z257" w:id="140"/>
    <w:p>
      <w:pPr>
        <w:spacing w:after="0"/>
        <w:ind w:left="0"/>
        <w:jc w:val="both"/>
      </w:pPr>
      <w:r>
        <w:rPr>
          <w:rFonts w:ascii="Times New Roman"/>
          <w:b w:val="false"/>
          <w:i w:val="false"/>
          <w:color w:val="000000"/>
          <w:sz w:val="28"/>
        </w:rPr>
        <w:t>
      Мемлекеттік қызмет көрсетудің бизнес-процестерінің анықтамалығы "электрондық үкімет" веб-порталында және көрсетілетін қызметті берушінің интернет ресурсында орналастырылады.</w:t>
      </w:r>
    </w:p>
    <w:bookmarkEnd w:id="140"/>
    <w:bookmarkStart w:name="z258" w:id="141"/>
    <w:p>
      <w:pPr>
        <w:spacing w:after="0"/>
        <w:ind w:left="0"/>
        <w:jc w:val="both"/>
      </w:pPr>
      <w:r>
        <w:rPr>
          <w:rFonts w:ascii="Times New Roman"/>
          <w:b w:val="false"/>
          <w:i w:val="false"/>
          <w:color w:val="000000"/>
          <w:sz w:val="28"/>
        </w:rPr>
        <w:t>
      11. Қажетті ақпаратты және мемлекеттік қызмет көрсету бойынша кеңесті мемлекеттік қызметтер көрсету мәселелері жөніндегі бірыңғай байланыс-орталығының телефоны: (1414), 8 800 080 7777 бойынша алуға болады.</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азаматтарын</w:t>
            </w:r>
            <w:r>
              <w:br/>
            </w:r>
            <w:r>
              <w:rPr>
                <w:rFonts w:ascii="Times New Roman"/>
                <w:b w:val="false"/>
                <w:i w:val="false"/>
                <w:color w:val="000000"/>
                <w:sz w:val="20"/>
              </w:rPr>
              <w:t>тұрғылықты жері бойынша тіркеуден</w:t>
            </w:r>
            <w:r>
              <w:br/>
            </w:r>
            <w:r>
              <w:rPr>
                <w:rFonts w:ascii="Times New Roman"/>
                <w:b w:val="false"/>
                <w:i w:val="false"/>
                <w:color w:val="000000"/>
                <w:sz w:val="20"/>
              </w:rPr>
              <w:t>шығару" мемлекеттік көрсетілетін</w:t>
            </w:r>
            <w:r>
              <w:br/>
            </w:r>
            <w:r>
              <w:rPr>
                <w:rFonts w:ascii="Times New Roman"/>
                <w:b w:val="false"/>
                <w:i w:val="false"/>
                <w:color w:val="000000"/>
                <w:sz w:val="20"/>
              </w:rPr>
              <w:t>қызмет регламентіне 1-қосымша</w:t>
            </w:r>
          </w:p>
        </w:tc>
      </w:tr>
    </w:tbl>
    <w:bookmarkStart w:name="z263" w:id="142"/>
    <w:p>
      <w:pPr>
        <w:spacing w:after="0"/>
        <w:ind w:left="0"/>
        <w:jc w:val="left"/>
      </w:pPr>
      <w:r>
        <w:rPr>
          <w:rFonts w:ascii="Times New Roman"/>
          <w:b/>
          <w:i w:val="false"/>
          <w:color w:val="000000"/>
        </w:rPr>
        <w:t xml:space="preserve"> Әкімшілік рәсімдердің дәйектілігі мен өзара іс-қимыл жасасудың сипаттамасы</w:t>
      </w:r>
    </w:p>
    <w:bookmarkEnd w:id="142"/>
    <w:bookmarkStart w:name="z264" w:id="143"/>
    <w:p>
      <w:pPr>
        <w:spacing w:after="0"/>
        <w:ind w:left="0"/>
        <w:jc w:val="both"/>
      </w:pPr>
      <w:r>
        <w:rPr>
          <w:rFonts w:ascii="Times New Roman"/>
          <w:b w:val="false"/>
          <w:i w:val="false"/>
          <w:color w:val="000000"/>
          <w:sz w:val="28"/>
        </w:rPr>
        <w:t>
      1-кесте. Құрылымдық-функционалдық бірлік іс-қимылының сипаттамасы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2860"/>
        <w:gridCol w:w="1686"/>
        <w:gridCol w:w="70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қимылы (жұмыстың барысы, ағыны)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операциялардың) атауы және олардың сипаттамасы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ұсынылған құжаттарды қабылдау және тексеру</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 тұрғылықты жері бойынша тіркеуден шығаруды ресімдеу</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нысандары (деректер, құжат, ұйымдастыру-өкімдік  шешім)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 ТП АЖ-ға тұрғылықты жері бойынша тіркеуден шығару  туралы мәліметтерді енгізу және елтаңбалы паспорттық мөрмен және көрсетілетін қызметті берушінің қолымен куәландырылған, бекітілген үлгіде мөртабан қоя отырып, мекенжайдан кету парағын қағаз түрінде беру</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Қолдану нұсқалары. </w:t>
      </w:r>
    </w:p>
    <w:bookmarkStart w:name="z266" w:id="144"/>
    <w:p>
      <w:pPr>
        <w:spacing w:after="0"/>
        <w:ind w:left="0"/>
        <w:jc w:val="both"/>
      </w:pPr>
      <w:r>
        <w:rPr>
          <w:rFonts w:ascii="Times New Roman"/>
          <w:b w:val="false"/>
          <w:i w:val="false"/>
          <w:color w:val="000000"/>
          <w:sz w:val="28"/>
        </w:rPr>
        <w:t>
      2–кесте. Негізгі процесс – Қазақстан Республикасы азаматтарын тұрғылықты жері бойынша тіркеу есебінен шығаруды ресімдеу.</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0"/>
        <w:gridCol w:w="93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(жұмыстың барысы, ағыны)</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алушымен ұсынылған құжаттарды қабылдау және тексеру</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азаматтарын тұрғылықты жері бойынша тіркеуден шығаруды ресімдеу</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ХҚТ ТП АЖ-ға тұрғылықты жері бойынша тіркеуден шығару  туралы мәліметтерді енгізу және елтаңбалы паспорттық мөрмен және көрсетілетін қызметті берушінің қолымен куәландырылған, бекітілген үлгіде мөртабан қоя отырып, мекенжайдан кету парағын қағаз түрінде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азаматтарын</w:t>
            </w:r>
            <w:r>
              <w:br/>
            </w:r>
            <w:r>
              <w:rPr>
                <w:rFonts w:ascii="Times New Roman"/>
                <w:b w:val="false"/>
                <w:i w:val="false"/>
                <w:color w:val="000000"/>
                <w:sz w:val="20"/>
              </w:rPr>
              <w:t>тұрғылықты жері бойынша тіркеуден</w:t>
            </w:r>
            <w:r>
              <w:br/>
            </w:r>
            <w:r>
              <w:rPr>
                <w:rFonts w:ascii="Times New Roman"/>
                <w:b w:val="false"/>
                <w:i w:val="false"/>
                <w:color w:val="000000"/>
                <w:sz w:val="20"/>
              </w:rPr>
              <w:t>шығару" мемлекеттік көрсетілетін қызмет</w:t>
            </w:r>
            <w:r>
              <w:br/>
            </w:r>
            <w:r>
              <w:rPr>
                <w:rFonts w:ascii="Times New Roman"/>
                <w:b w:val="false"/>
                <w:i w:val="false"/>
                <w:color w:val="000000"/>
                <w:sz w:val="20"/>
              </w:rPr>
              <w:t>регламентіне 2-қосымша</w:t>
            </w:r>
          </w:p>
        </w:tc>
      </w:tr>
    </w:tbl>
    <w:bookmarkStart w:name="z271" w:id="145"/>
    <w:p>
      <w:pPr>
        <w:spacing w:after="0"/>
        <w:ind w:left="0"/>
        <w:jc w:val="left"/>
      </w:pPr>
      <w:r>
        <w:rPr>
          <w:rFonts w:ascii="Times New Roman"/>
          <w:b/>
          <w:i w:val="false"/>
          <w:color w:val="000000"/>
        </w:rPr>
        <w:t xml:space="preserve"> "Қазақстан Республикасы азаматтарын тұрғылықты жері бойынша тіркеуден шығару" мемлекеттік көрсетілетін қызмет бизнес-процесінің анықтамалығы</w:t>
      </w:r>
    </w:p>
    <w:bookmarkEnd w:id="145"/>
    <w:p>
      <w:pPr>
        <w:spacing w:after="0"/>
        <w:ind w:left="0"/>
        <w:jc w:val="left"/>
      </w:pPr>
      <w:r>
        <w:br/>
      </w:r>
    </w:p>
    <w:p>
      <w:pPr>
        <w:spacing w:after="0"/>
        <w:ind w:left="0"/>
        <w:jc w:val="both"/>
      </w:pPr>
      <w:r>
        <w:drawing>
          <wp:inline distT="0" distB="0" distL="0" distR="0">
            <wp:extent cx="5499100" cy="756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499100" cy="756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26 ақпандағы</w:t>
            </w:r>
            <w:r>
              <w:br/>
            </w:r>
            <w:r>
              <w:rPr>
                <w:rFonts w:ascii="Times New Roman"/>
                <w:b w:val="false"/>
                <w:i w:val="false"/>
                <w:color w:val="000000"/>
                <w:sz w:val="20"/>
              </w:rPr>
              <w:t>№ 183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501 бұйрығына</w:t>
            </w:r>
            <w:r>
              <w:br/>
            </w:r>
            <w:r>
              <w:rPr>
                <w:rFonts w:ascii="Times New Roman"/>
                <w:b w:val="false"/>
                <w:i w:val="false"/>
                <w:color w:val="000000"/>
                <w:sz w:val="20"/>
              </w:rPr>
              <w:t>5-қосымша</w:t>
            </w:r>
          </w:p>
        </w:tc>
      </w:tr>
    </w:tbl>
    <w:bookmarkStart w:name="z283" w:id="146"/>
    <w:p>
      <w:pPr>
        <w:spacing w:after="0"/>
        <w:ind w:left="0"/>
        <w:jc w:val="left"/>
      </w:pPr>
      <w:r>
        <w:rPr>
          <w:rFonts w:ascii="Times New Roman"/>
          <w:b/>
          <w:i w:val="false"/>
          <w:color w:val="000000"/>
        </w:rPr>
        <w:t xml:space="preserve"> "Тұрғылықты жерiнен мекенжай анықтамаларын беру"</w:t>
      </w:r>
      <w:r>
        <w:br/>
      </w:r>
      <w:r>
        <w:rPr>
          <w:rFonts w:ascii="Times New Roman"/>
          <w:b/>
          <w:i w:val="false"/>
          <w:color w:val="000000"/>
        </w:rPr>
        <w:t>мемлекеттiк көрсетілетін қызмет регламенті</w:t>
      </w:r>
      <w:r>
        <w:br/>
      </w:r>
      <w:r>
        <w:rPr>
          <w:rFonts w:ascii="Times New Roman"/>
          <w:b/>
          <w:i w:val="false"/>
          <w:color w:val="000000"/>
        </w:rPr>
        <w:t>1. Жалпы ережелер</w:t>
      </w:r>
    </w:p>
    <w:bookmarkEnd w:id="146"/>
    <w:bookmarkStart w:name="z286" w:id="147"/>
    <w:p>
      <w:pPr>
        <w:spacing w:after="0"/>
        <w:ind w:left="0"/>
        <w:jc w:val="both"/>
      </w:pPr>
      <w:r>
        <w:rPr>
          <w:rFonts w:ascii="Times New Roman"/>
          <w:b w:val="false"/>
          <w:i w:val="false"/>
          <w:color w:val="000000"/>
          <w:sz w:val="28"/>
        </w:rPr>
        <w:t xml:space="preserve">
      1. "Тұрғылықты жерiнен мекенжай анықтамаларын беру" мемлекеттік көрсетілетін қызмет регламенті (бұдан әрі – Регламент) Қазақстан Республикасы Ішкі істер министрінің 2015 жылғы 10 сәуірдегі № 332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11174 болып тіркелді) бекітілген "Тұрғылықты жерiнен мекенжай анықтамаларын беру" мемлекеттік көрсетілетін қызмет стандартына (бұдан әрі – Стандарт) сәйкес әзірленді.</w:t>
      </w:r>
    </w:p>
    <w:bookmarkEnd w:id="147"/>
    <w:bookmarkStart w:name="z289" w:id="148"/>
    <w:p>
      <w:pPr>
        <w:spacing w:after="0"/>
        <w:ind w:left="0"/>
        <w:jc w:val="both"/>
      </w:pPr>
      <w:r>
        <w:rPr>
          <w:rFonts w:ascii="Times New Roman"/>
          <w:b w:val="false"/>
          <w:i w:val="false"/>
          <w:color w:val="000000"/>
          <w:sz w:val="28"/>
        </w:rPr>
        <w:t xml:space="preserve">
      2. Мемлекеттік қызметті Қазақстан Республикасы Ішкі істер министрлігінің аумақтық бөліністері (бұдан әрі – көрсетілетін қызметті беруші) көрсетеді. </w:t>
      </w:r>
    </w:p>
    <w:bookmarkEnd w:id="148"/>
    <w:bookmarkStart w:name="z290" w:id="149"/>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49"/>
    <w:bookmarkStart w:name="z291" w:id="150"/>
    <w:p>
      <w:pPr>
        <w:spacing w:after="0"/>
        <w:ind w:left="0"/>
        <w:jc w:val="both"/>
      </w:pPr>
      <w:r>
        <w:rPr>
          <w:rFonts w:ascii="Times New Roman"/>
          <w:b w:val="false"/>
          <w:i w:val="false"/>
          <w:color w:val="000000"/>
          <w:sz w:val="28"/>
        </w:rPr>
        <w:t>
      Қазақстан Республикасы Қазақстан Республикасы Инвестициялар және даму министрлігінің "Азаматтарға арналған үкімет" мемлекеттік корпорациясы" коммерциялық емес акционерлік қоғамы (бұдан әрі – мемлекеттік корпорация) көрсетілетін қызметті беруші арқылы;</w:t>
      </w:r>
    </w:p>
    <w:bookmarkEnd w:id="150"/>
    <w:bookmarkStart w:name="z292" w:id="151"/>
    <w:p>
      <w:pPr>
        <w:spacing w:after="0"/>
        <w:ind w:left="0"/>
        <w:jc w:val="both"/>
      </w:pPr>
      <w:r>
        <w:rPr>
          <w:rFonts w:ascii="Times New Roman"/>
          <w:b w:val="false"/>
          <w:i w:val="false"/>
          <w:color w:val="000000"/>
          <w:sz w:val="28"/>
        </w:rPr>
        <w:t>
      "электрондық үкіметтің" www.egov.kz веб порталы арқылы (бұдан әрі – портал) жүзеге асырылады.</w:t>
      </w:r>
    </w:p>
    <w:bookmarkEnd w:id="151"/>
    <w:bookmarkStart w:name="z293" w:id="152"/>
    <w:p>
      <w:pPr>
        <w:spacing w:after="0"/>
        <w:ind w:left="0"/>
        <w:jc w:val="both"/>
      </w:pPr>
      <w:r>
        <w:rPr>
          <w:rFonts w:ascii="Times New Roman"/>
          <w:b w:val="false"/>
          <w:i w:val="false"/>
          <w:color w:val="000000"/>
          <w:sz w:val="28"/>
        </w:rPr>
        <w:t>
      3. Мемлекеттік қызмет көрсету нысаны: электрондық түрінде.</w:t>
      </w:r>
    </w:p>
    <w:bookmarkEnd w:id="152"/>
    <w:bookmarkStart w:name="z294" w:id="153"/>
    <w:p>
      <w:pPr>
        <w:spacing w:after="0"/>
        <w:ind w:left="0"/>
        <w:jc w:val="both"/>
      </w:pPr>
      <w:r>
        <w:rPr>
          <w:rFonts w:ascii="Times New Roman"/>
          <w:b w:val="false"/>
          <w:i w:val="false"/>
          <w:color w:val="000000"/>
          <w:sz w:val="28"/>
        </w:rPr>
        <w:t>
      4. Мемлекеттік қызмет көрсету нәтижесі мекенжай анықтамасын беру не Стандарттың 10-тармағында көрсетілген негіздер бойынша құжаттарды қабылдаудан дәлелді бас тарту болып табылады.</w:t>
      </w:r>
    </w:p>
    <w:bookmarkEnd w:id="153"/>
    <w:bookmarkStart w:name="z295" w:id="154"/>
    <w:p>
      <w:pPr>
        <w:spacing w:after="0"/>
        <w:ind w:left="0"/>
        <w:jc w:val="both"/>
      </w:pPr>
      <w:r>
        <w:rPr>
          <w:rFonts w:ascii="Times New Roman"/>
          <w:b w:val="false"/>
          <w:i w:val="false"/>
          <w:color w:val="000000"/>
          <w:sz w:val="28"/>
        </w:rPr>
        <w:t>
      Мемлекеттік қызмет көрсету нәтижесін ұсыну нысаны: электрондық түрінде.</w:t>
      </w:r>
    </w:p>
    <w:bookmarkEnd w:id="154"/>
    <w:bookmarkStart w:name="z296" w:id="15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бөліністерінің (қызметкерлерінің) іс-қимыл жасау тәртібінің сипаттамасы</w:t>
      </w:r>
    </w:p>
    <w:bookmarkEnd w:id="155"/>
    <w:bookmarkStart w:name="z297" w:id="156"/>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 үшін негіздеме "Азаматтар үшін үкімет" Мемлекеттік корпорациясы" коммерциялық емес акционерлік қоғамында (бұдан әрі – Мемлекеттік корпорация) ұсынылған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болып табылады.</w:t>
      </w:r>
    </w:p>
    <w:bookmarkEnd w:id="156"/>
    <w:bookmarkStart w:name="z298" w:id="157"/>
    <w:p>
      <w:pPr>
        <w:spacing w:after="0"/>
        <w:ind w:left="0"/>
        <w:jc w:val="both"/>
      </w:pPr>
      <w:r>
        <w:rPr>
          <w:rFonts w:ascii="Times New Roman"/>
          <w:b w:val="false"/>
          <w:i w:val="false"/>
          <w:color w:val="000000"/>
          <w:sz w:val="28"/>
        </w:rPr>
        <w:t>
      www.egov.kz "электрондық үкімет" веб порталы арқылы (бұдан әрі – Портал) жүзеге асырылады.</w:t>
      </w:r>
    </w:p>
    <w:bookmarkEnd w:id="157"/>
    <w:bookmarkStart w:name="z299" w:id="15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Мемлекеттік корпорация немесе Портал арқылы жүзеге асырылады.</w:t>
      </w:r>
    </w:p>
    <w:bookmarkEnd w:id="158"/>
    <w:bookmarkStart w:name="z300" w:id="159"/>
    <w:p>
      <w:pPr>
        <w:spacing w:after="0"/>
        <w:ind w:left="0"/>
        <w:jc w:val="both"/>
      </w:pPr>
      <w:r>
        <w:rPr>
          <w:rFonts w:ascii="Times New Roman"/>
          <w:b w:val="false"/>
          <w:i w:val="false"/>
          <w:color w:val="000000"/>
          <w:sz w:val="28"/>
        </w:rPr>
        <w:t>
      6. Мемлекеттік қызмет көрсету процесіне ішкі істер органдарының қалалық, аудандық, аудандық (қаладағы), кенттік көші-қон полициясы басқармасының (бөлімі) (бұдан әрі - КҚПб) бөлім (бөлімше, топ) қызметкері қатысады – ол көрсетілетін қызметті алушының мекенжай мәліметтерін олар сәйкес келмегенін анықтау кезінде түзету енгізеді және Мемлекеттік корпорация қызметкері қатысады – ол құжаттарды қабылдайды, мекенжай анықтамаларын береді немесе құжаттарды қабылдаудан дәлелді бас тартады.</w:t>
      </w:r>
    </w:p>
    <w:bookmarkEnd w:id="159"/>
    <w:bookmarkStart w:name="z301" w:id="160"/>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бөліністерінің (қызметкерлерінің) іс-қимыл жасау тәртібінің сипаттамасы, мемлекеттік қызмет көрсету процесінің құрамына кіретін әрбір рәсімнің (әрекеттің) мазмұны, оларды орындаудың ұзақтығы және дәйектілігі, мемлекеттік қызметті көрсету бойынша рәсімнің (іс-қимылдың) нәтижесі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60"/>
    <w:bookmarkStart w:name="z302" w:id="161"/>
    <w:p>
      <w:pPr>
        <w:spacing w:after="0"/>
        <w:ind w:left="0"/>
        <w:jc w:val="both"/>
      </w:pPr>
      <w:r>
        <w:rPr>
          <w:rFonts w:ascii="Times New Roman"/>
          <w:b w:val="false"/>
          <w:i w:val="false"/>
          <w:color w:val="000000"/>
          <w:sz w:val="28"/>
        </w:rPr>
        <w:t>
      7. Стандарттың 9-тармағында көрсетілген құжаттарды қабылдау ХҚТ ТП-нің жұмыс орындарындағы Мемлекеттік корпорацияда жүзеге асырылады, онда көрсетілетін қызметті берушінің тегі, аты, әкесінің аты (ол болған жағдайда) және лауазымы көрсетіледі.</w:t>
      </w:r>
    </w:p>
    <w:bookmarkEnd w:id="161"/>
    <w:bookmarkStart w:name="z303" w:id="162"/>
    <w:p>
      <w:pPr>
        <w:spacing w:after="0"/>
        <w:ind w:left="0"/>
        <w:jc w:val="both"/>
      </w:pPr>
      <w:r>
        <w:rPr>
          <w:rFonts w:ascii="Times New Roman"/>
          <w:b w:val="false"/>
          <w:i w:val="false"/>
          <w:color w:val="000000"/>
          <w:sz w:val="28"/>
        </w:rPr>
        <w:t>
      8. Мемлекеттік қызмет көрсету тәртібі мен қажетті құжаттар туралы толық ақпарат, сондай-ақ оларды толтыру үлгілері Ішкі істер министрлігінің – www.mvd.gov.kz "Министрлік туралы" бөлімінде, "Қазақстан Республикасы Ішкі істер министрлігінің құрылымдық бөліністерінің веб-ресурстары" кіші бөлімінде, Мемлекеттік корпорацияның – www.con.gov.kz, сондай-ақ ресми ақпарат көздерінде және Мемлекеттік корпорацияда орналасқан стенділерде орналастырылады.</w:t>
      </w:r>
    </w:p>
    <w:bookmarkEnd w:id="162"/>
    <w:bookmarkStart w:name="z304" w:id="163"/>
    <w:p>
      <w:pPr>
        <w:spacing w:after="0"/>
        <w:ind w:left="0"/>
        <w:jc w:val="both"/>
      </w:pPr>
      <w:r>
        <w:rPr>
          <w:rFonts w:ascii="Times New Roman"/>
          <w:b w:val="false"/>
          <w:i w:val="false"/>
          <w:color w:val="000000"/>
          <w:sz w:val="28"/>
        </w:rPr>
        <w:t xml:space="preserve">
      9. Мемлекеттік қызмет көрсету мерзімдері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w:t>
      </w:r>
    </w:p>
    <w:bookmarkEnd w:id="163"/>
    <w:bookmarkStart w:name="z305" w:id="16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бөліністерінің (қызметкерлерінің) өзара іс-қимыл жасасу тәртібінің сипаттамасы</w:t>
      </w:r>
    </w:p>
    <w:bookmarkEnd w:id="164"/>
    <w:bookmarkStart w:name="z306" w:id="165"/>
    <w:p>
      <w:pPr>
        <w:spacing w:after="0"/>
        <w:ind w:left="0"/>
        <w:jc w:val="both"/>
      </w:pPr>
      <w:r>
        <w:rPr>
          <w:rFonts w:ascii="Times New Roman"/>
          <w:b w:val="false"/>
          <w:i w:val="false"/>
          <w:color w:val="000000"/>
          <w:sz w:val="28"/>
        </w:rPr>
        <w:t>
      10. Мемлекеттік қызметті көрсету процесінде:</w:t>
      </w:r>
    </w:p>
    <w:bookmarkEnd w:id="165"/>
    <w:bookmarkStart w:name="z307" w:id="166"/>
    <w:p>
      <w:pPr>
        <w:spacing w:after="0"/>
        <w:ind w:left="0"/>
        <w:jc w:val="both"/>
      </w:pPr>
      <w:r>
        <w:rPr>
          <w:rFonts w:ascii="Times New Roman"/>
          <w:b w:val="false"/>
          <w:i w:val="false"/>
          <w:color w:val="000000"/>
          <w:sz w:val="28"/>
        </w:rPr>
        <w:t>
      Көрсетілетін қызметті алушы;</w:t>
      </w:r>
    </w:p>
    <w:bookmarkEnd w:id="166"/>
    <w:bookmarkStart w:name="z308" w:id="167"/>
    <w:p>
      <w:pPr>
        <w:spacing w:after="0"/>
        <w:ind w:left="0"/>
        <w:jc w:val="both"/>
      </w:pPr>
      <w:r>
        <w:rPr>
          <w:rFonts w:ascii="Times New Roman"/>
          <w:b w:val="false"/>
          <w:i w:val="false"/>
          <w:color w:val="000000"/>
          <w:sz w:val="28"/>
        </w:rPr>
        <w:t>
      КҚПБ-ның қызметкері;</w:t>
      </w:r>
    </w:p>
    <w:bookmarkEnd w:id="167"/>
    <w:bookmarkStart w:name="z309" w:id="168"/>
    <w:p>
      <w:pPr>
        <w:spacing w:after="0"/>
        <w:ind w:left="0"/>
        <w:jc w:val="both"/>
      </w:pPr>
      <w:r>
        <w:rPr>
          <w:rFonts w:ascii="Times New Roman"/>
          <w:b w:val="false"/>
          <w:i w:val="false"/>
          <w:color w:val="000000"/>
          <w:sz w:val="28"/>
        </w:rPr>
        <w:t>
      Мемлекеттік корпорация қызметкері;</w:t>
      </w:r>
    </w:p>
    <w:bookmarkEnd w:id="168"/>
    <w:bookmarkStart w:name="z310" w:id="169"/>
    <w:p>
      <w:pPr>
        <w:spacing w:after="0"/>
        <w:ind w:left="0"/>
        <w:jc w:val="both"/>
      </w:pPr>
      <w:r>
        <w:rPr>
          <w:rFonts w:ascii="Times New Roman"/>
          <w:b w:val="false"/>
          <w:i w:val="false"/>
          <w:color w:val="000000"/>
          <w:sz w:val="28"/>
        </w:rPr>
        <w:t>
      ЭҮП;</w:t>
      </w:r>
    </w:p>
    <w:bookmarkEnd w:id="169"/>
    <w:bookmarkStart w:name="z311" w:id="170"/>
    <w:p>
      <w:pPr>
        <w:spacing w:after="0"/>
        <w:ind w:left="0"/>
        <w:jc w:val="both"/>
      </w:pPr>
      <w:r>
        <w:rPr>
          <w:rFonts w:ascii="Times New Roman"/>
          <w:b w:val="false"/>
          <w:i w:val="false"/>
          <w:color w:val="000000"/>
          <w:sz w:val="28"/>
        </w:rPr>
        <w:t>
      "Электрондық үкімет" шлюзі (ЭҮШ);</w:t>
      </w:r>
    </w:p>
    <w:bookmarkEnd w:id="170"/>
    <w:bookmarkStart w:name="z312" w:id="171"/>
    <w:p>
      <w:pPr>
        <w:spacing w:after="0"/>
        <w:ind w:left="0"/>
        <w:jc w:val="both"/>
      </w:pPr>
      <w:r>
        <w:rPr>
          <w:rFonts w:ascii="Times New Roman"/>
          <w:b w:val="false"/>
          <w:i w:val="false"/>
          <w:color w:val="000000"/>
          <w:sz w:val="28"/>
        </w:rPr>
        <w:t>
      Мемлекеттік корпорацияның біріктірілген ақпараттық жүйесі (Мемлекеттік корпорацияның БАЖ);</w:t>
      </w:r>
    </w:p>
    <w:bookmarkEnd w:id="171"/>
    <w:bookmarkStart w:name="z313" w:id="172"/>
    <w:p>
      <w:pPr>
        <w:spacing w:after="0"/>
        <w:ind w:left="0"/>
        <w:jc w:val="both"/>
      </w:pPr>
      <w:r>
        <w:rPr>
          <w:rFonts w:ascii="Times New Roman"/>
          <w:b w:val="false"/>
          <w:i w:val="false"/>
          <w:color w:val="000000"/>
          <w:sz w:val="28"/>
        </w:rPr>
        <w:t>
      "Жеке тұлғалар" мемлекеттік деректер базасы (ЖТ МДБ);</w:t>
      </w:r>
    </w:p>
    <w:bookmarkEnd w:id="172"/>
    <w:bookmarkStart w:name="z314" w:id="173"/>
    <w:p>
      <w:pPr>
        <w:spacing w:after="0"/>
        <w:ind w:left="0"/>
        <w:jc w:val="both"/>
      </w:pPr>
      <w:r>
        <w:rPr>
          <w:rFonts w:ascii="Times New Roman"/>
          <w:b w:val="false"/>
          <w:i w:val="false"/>
          <w:color w:val="000000"/>
          <w:sz w:val="28"/>
        </w:rPr>
        <w:t>
      "Заңды тұлғалар" мемлекеттік деректер базасы (ЗТ МДБ) қатысады.</w:t>
      </w:r>
    </w:p>
    <w:bookmarkEnd w:id="173"/>
    <w:bookmarkStart w:name="z315" w:id="174"/>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осы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көрсетілген,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процесінде Мемлекеттік корпорациямен өзара іс-қимыл жасасу тәртібінің сипаттамасы мемлекеттік қызмет көрсетудің бизнес-процестерінің анықтамалығында көрсетіледі.</w:t>
      </w:r>
    </w:p>
    <w:bookmarkEnd w:id="174"/>
    <w:bookmarkStart w:name="z316" w:id="175"/>
    <w:p>
      <w:pPr>
        <w:spacing w:after="0"/>
        <w:ind w:left="0"/>
        <w:jc w:val="both"/>
      </w:pPr>
      <w:r>
        <w:rPr>
          <w:rFonts w:ascii="Times New Roman"/>
          <w:b w:val="false"/>
          <w:i w:val="false"/>
          <w:color w:val="000000"/>
          <w:sz w:val="28"/>
        </w:rPr>
        <w:t>
      Мемлекеттік қызмет көрсетудің бизнес-процестерінің анықтамалығы "электрондық үкімет" веб-порталында және көрсетілетін қызметті берушінің интернет ресурсында орналастырылады.</w:t>
      </w:r>
    </w:p>
    <w:bookmarkEnd w:id="175"/>
    <w:bookmarkStart w:name="z317" w:id="176"/>
    <w:p>
      <w:pPr>
        <w:spacing w:after="0"/>
        <w:ind w:left="0"/>
        <w:jc w:val="both"/>
      </w:pPr>
      <w:r>
        <w:rPr>
          <w:rFonts w:ascii="Times New Roman"/>
          <w:b w:val="false"/>
          <w:i w:val="false"/>
          <w:color w:val="000000"/>
          <w:sz w:val="28"/>
        </w:rPr>
        <w:t>
      12. Қажетті ақпаратты және мемлекеттік қызмет көрсету бойынша кеңесті мемлекеттік қызметтер көрсету мәселелері жөніндегі бірыңғай байланыс-орталығының телефоны: (1414), 8 800 080 7777 бойынша алуға болады.</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жерiнен мекенжай</w:t>
            </w:r>
            <w:r>
              <w:br/>
            </w:r>
            <w:r>
              <w:rPr>
                <w:rFonts w:ascii="Times New Roman"/>
                <w:b w:val="false"/>
                <w:i w:val="false"/>
                <w:color w:val="000000"/>
                <w:sz w:val="20"/>
              </w:rPr>
              <w:t>анықтамаларын беру" мемлекеттiк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1-қосымша</w:t>
            </w:r>
          </w:p>
        </w:tc>
      </w:tr>
    </w:tbl>
    <w:bookmarkStart w:name="z322" w:id="177"/>
    <w:p>
      <w:pPr>
        <w:spacing w:after="0"/>
        <w:ind w:left="0"/>
        <w:jc w:val="left"/>
      </w:pPr>
      <w:r>
        <w:rPr>
          <w:rFonts w:ascii="Times New Roman"/>
          <w:b/>
          <w:i w:val="false"/>
          <w:color w:val="000000"/>
        </w:rPr>
        <w:t xml:space="preserve"> Әкімшілік рәсімдердің дәйектілігі мен өзара іс-қимыл жасасудың сипаттамасы</w:t>
      </w:r>
    </w:p>
    <w:bookmarkEnd w:id="177"/>
    <w:bookmarkStart w:name="z323" w:id="178"/>
    <w:p>
      <w:pPr>
        <w:spacing w:after="0"/>
        <w:ind w:left="0"/>
        <w:jc w:val="both"/>
      </w:pPr>
      <w:r>
        <w:rPr>
          <w:rFonts w:ascii="Times New Roman"/>
          <w:b w:val="false"/>
          <w:i w:val="false"/>
          <w:color w:val="000000"/>
          <w:sz w:val="28"/>
        </w:rPr>
        <w:t>
      1-кесте. Құрылымдық-функционалдық бірлік іс-қимылының сипаттамасы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3360"/>
        <w:gridCol w:w="5208"/>
        <w:gridCol w:w="29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қимылы (жұмыстың барысы, ағыны)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операциялардың) атауы және олардың сипаттамасы</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алушымен ұсынылған құжаттарды қабылдау және тексеру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мекенжай мәліметтері сәйкес келмеген жағдайда оның мекенжайына түзетулер енгізу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нысандары (деректер, құжат, ұйымдастыру-өкімдік  шешім)</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Әділет министрліктерінің электрондық цифрлық қолтаңбалары қойылған тұрғылықты жерінен мекенжай анықтамасын  беру немесе  құжаттарды қабылдаудан дәлелді бас тарту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Қолдану нұсқалары. </w:t>
      </w:r>
    </w:p>
    <w:bookmarkStart w:name="z325" w:id="179"/>
    <w:p>
      <w:pPr>
        <w:spacing w:after="0"/>
        <w:ind w:left="0"/>
        <w:jc w:val="left"/>
      </w:pPr>
      <w:r>
        <w:rPr>
          <w:rFonts w:ascii="Times New Roman"/>
          <w:b/>
          <w:i w:val="false"/>
          <w:color w:val="000000"/>
        </w:rPr>
        <w:t xml:space="preserve"> 2–кесте. Негізгі процесс – тұрғылықты жерінен мекенжай анықтамаларын беру</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8"/>
        <w:gridCol w:w="63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(жұмыстың барысы, ағыны)</w:t>
            </w:r>
          </w:p>
        </w:tc>
      </w:tr>
      <w:tr>
        <w:trPr>
          <w:trHeight w:val="30" w:hRule="atLeast"/>
        </w:trPr>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r>
      <w:tr>
        <w:trPr>
          <w:trHeight w:val="30" w:hRule="atLeast"/>
        </w:trPr>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алушымен ұсынылған құжаттарды қабылдау және тексеру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алушының мекенжай мәліметтері сәйкес келмеген жағдайда оның мекенжайына түзетулер енгізу</w:t>
            </w:r>
          </w:p>
        </w:tc>
      </w:tr>
      <w:tr>
        <w:trPr>
          <w:trHeight w:val="30" w:hRule="atLeast"/>
        </w:trPr>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Тұрғылықты жерінен мекенжай анықтамасын  беру немесе  құжаттарды қабылдаудан дәлелді бас тарту</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жерiнен мекенжай</w:t>
            </w:r>
            <w:r>
              <w:br/>
            </w:r>
            <w:r>
              <w:rPr>
                <w:rFonts w:ascii="Times New Roman"/>
                <w:b w:val="false"/>
                <w:i w:val="false"/>
                <w:color w:val="000000"/>
                <w:sz w:val="20"/>
              </w:rPr>
              <w:t>анықтамаларын беру" мемлекеттiк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2-қосымша</w:t>
            </w:r>
          </w:p>
        </w:tc>
      </w:tr>
    </w:tbl>
    <w:bookmarkStart w:name="z330" w:id="180"/>
    <w:p>
      <w:pPr>
        <w:spacing w:after="0"/>
        <w:ind w:left="0"/>
        <w:jc w:val="left"/>
      </w:pPr>
      <w:r>
        <w:rPr>
          <w:rFonts w:ascii="Times New Roman"/>
          <w:b/>
          <w:i w:val="false"/>
          <w:color w:val="000000"/>
        </w:rPr>
        <w:t xml:space="preserve"> "Тұрғылықты жерiнен мекенжай анықтамаларын беру"</w:t>
      </w:r>
      <w:r>
        <w:br/>
      </w:r>
      <w:r>
        <w:rPr>
          <w:rFonts w:ascii="Times New Roman"/>
          <w:b/>
          <w:i w:val="false"/>
          <w:color w:val="000000"/>
        </w:rPr>
        <w:t>мемлекеттік көрсетілетін қызмет бизнес-процесінің</w:t>
      </w:r>
      <w:r>
        <w:br/>
      </w:r>
      <w:r>
        <w:rPr>
          <w:rFonts w:ascii="Times New Roman"/>
          <w:b/>
          <w:i w:val="false"/>
          <w:color w:val="000000"/>
        </w:rPr>
        <w:t>анықтамалығы</w:t>
      </w:r>
    </w:p>
    <w:bookmarkEnd w:id="180"/>
    <w:p>
      <w:pPr>
        <w:spacing w:after="0"/>
        <w:ind w:left="0"/>
        <w:jc w:val="left"/>
      </w:pPr>
      <w:r>
        <w:br/>
      </w:r>
    </w:p>
    <w:p>
      <w:pPr>
        <w:spacing w:after="0"/>
        <w:ind w:left="0"/>
        <w:jc w:val="both"/>
      </w:pPr>
      <w:r>
        <w:drawing>
          <wp:inline distT="0" distB="0" distL="0" distR="0">
            <wp:extent cx="72136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2136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жерiнен мекенжай</w:t>
            </w:r>
            <w:r>
              <w:br/>
            </w:r>
            <w:r>
              <w:rPr>
                <w:rFonts w:ascii="Times New Roman"/>
                <w:b w:val="false"/>
                <w:i w:val="false"/>
                <w:color w:val="000000"/>
                <w:sz w:val="20"/>
              </w:rPr>
              <w:t>анықтамаларын беру" мемлекеттiк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3-қосымша</w:t>
            </w:r>
          </w:p>
        </w:tc>
      </w:tr>
    </w:tbl>
    <w:bookmarkStart w:name="z337" w:id="181"/>
    <w:p>
      <w:pPr>
        <w:spacing w:after="0"/>
        <w:ind w:left="0"/>
        <w:jc w:val="both"/>
      </w:pPr>
      <w:r>
        <w:rPr>
          <w:rFonts w:ascii="Times New Roman"/>
          <w:b w:val="false"/>
          <w:i w:val="false"/>
          <w:color w:val="000000"/>
          <w:sz w:val="28"/>
        </w:rPr>
        <w:t>
      1-кесте. ЭҮП арқылы құрылымдық-функционалдық бірлік іс-қимылының сипаттамасы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1586"/>
        <w:gridCol w:w="1710"/>
        <w:gridCol w:w="1370"/>
        <w:gridCol w:w="1710"/>
        <w:gridCol w:w="1479"/>
        <w:gridCol w:w="1637"/>
        <w:gridCol w:w="1589"/>
        <w:gridCol w:w="828"/>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w:t>
            </w:r>
          </w:p>
          <w:p>
            <w:pPr>
              <w:spacing w:after="20"/>
              <w:ind w:left="20"/>
              <w:jc w:val="both"/>
            </w:pPr>
            <w:r>
              <w:rPr>
                <w:rFonts w:ascii="Times New Roman"/>
                <w:b w:val="false"/>
                <w:i w:val="false"/>
                <w:color w:val="000000"/>
                <w:sz w:val="20"/>
              </w:rPr>
              <w:t>
(жұмыстың барысы, ағыны)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(процестің, рәсімнің, операцияның) атауы және олардың сипаттамасы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ЭҮП-қа ЖСН/БСН бойынша және пароль арқылы авторизацияланады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алушының деректерінде болған заң бұзушылықтарға  байланысты бас тарту туралы хабарды қалыптастырады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таңдайды және сауалдың деректерін қалыптастырады, ЭЦҚ таңдайды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алушының ЭЦҚ деректерінде болған заң бұзушылықтарға  байланысты бас тарту туралы хабарды қалыптастырады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салуды куәландыруды  (қол қою) ЭЦҚ арқылы жүргізу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ЭҮП деректерінде болған заң бұзушылықтарға  байланысты бас тарту туралы хабарды қалыптастырады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қызмет көрсету нәтижесін алуы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мекенжай анықтамаларын беру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іс-қимыл нөмірі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егер  көрсетілетін қызметті алушының деректерінде заң бұзушылықтар болса;</w:t>
            </w:r>
          </w:p>
          <w:p>
            <w:pPr>
              <w:spacing w:after="20"/>
              <w:ind w:left="20"/>
              <w:jc w:val="both"/>
            </w:pPr>
            <w:r>
              <w:rPr>
                <w:rFonts w:ascii="Times New Roman"/>
                <w:b w:val="false"/>
                <w:i w:val="false"/>
                <w:color w:val="000000"/>
                <w:sz w:val="20"/>
              </w:rPr>
              <w:t>
3 – егер авторизация сәтті өткен болса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егер көрсетілетін қызметті алушының деректерінде заң бұзушылықтар  болса;</w:t>
            </w:r>
          </w:p>
          <w:p>
            <w:pPr>
              <w:spacing w:after="20"/>
              <w:ind w:left="20"/>
              <w:jc w:val="both"/>
            </w:pPr>
            <w:r>
              <w:rPr>
                <w:rFonts w:ascii="Times New Roman"/>
                <w:b w:val="false"/>
                <w:i w:val="false"/>
                <w:color w:val="000000"/>
                <w:sz w:val="20"/>
              </w:rPr>
              <w:t>
5 – егер заң бұзушылықтар жоқ болса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егер көрсетілетін қызметті алушының деректерінде заң бұзушылықтар  болса;</w:t>
            </w:r>
          </w:p>
          <w:p>
            <w:pPr>
              <w:spacing w:after="20"/>
              <w:ind w:left="20"/>
              <w:jc w:val="both"/>
            </w:pPr>
            <w:r>
              <w:rPr>
                <w:rFonts w:ascii="Times New Roman"/>
                <w:b w:val="false"/>
                <w:i w:val="false"/>
                <w:color w:val="000000"/>
                <w:sz w:val="20"/>
              </w:rPr>
              <w:t>
7 -  бұзушылықтар жоқ болса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8" w:id="182"/>
    <w:p>
      <w:pPr>
        <w:spacing w:after="0"/>
        <w:ind w:left="0"/>
        <w:jc w:val="both"/>
      </w:pPr>
      <w:r>
        <w:rPr>
          <w:rFonts w:ascii="Times New Roman"/>
          <w:b w:val="false"/>
          <w:i w:val="false"/>
          <w:color w:val="000000"/>
          <w:sz w:val="28"/>
        </w:rPr>
        <w:t>
      2-кесте. Мемлекеттік корпорация арқылы құрылымдық-функционалдық бірлік іс-қимылының сипаттамасы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1521"/>
        <w:gridCol w:w="1639"/>
        <w:gridCol w:w="1418"/>
        <w:gridCol w:w="1744"/>
        <w:gridCol w:w="1522"/>
        <w:gridCol w:w="1417"/>
        <w:gridCol w:w="1871"/>
        <w:gridCol w:w="793"/>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w:t>
            </w:r>
          </w:p>
          <w:p>
            <w:pPr>
              <w:spacing w:after="20"/>
              <w:ind w:left="20"/>
              <w:jc w:val="both"/>
            </w:pPr>
            <w:r>
              <w:rPr>
                <w:rFonts w:ascii="Times New Roman"/>
                <w:b w:val="false"/>
                <w:i w:val="false"/>
                <w:color w:val="000000"/>
                <w:sz w:val="20"/>
              </w:rPr>
              <w:t>
(жұмыстың барысы, ағыны)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(процестің, рәсімнің, операцияның) атауы және олардың сипаттамасы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БАЖ-ға логин  және пароль бойынша авторизацияланады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қызметкерінің деректерінде болған  заң бұзушылықтарға байланысты бас тарту туралы хабарды қалыптастырады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таңдайды және сауалдың деректерін қалыптастырады, ЭЦҚ таңдайды.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қызметкерінің ЭЦҚ деректерінде болған заң бұзушылықтарға  байланысты бас тарту туралы хабарды қалыптастырады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куәландыруды (қол қою) ЭЦҚ арқылы жүргізу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корпорация  БАЖ-дың  деректерінде болған заң бұзушылықтарға  байланысты бас тарту туралы хабарды қалыптастырады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қызмет көрсету нәтижесін алуы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 анықтамаларын беру</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 нөмірі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егер Мемлекеттік корпорация  қызметкерінің деректерінде заң бұзушылықтар  болса;</w:t>
            </w:r>
          </w:p>
          <w:p>
            <w:pPr>
              <w:spacing w:after="20"/>
              <w:ind w:left="20"/>
              <w:jc w:val="both"/>
            </w:pPr>
            <w:r>
              <w:rPr>
                <w:rFonts w:ascii="Times New Roman"/>
                <w:b w:val="false"/>
                <w:i w:val="false"/>
                <w:color w:val="000000"/>
                <w:sz w:val="20"/>
              </w:rPr>
              <w:t>
3 – егер авторизация сәтті өткен болса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егер  Мемлекеттік корпорация    қызметкерінің деректерінде  заң бұзушылықтар  болса;</w:t>
            </w:r>
          </w:p>
          <w:p>
            <w:pPr>
              <w:spacing w:after="20"/>
              <w:ind w:left="20"/>
              <w:jc w:val="both"/>
            </w:pPr>
            <w:r>
              <w:rPr>
                <w:rFonts w:ascii="Times New Roman"/>
                <w:b w:val="false"/>
                <w:i w:val="false"/>
                <w:color w:val="000000"/>
                <w:sz w:val="20"/>
              </w:rPr>
              <w:t>
5 – заң бұзушылықтар   жоқ болса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егер</w:t>
            </w:r>
          </w:p>
          <w:p>
            <w:pPr>
              <w:spacing w:after="20"/>
              <w:ind w:left="20"/>
              <w:jc w:val="both"/>
            </w:pPr>
            <w:r>
              <w:rPr>
                <w:rFonts w:ascii="Times New Roman"/>
                <w:b w:val="false"/>
                <w:i w:val="false"/>
                <w:color w:val="000000"/>
                <w:sz w:val="20"/>
              </w:rPr>
              <w:t>
Мемлекеттік корпорация   қызметкерінің деректерінде  заң бұзушылықтар  болса;</w:t>
            </w:r>
          </w:p>
          <w:p>
            <w:pPr>
              <w:spacing w:after="20"/>
              <w:ind w:left="20"/>
              <w:jc w:val="both"/>
            </w:pPr>
            <w:r>
              <w:rPr>
                <w:rFonts w:ascii="Times New Roman"/>
                <w:b w:val="false"/>
                <w:i w:val="false"/>
                <w:color w:val="000000"/>
                <w:sz w:val="20"/>
              </w:rPr>
              <w:t>
7 – заң бұзушылықтар  жоқ болса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жерiнен мекенжай</w:t>
            </w:r>
            <w:r>
              <w:br/>
            </w:r>
            <w:r>
              <w:rPr>
                <w:rFonts w:ascii="Times New Roman"/>
                <w:b w:val="false"/>
                <w:i w:val="false"/>
                <w:color w:val="000000"/>
                <w:sz w:val="20"/>
              </w:rPr>
              <w:t>анықтамаларын беру" мемлекеттiк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4-қосымша</w:t>
            </w:r>
          </w:p>
        </w:tc>
      </w:tr>
    </w:tbl>
    <w:bookmarkStart w:name="z343" w:id="183"/>
    <w:p>
      <w:pPr>
        <w:spacing w:after="0"/>
        <w:ind w:left="0"/>
        <w:jc w:val="left"/>
      </w:pPr>
      <w:r>
        <w:rPr>
          <w:rFonts w:ascii="Times New Roman"/>
          <w:b/>
          <w:i w:val="false"/>
          <w:color w:val="000000"/>
        </w:rPr>
        <w:t xml:space="preserve"> Электрондық мемлекеттік қызметті ЭҮП арқылы көрсету кезіндегі функционалдық өзара іс-қимыл жасасудың 1-диаграммасы</w:t>
      </w:r>
    </w:p>
    <w:bookmarkEnd w:id="183"/>
    <w:p>
      <w:pPr>
        <w:spacing w:after="0"/>
        <w:ind w:left="0"/>
        <w:jc w:val="left"/>
      </w:pP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4" w:id="184"/>
    <w:p>
      <w:pPr>
        <w:spacing w:after="0"/>
        <w:ind w:left="0"/>
        <w:jc w:val="left"/>
      </w:pPr>
      <w:r>
        <w:rPr>
          <w:rFonts w:ascii="Times New Roman"/>
          <w:b/>
          <w:i w:val="false"/>
          <w:color w:val="000000"/>
        </w:rPr>
        <w:t xml:space="preserve"> Электрондық мемлекеттік қызметті Мемлекеттік корпорация АЖ арқылы көрсету кезіндегі функционалдық өзара іс-қимыл жасасудың 2-диаграммасы</w:t>
      </w:r>
    </w:p>
    <w:bookmarkEnd w:id="184"/>
    <w:p>
      <w:pPr>
        <w:spacing w:after="0"/>
        <w:ind w:left="0"/>
        <w:jc w:val="left"/>
      </w:pP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5" w:id="185"/>
    <w:p>
      <w:pPr>
        <w:spacing w:after="0"/>
        <w:ind w:left="0"/>
        <w:jc w:val="both"/>
      </w:pPr>
      <w:r>
        <w:rPr>
          <w:rFonts w:ascii="Times New Roman"/>
          <w:b w:val="false"/>
          <w:i w:val="false"/>
          <w:color w:val="000000"/>
          <w:sz w:val="28"/>
        </w:rPr>
        <w:t>
       Шартты белгілер:</w:t>
      </w:r>
    </w:p>
    <w:bookmarkEnd w:id="185"/>
    <w:p>
      <w:pPr>
        <w:spacing w:after="0"/>
        <w:ind w:left="0"/>
        <w:jc w:val="both"/>
      </w:pPr>
      <w:r>
        <w:drawing>
          <wp:inline distT="0" distB="0" distL="0" distR="0">
            <wp:extent cx="71120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112000" cy="605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