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07cb" w14:textId="5680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115 бұйрығы. Қазақстан Республикасының Әділет министрлігінде 2016 жылы 30 наурызда № 13557 болып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w:t>
      </w:r>
      <w:r>
        <w:br/>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«Әділет» ақпараттық-құқықтық жүйесінде 2015 жылғы 15 шілдеде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 Облыстың жергiлiктi атқарушы органдарымен жолаушылар мен багажды автомобильмен ауданаралық (қалааралық облысiшiлiк) және қала маңындағы тұрақты тасымалдаудың маршруттары бойынша қозғалыс кестесi келiсiлген кезде маршрут бойынша деректер осы Қағидалардың </w:t>
      </w:r>
      <w:r>
        <w:br/>
      </w:r>
      <w:r>
        <w:rPr>
          <w:rFonts w:ascii="Times New Roman"/>
          <w:b w:val="false"/>
          <w:i w:val="false"/>
          <w:color w:val="000000"/>
          <w:sz w:val="28"/>
        </w:rPr>
        <w:t>
21-тармағына сәйкес тиiстi тiзiлiмге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Осы Қағидалардың 33-тармағында көрсетiлген салмақ  және көлем өлшемдерінен асатын қол жүгiн автобустардың топталу алаңшаларында ғана және белгіленген тарифке сәйкес қосымша ақы үшiн алып жүруге рұқсат 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Багаж автомобилiмен тасымалдауға қабылданған багаждың жоғалуын, жетiспеуiн және зақымдануын (бүлiнуiн) анықтау осы Қағидалардың 143-тармағына сәйкес белгiленедi және тасымалдаушының залалды өтеуі Қазақстан Республикасының азаматтық заңнамасымен белгіленген тәртіпте шешіледі.»;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«94. Автомобиль көлігі саласындағы уәкілетті орган өтiнiм тiркелген күннен бастап 15 жұмыс күнi iшiнде, осы Қағидалардың 92-тармағында көрсетілген барлық құжаттар болған жағдайда, аумағы бойынша маршрут өтетiн мемлекеттердiң құзыреттi органдарына, егер Қазақстан Республикасы ратификациялаған халықаралық шарттарда өзгеше көзделмесе, осы Қағидалардың 92-тармағының 7), 8) және 9) тармақшаларында көрсетiлген құжаттарды қоса бере отырып маршрут ашуға рұқсат алу туралы өтiнiштi жiбередi.»;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«96. Осы Қағидалардың 92-тармағының 7), 8) және 9) тармақшаларында көрсетiлген құжаттардың көшiрмесi бiр данада автомобиль көлігі саласындағы уәкілетті органда тiзiлiм жүргiзу үшiн қалдырылады.»;</w:t>
      </w:r>
      <w:r>
        <w:br/>
      </w:r>
      <w:r>
        <w:rPr>
          <w:rFonts w:ascii="Times New Roman"/>
          <w:b w:val="false"/>
          <w:i w:val="false"/>
          <w:color w:val="000000"/>
          <w:sz w:val="28"/>
        </w:rPr>
        <w:t>
</w:t>
      </w:r>
      <w:r>
        <w:rPr>
          <w:rFonts w:ascii="Times New Roman"/>
          <w:b w:val="false"/>
          <w:i w:val="false"/>
          <w:color w:val="000000"/>
          <w:sz w:val="28"/>
        </w:rPr>
        <w:t>
      101-тармақтың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Қағидалардың 92-тармағына сәйкес өтiнiмге қоса берiлген құжаттар толық көлемде емес немесе жалған мәлiметтер болса немесе халықаралық тасымалдауға арналған рұқсат құжаттардың уақытын ұзарту үшін өтінімді осы қағидалардың 93-тармағында көрсетілген уақыттарда  ұсынбаған жағдайда;»;</w:t>
      </w:r>
      <w:r>
        <w:br/>
      </w:r>
      <w:r>
        <w:rPr>
          <w:rFonts w:ascii="Times New Roman"/>
          <w:b w:val="false"/>
          <w:i w:val="false"/>
          <w:color w:val="000000"/>
          <w:sz w:val="28"/>
        </w:rPr>
        <w:t>
</w:t>
      </w:r>
      <w:r>
        <w:rPr>
          <w:rFonts w:ascii="Times New Roman"/>
          <w:b w:val="false"/>
          <w:i w:val="false"/>
          <w:color w:val="000000"/>
          <w:sz w:val="28"/>
        </w:rPr>
        <w:t>
      104-тармақтың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тасымалдаушылар мен автовокзалдардың, автостанциялардың, жолаушыларға қызмет көрсету пункттерінің әкiмшiлiгi жасасатын шарттардың көшiрмелерiн осы Қағидалардың 97-тармағында белгiленген мерзiмде ұсынбаған;»;</w:t>
      </w:r>
      <w:r>
        <w:br/>
      </w:r>
      <w:r>
        <w:rPr>
          <w:rFonts w:ascii="Times New Roman"/>
          <w:b w:val="false"/>
          <w:i w:val="false"/>
          <w:color w:val="000000"/>
          <w:sz w:val="28"/>
        </w:rPr>
        <w:t>
</w:t>
      </w:r>
      <w:r>
        <w:rPr>
          <w:rFonts w:ascii="Times New Roman"/>
          <w:b w:val="false"/>
          <w:i w:val="false"/>
          <w:color w:val="000000"/>
          <w:sz w:val="28"/>
        </w:rPr>
        <w:t>
      104-тармақтың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егер маршрутта жолаушылар тасымалдауды тасымалдаушы рұқсат құжаттарының қолданылу кезеңiнде күнтiзбелiк 15 күн бойы орындамаған жағдайда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«130. Осы Қағидалардың 122-129-тармақтарының шартын орындамаған немесе бұзған жағдайда жол жүру құнын өтеу бойынша даулар Қазақстан Республикасының азаматтық заңнамасымен белгіленген тәртіпте шешіледі.»;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«169. Конкурсқа қатысушылар үшiн дайындалған конкурстық құжаттама жиынтығының осы Қағидалардың 160-тармағының 1) және</w:t>
      </w:r>
      <w:r>
        <w:br/>
      </w:r>
      <w:r>
        <w:rPr>
          <w:rFonts w:ascii="Times New Roman"/>
          <w:b w:val="false"/>
          <w:i w:val="false"/>
          <w:color w:val="000000"/>
          <w:sz w:val="28"/>
        </w:rPr>
        <w:t>
4) тармақшаларында көрсетiлген құжаттары жергiлiктi атқарушы органның мөрiмен расталады.</w:t>
      </w:r>
      <w:r>
        <w:br/>
      </w:r>
      <w:r>
        <w:rPr>
          <w:rFonts w:ascii="Times New Roman"/>
          <w:b w:val="false"/>
          <w:i w:val="false"/>
          <w:color w:val="000000"/>
          <w:sz w:val="28"/>
        </w:rPr>
        <w:t>
</w:t>
      </w:r>
      <w:r>
        <w:rPr>
          <w:rFonts w:ascii="Times New Roman"/>
          <w:b w:val="false"/>
          <w:i w:val="false"/>
          <w:color w:val="000000"/>
          <w:sz w:val="28"/>
        </w:rPr>
        <w:t>
      Конкурсқа қатысушыларды тіркеу Конкурс туралы хабарландыру жарияланған күнінен кейінгі күні басталады және оның басталу күнінің алдындағы күнге дейінгі он жұмыс күн ерте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«172. Өтiнiмдердi қабылдау осы Қағидалардың 170-тармағында көзделген өтінімге қосымша толық құжаттар пакеті болған кезде жүргiзiледi. Өтінім және оған қоса берілетін құжаттар осы Қағидалардың 170-тармағына сәйкес келмеген кезде комиссия хатшысы беру күні мен уақытынан бастап 5 жұмыс сағатының ішінде сәйкессіздіктерді көрсете отырып, құжаттарды берген тұлғаны жазбаша хабарландырады.»;</w:t>
      </w:r>
      <w:r>
        <w:br/>
      </w:r>
      <w:r>
        <w:rPr>
          <w:rFonts w:ascii="Times New Roman"/>
          <w:b w:val="false"/>
          <w:i w:val="false"/>
          <w:color w:val="000000"/>
          <w:sz w:val="28"/>
        </w:rPr>
        <w:t>
</w:t>
      </w:r>
      <w:r>
        <w:rPr>
          <w:rFonts w:ascii="Times New Roman"/>
          <w:b w:val="false"/>
          <w:i w:val="false"/>
          <w:color w:val="000000"/>
          <w:sz w:val="28"/>
        </w:rPr>
        <w:t>
      176-тармақтың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ұсынылған құжаттардың осы Қағидалардың 170-тармағына сәйкес келмеуі және (немесе) толық еместігі;»;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«194. Осы Қағидалардың 191-тармағында көрсетілген мерзімдерде тасымалдаушы айқындалмаған жағдайда, маршрутты ұйымдастырушы тасымалдаушы айқындалғанға дейін маршрутқа қызмет көрсетуден бұрын осы маршрутқа қызмет көрсеткен тасымалдаушыға оның келісімімен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«280. Жиналу орнына келген бойдан жүргiзушi тапсырыс берушiнiң осы Қағидалардың 244 және 245-тармақтарында көрсетiлген тасымалдау шарттарын нақты қамтамасыз етуiн тексередi. Егер автобус бойынша ерiп жүрушiлер жоқ болса немесе ерiп жүрушiлер мен балалардың нақты саны автобустағы отырғызу орны санынан асып кетсе, балаларды тасымалдау жүзеге асырылмайды.»;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«351. Автовокзалдар мен автостанцияларда:</w:t>
      </w:r>
      <w:r>
        <w:br/>
      </w:r>
      <w:r>
        <w:rPr>
          <w:rFonts w:ascii="Times New Roman"/>
          <w:b w:val="false"/>
          <w:i w:val="false"/>
          <w:color w:val="000000"/>
          <w:sz w:val="28"/>
        </w:rPr>
        <w:t>
</w:t>
      </w:r>
      <w:r>
        <w:rPr>
          <w:rFonts w:ascii="Times New Roman"/>
          <w:b w:val="false"/>
          <w:i w:val="false"/>
          <w:color w:val="000000"/>
          <w:sz w:val="28"/>
        </w:rPr>
        <w:t>
      1) ғимараттарды, ғимаратқа кірер жолдарды, баспалдақтарды, ғимарат ішіндегі қозғалу жолдарын мүгедектерге арналған кресло-арбалармен жүріп-тұратын адамдардың қозғалуы үшін ыңғайластыру;</w:t>
      </w:r>
      <w:r>
        <w:br/>
      </w:r>
      <w:r>
        <w:rPr>
          <w:rFonts w:ascii="Times New Roman"/>
          <w:b w:val="false"/>
          <w:i w:val="false"/>
          <w:color w:val="000000"/>
          <w:sz w:val="28"/>
        </w:rPr>
        <w:t>
      2) есту мен көру қабілеті бойынша мүгедектерге арналған қолжетімді ақпараттық сигнал беру құрылғыларымен және байланыс құралдарымен жабдықтау;</w:t>
      </w:r>
      <w:r>
        <w:br/>
      </w:r>
      <w:r>
        <w:rPr>
          <w:rFonts w:ascii="Times New Roman"/>
          <w:b w:val="false"/>
          <w:i w:val="false"/>
          <w:color w:val="000000"/>
          <w:sz w:val="28"/>
        </w:rPr>
        <w:t>
      3) тірек-қозғалыс аппараты бұзылған мүгедектерге және халықтың баяу қимылдайтын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4) жалпы күту залдарында мүгедектерге арналған кресло-арбалармен жүріп-тұратын адамдар үшін орындар жабдықталу;</w:t>
      </w:r>
      <w:r>
        <w:br/>
      </w:r>
      <w:r>
        <w:rPr>
          <w:rFonts w:ascii="Times New Roman"/>
          <w:b w:val="false"/>
          <w:i w:val="false"/>
          <w:color w:val="000000"/>
          <w:sz w:val="28"/>
        </w:rPr>
        <w:t>
      5) қоғамдық дәретханаларды мүгедектерге арналған кресло-арбалармен жүріп-тұратын адамдарға арналған кабиналармен жабдықтау;</w:t>
      </w:r>
      <w:r>
        <w:br/>
      </w:r>
      <w:r>
        <w:rPr>
          <w:rFonts w:ascii="Times New Roman"/>
          <w:b w:val="false"/>
          <w:i w:val="false"/>
          <w:color w:val="000000"/>
          <w:sz w:val="28"/>
        </w:rPr>
        <w:t>
      6) мүгедектерге арналған кресло-арбалармен жүріп-тұратын адамдарға қызмет көрсету үшін арнайы бейімделген билет кассаларымен жабдықтау;</w:t>
      </w:r>
      <w:r>
        <w:br/>
      </w:r>
      <w:r>
        <w:rPr>
          <w:rFonts w:ascii="Times New Roman"/>
          <w:b w:val="false"/>
          <w:i w:val="false"/>
          <w:color w:val="000000"/>
          <w:sz w:val="28"/>
        </w:rPr>
        <w:t>
      7) мүгедектерге арналған кресло-арбалармен жүріп-тұратын адамдар үшін мамандандырылған таксофондар (телефондар) орнату;</w:t>
      </w:r>
      <w:r>
        <w:br/>
      </w:r>
      <w:r>
        <w:rPr>
          <w:rFonts w:ascii="Times New Roman"/>
          <w:b w:val="false"/>
          <w:i w:val="false"/>
          <w:color w:val="000000"/>
          <w:sz w:val="28"/>
        </w:rPr>
        <w:t>
      8) өзге автокөлік құралдары қойылмайтын мүгедектердің автокөлік құралдарын қоюға арналған арнайы жол белгілері орнатылған тегін тұрақ орындарын бөлу қамтамасыз етіледі.</w:t>
      </w:r>
      <w:r>
        <w:br/>
      </w:r>
      <w:r>
        <w:rPr>
          <w:rFonts w:ascii="Times New Roman"/>
          <w:b w:val="false"/>
          <w:i w:val="false"/>
          <w:color w:val="000000"/>
          <w:sz w:val="28"/>
        </w:rPr>
        <w:t>
      Егер тұрақ орындарының саны:</w:t>
      </w:r>
      <w:r>
        <w:br/>
      </w:r>
      <w:r>
        <w:rPr>
          <w:rFonts w:ascii="Times New Roman"/>
          <w:b w:val="false"/>
          <w:i w:val="false"/>
          <w:color w:val="000000"/>
          <w:sz w:val="28"/>
        </w:rPr>
        <w:t>
</w:t>
      </w:r>
      <w:r>
        <w:rPr>
          <w:rFonts w:ascii="Times New Roman"/>
          <w:b w:val="false"/>
          <w:i w:val="false"/>
          <w:color w:val="000000"/>
          <w:sz w:val="28"/>
        </w:rPr>
        <w:t>
      онға дейін қоса алғанда болса – мүгедектің арнайы автокөлік құралын қою үшін бір орын;</w:t>
      </w:r>
      <w:r>
        <w:br/>
      </w:r>
      <w:r>
        <w:rPr>
          <w:rFonts w:ascii="Times New Roman"/>
          <w:b w:val="false"/>
          <w:i w:val="false"/>
          <w:color w:val="000000"/>
          <w:sz w:val="28"/>
        </w:rPr>
        <w:t>
</w:t>
      </w:r>
      <w:r>
        <w:rPr>
          <w:rFonts w:ascii="Times New Roman"/>
          <w:b w:val="false"/>
          <w:i w:val="false"/>
          <w:color w:val="000000"/>
          <w:sz w:val="28"/>
        </w:rPr>
        <w:t>
      оннан астам болса мүгедектің арнайы автокөлік құралын қою үшін тұрақ орындарының жалпы санының кемінде он пайызы бөлінеді.</w:t>
      </w:r>
      <w:r>
        <w:br/>
      </w:r>
      <w:r>
        <w:rPr>
          <w:rFonts w:ascii="Times New Roman"/>
          <w:b w:val="false"/>
          <w:i w:val="false"/>
          <w:color w:val="000000"/>
          <w:sz w:val="28"/>
        </w:rPr>
        <w:t>
</w:t>
      </w:r>
      <w:r>
        <w:rPr>
          <w:rFonts w:ascii="Times New Roman"/>
          <w:b w:val="false"/>
          <w:i w:val="false"/>
          <w:color w:val="000000"/>
          <w:sz w:val="28"/>
        </w:rPr>
        <w:t>
      Бұл ретте, егер есептеу қорытындылары бойынша тұрақ орындарының саны 0,5-тен бастап және жоғары бөлшек мәнді құраса, мұндай мән бүтін бірліктерге дейін дөңгелетіледі.»;</w:t>
      </w:r>
      <w:r>
        <w:br/>
      </w:r>
      <w:r>
        <w:rPr>
          <w:rFonts w:ascii="Times New Roman"/>
          <w:b w:val="false"/>
          <w:i w:val="false"/>
          <w:color w:val="000000"/>
          <w:sz w:val="28"/>
        </w:rPr>
        <w:t>
</w:t>
      </w:r>
      <w:r>
        <w:rPr>
          <w:rFonts w:ascii="Times New Roman"/>
          <w:b w:val="false"/>
          <w:i w:val="false"/>
          <w:color w:val="000000"/>
          <w:sz w:val="28"/>
        </w:rPr>
        <w:t>
      мынадай редакцияда 351-1-тармақпен толықтырылсын:</w:t>
      </w:r>
      <w:r>
        <w:br/>
      </w:r>
      <w:r>
        <w:rPr>
          <w:rFonts w:ascii="Times New Roman"/>
          <w:b w:val="false"/>
          <w:i w:val="false"/>
          <w:color w:val="000000"/>
          <w:sz w:val="28"/>
        </w:rPr>
        <w:t>
</w:t>
      </w:r>
      <w:r>
        <w:rPr>
          <w:rFonts w:ascii="Times New Roman"/>
          <w:b w:val="false"/>
          <w:i w:val="false"/>
          <w:color w:val="000000"/>
          <w:sz w:val="28"/>
        </w:rPr>
        <w:t>
      «351-1. Жолаушыларға қызмет көрсету пункттерінде осы Келісімнің 351-тармағының 2) тармақшасы талабы қамтамасыз 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Ж. Қасымбек</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w:t>
      </w:r>
      <w:r>
        <w:br/>
      </w:r>
      <w:r>
        <w:rPr>
          <w:rFonts w:ascii="Times New Roman"/>
          <w:b w:val="false"/>
          <w:i w:val="false"/>
          <w:color w:val="000000"/>
          <w:sz w:val="28"/>
        </w:rPr>
        <w:t>
</w:t>
      </w:r>
      <w:r>
        <w:rPr>
          <w:rFonts w:ascii="Times New Roman"/>
          <w:b w:val="false"/>
          <w:i/>
          <w:color w:val="000000"/>
          <w:sz w:val="28"/>
        </w:rPr>
        <w:t>      ________________ Т. Дүйсенова</w:t>
      </w:r>
      <w:r>
        <w:br/>
      </w:r>
      <w:r>
        <w:rPr>
          <w:rFonts w:ascii="Times New Roman"/>
          <w:b w:val="false"/>
          <w:i w:val="false"/>
          <w:color w:val="000000"/>
          <w:sz w:val="28"/>
        </w:rPr>
        <w:t>
</w:t>
      </w:r>
      <w:r>
        <w:rPr>
          <w:rFonts w:ascii="Times New Roman"/>
          <w:b w:val="false"/>
          <w:i/>
          <w:color w:val="000000"/>
          <w:sz w:val="28"/>
        </w:rPr>
        <w:t>      2016 жылғы 26 ақпан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 Б. Сұлтанов</w:t>
      </w:r>
      <w:r>
        <w:br/>
      </w:r>
      <w:r>
        <w:rPr>
          <w:rFonts w:ascii="Times New Roman"/>
          <w:b w:val="false"/>
          <w:i w:val="false"/>
          <w:color w:val="000000"/>
          <w:sz w:val="28"/>
        </w:rPr>
        <w:t>
</w:t>
      </w:r>
      <w:r>
        <w:rPr>
          <w:rFonts w:ascii="Times New Roman"/>
          <w:b w:val="false"/>
          <w:i/>
          <w:color w:val="000000"/>
          <w:sz w:val="28"/>
        </w:rPr>
        <w:t>      2016 жылғы «___» 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2016 жылғы 29 ақпан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 Қ. Қасымов</w:t>
      </w:r>
      <w:r>
        <w:br/>
      </w:r>
      <w:r>
        <w:rPr>
          <w:rFonts w:ascii="Times New Roman"/>
          <w:b w:val="false"/>
          <w:i w:val="false"/>
          <w:color w:val="000000"/>
          <w:sz w:val="28"/>
        </w:rPr>
        <w:t>
</w:t>
      </w:r>
      <w:r>
        <w:rPr>
          <w:rFonts w:ascii="Times New Roman"/>
          <w:b w:val="false"/>
          <w:i/>
          <w:color w:val="000000"/>
          <w:sz w:val="28"/>
        </w:rPr>
        <w:t>      2016 жылғы 18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