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10bd" w14:textId="14d1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ақпандағы № 93 бұйрығы. Қазақстан Республикасының Әділет министрлігінде 2016 жылы 30 наурызда № 13554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Республикасының нормативтік құқықтық актілерінің мемлекеттік тізімінде № 12590 нөмірімен тіркелген, 2015 жылғы 31 желтоқсандағы "Әділет" ақпараттық-құқықтық жүйесінде жарияланған)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xml:space="preserve">
      "5) мемлекеттік сатып алуды бірыңғай ұйымдастырушы (бұдан әрі – бірыңғай ұйымдастырушы) –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Қазақстан Республикасының Үкіметі, облыстың, республикалық маңызы бар қаланың және астананың әкімдігі немесе аудан, қала, қаладағы аудан әкімдігі айқындаған, мемлекеттік сатып алуды ұйымдастыру және өткізу рәсімдерін орындауды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Тапсырыс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Тапсырыс берушілер Заңның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айына бір реттен асырмай мемлекеттік сатып алудың жылдық жоспарына өзгерістер және (немесе) толықтырулар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"18. Тапсырыс беруші Заңның </w:t>
      </w:r>
      <w:r>
        <w:rPr>
          <w:rFonts w:ascii="Times New Roman"/>
          <w:b w:val="false"/>
          <w:i w:val="false"/>
          <w:color w:val="000000"/>
          <w:sz w:val="28"/>
        </w:rPr>
        <w:t>5-бабының</w:t>
      </w:r>
      <w:r>
        <w:rPr>
          <w:rFonts w:ascii="Times New Roman"/>
          <w:b w:val="false"/>
          <w:i w:val="false"/>
          <w:color w:val="000000"/>
          <w:sz w:val="28"/>
        </w:rPr>
        <w:t xml:space="preserve"> 10-тармағына сәйкес шарт жасасқанға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Тапсырыс беруші Заңның </w:t>
      </w:r>
      <w:r>
        <w:rPr>
          <w:rFonts w:ascii="Times New Roman"/>
          <w:b w:val="false"/>
          <w:i w:val="false"/>
          <w:color w:val="000000"/>
          <w:sz w:val="28"/>
        </w:rPr>
        <w:t>7-бабының</w:t>
      </w:r>
      <w:r>
        <w:rPr>
          <w:rFonts w:ascii="Times New Roman"/>
          <w:b w:val="false"/>
          <w:i w:val="false"/>
          <w:color w:val="000000"/>
          <w:sz w:val="28"/>
        </w:rPr>
        <w:t xml:space="preserve"> 2-тармағына сәйкес тапсырыс беруші ұйымдастырушы етіп тапсырыс берушіге ведомстволық бағынысты мемлекеттік мекемені айқындауға құқылы.</w:t>
      </w:r>
    </w:p>
    <w:bookmarkStart w:name="z9" w:id="3"/>
    <w:p>
      <w:pPr>
        <w:spacing w:after="0"/>
        <w:ind w:left="0"/>
        <w:jc w:val="both"/>
      </w:pPr>
      <w:r>
        <w:rPr>
          <w:rFonts w:ascii="Times New Roman"/>
          <w:b w:val="false"/>
          <w:i w:val="false"/>
          <w:color w:val="000000"/>
          <w:sz w:val="28"/>
        </w:rPr>
        <w:t xml:space="preserve">
      23. Тапсырыс беруші Заңның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тапсырыс берушіге ведомстволық бағынысты бірнеше мемлекеттік мекеме үшін тапсырыс беруші ұйымдастырушы ретінде әрекет етуге құқылы.</w:t>
      </w:r>
    </w:p>
    <w:bookmarkEnd w:id="3"/>
    <w:bookmarkStart w:name="z10" w:id="4"/>
    <w:p>
      <w:pPr>
        <w:spacing w:after="0"/>
        <w:ind w:left="0"/>
        <w:jc w:val="both"/>
      </w:pPr>
      <w:r>
        <w:rPr>
          <w:rFonts w:ascii="Times New Roman"/>
          <w:b w:val="false"/>
          <w:i w:val="false"/>
          <w:color w:val="000000"/>
          <w:sz w:val="28"/>
        </w:rPr>
        <w:t xml:space="preserve">
      24. Тапсырыс беруші Заңның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bookmarkEnd w:id="4"/>
    <w:bookmarkStart w:name="z11" w:id="5"/>
    <w:p>
      <w:pPr>
        <w:spacing w:after="0"/>
        <w:ind w:left="0"/>
        <w:jc w:val="both"/>
      </w:pPr>
      <w:r>
        <w:rPr>
          <w:rFonts w:ascii="Times New Roman"/>
          <w:b w:val="false"/>
          <w:i w:val="false"/>
          <w:color w:val="000000"/>
          <w:sz w:val="28"/>
        </w:rPr>
        <w:t xml:space="preserve">
      25. Бюджеттік бағдарлама әкімшісі Заңның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bookmarkEnd w:id="5"/>
    <w:p>
      <w:pPr>
        <w:spacing w:after="0"/>
        <w:ind w:left="0"/>
        <w:jc w:val="both"/>
      </w:pPr>
      <w:r>
        <w:rPr>
          <w:rFonts w:ascii="Times New Roman"/>
          <w:b w:val="false"/>
          <w:i w:val="false"/>
          <w:color w:val="000000"/>
          <w:sz w:val="28"/>
        </w:rPr>
        <w:t xml:space="preserve">
      Мемлекеттік кәсіпорын не дауыс беретін акцияларының (жарғылық капиталға қатысу үлестерінің) елу және одан да көп пайызы мемлекетке тиесілі заңды тұлға Заңның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өзімен үлестес тұлғалар үшін ұйымдастырушы ретінде әрекет етуге құқылы. </w:t>
      </w:r>
    </w:p>
    <w:bookmarkStart w:name="z12" w:id="6"/>
    <w:p>
      <w:pPr>
        <w:spacing w:after="0"/>
        <w:ind w:left="0"/>
        <w:jc w:val="both"/>
      </w:pPr>
      <w:r>
        <w:rPr>
          <w:rFonts w:ascii="Times New Roman"/>
          <w:b w:val="false"/>
          <w:i w:val="false"/>
          <w:color w:val="000000"/>
          <w:sz w:val="28"/>
        </w:rPr>
        <w:t>
      26. Тапсырыс беруші конкурс (аукцион) тәсілімен ұйымдастырылатын және өткізілетін мемлекеттік сатып алу рәсімін орындау үшін бірыңғай ұйымдастырушымен келісім бойынша оны мемлекеттік сатып алуды ұйымдастырушы ретінде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Үкіметі тапсырыс берушілер үшін бірыңғай ұйымдастырушыны айқындайды.</w:t>
      </w:r>
    </w:p>
    <w:p>
      <w:pPr>
        <w:spacing w:after="0"/>
        <w:ind w:left="0"/>
        <w:jc w:val="both"/>
      </w:pPr>
      <w:r>
        <w:rPr>
          <w:rFonts w:ascii="Times New Roman"/>
          <w:b w:val="false"/>
          <w:i w:val="false"/>
          <w:color w:val="000000"/>
          <w:sz w:val="28"/>
        </w:rPr>
        <w:t xml:space="preserve">
      Бірыңғай ұйымдастырушы тауарларды, жұмыстарды, көрсетілетін қызметтерді мемлекеттік сатып алуды ұйымдастыруды және өткізуді Нормативтік құқықтық актілерді мемлекеттік тіркеу тізілімінде № 12556 болып тіркелген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2015 жылғы 21 желтоқсандағы № 669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 айқындайтын бюджеттік бағдарламалардың және (немесе) тауарлардың, жұмыстардың, көрсетілетін қызметтердің тізбесі бойынша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Әлеуетті өнім беруші осы Қағидаларда көзделген мәліметтерді қамтитын бiр ғана баға ұсынысын ұсынады, оған өзгерiстер және (немесе) толықтырулар енгiзуге жол берiлмейдi.</w:t>
      </w:r>
    </w:p>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"47. Біртекті болып табылмайтын тауарларды, жұмыстарды, көрсетілетін қызметтерді мемлекеттік сатып алуды жүзеге асыру кезінде ұйымдастырушы, бірыңғай ұйымдастырушы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мұндай тауарларды, жұмыстарды, көрсетілетін қызметтерді конкурстық құжаттамада олардың біртекті түрлері бойынша лоттарға бөле отырып, көрсетілген тәсілмен бірыңғай мемлекеттік сатып алуды ұйымдастыруға және өткізуге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bookmarkStart w:name="z17" w:id="7"/>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немесе жауапты хатшысы немесе жауапты хатшының өкілеттіктерін жүзеге асыратын өзге лауазымды тұлға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bookmarkEnd w:id="7"/>
    <w:bookmarkStart w:name="z18" w:id="8"/>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өкілеттіктерін жүзеге асыратын өзге лауазымды адам бекіткен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құрамы.</w:t>
      </w:r>
    </w:p>
    <w:bookmarkEnd w:id="8"/>
    <w:p>
      <w:pPr>
        <w:spacing w:after="0"/>
        <w:ind w:left="0"/>
        <w:jc w:val="both"/>
      </w:pPr>
      <w:r>
        <w:rPr>
          <w:rFonts w:ascii="Times New Roman"/>
          <w:b w:val="false"/>
          <w:i w:val="false"/>
          <w:color w:val="000000"/>
          <w:sz w:val="28"/>
        </w:rPr>
        <w:t>
      Техникалық ерекшеліктің орнына жобалау-сметалық құжаттаманы талап ететін жұмыстарды мемлекеттік сатып алуды жүзеге асыру кезінде конкурстық құжаттама Қазақстан Республикасының заңнамасына сәйкес сараптамадан өткен жобалау-сметалық құжаттаманы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"54.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немесе жауапты хатшысы немесе жауапты хатшының өкілеттіктерін жүзеге асыратын өзге лауазымды адам қабылдайды.</w:t>
      </w:r>
    </w:p>
    <w:bookmarkEnd w:id="9"/>
    <w:bookmarkStart w:name="z20" w:id="10"/>
    <w:p>
      <w:pPr>
        <w:spacing w:after="0"/>
        <w:ind w:left="0"/>
        <w:jc w:val="both"/>
      </w:pPr>
      <w:r>
        <w:rPr>
          <w:rFonts w:ascii="Times New Roman"/>
          <w:b w:val="false"/>
          <w:i w:val="false"/>
          <w:color w:val="000000"/>
          <w:sz w:val="28"/>
        </w:rPr>
        <w:t xml:space="preserve">
      55.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Заңның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тапсырыс берушінің бірінші басшысы не оның міндеттерін атқаратын адам не Қазақстан Республикасының Президенті айқындайтын жауапты хатшы немесе жауапты хатшының өкілеттіктерін жүзеге асыратын өзге лауазымды адам қабылдайды.";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"59.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дауыс беруде ауысу құқығынсыз қатысады.</w:t>
      </w:r>
    </w:p>
    <w:bookmarkEnd w:id="11"/>
    <w:bookmarkStart w:name="z24" w:id="12"/>
    <w:p>
      <w:pPr>
        <w:spacing w:after="0"/>
        <w:ind w:left="0"/>
        <w:jc w:val="both"/>
      </w:pPr>
      <w:r>
        <w:rPr>
          <w:rFonts w:ascii="Times New Roman"/>
          <w:b w:val="false"/>
          <w:i w:val="false"/>
          <w:color w:val="000000"/>
          <w:sz w:val="28"/>
        </w:rPr>
        <w:t xml:space="preserve">
      Конкурстық комиссия мүшелерінің жалпы саны Заңның 2-бабының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тақ санды, бірақ кемінде үш адамды құрайды. </w:t>
      </w:r>
    </w:p>
    <w:bookmarkEnd w:id="12"/>
    <w:bookmarkStart w:name="z25" w:id="13"/>
    <w:p>
      <w:pPr>
        <w:spacing w:after="0"/>
        <w:ind w:left="0"/>
        <w:jc w:val="both"/>
      </w:pPr>
      <w:r>
        <w:rPr>
          <w:rFonts w:ascii="Times New Roman"/>
          <w:b w:val="false"/>
          <w:i w:val="false"/>
          <w:color w:val="000000"/>
          <w:sz w:val="28"/>
        </w:rPr>
        <w:t>
      Бірыңғай ұйымдастырушы құратын конкурстық комиссия мүшелерінің жалпы саны тақ санды, бірақ кемінде бес адамды құрайды.";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"64. Осы Қағидалардың </w:t>
      </w:r>
      <w:r>
        <w:rPr>
          <w:rFonts w:ascii="Times New Roman"/>
          <w:b w:val="false"/>
          <w:i w:val="false"/>
          <w:color w:val="000000"/>
          <w:sz w:val="28"/>
        </w:rPr>
        <w:t>28-тармағы</w:t>
      </w:r>
      <w:r>
        <w:rPr>
          <w:rFonts w:ascii="Times New Roman"/>
          <w:b w:val="false"/>
          <w:i w:val="false"/>
          <w:color w:val="000000"/>
          <w:sz w:val="28"/>
        </w:rPr>
        <w:t xml:space="preserve"> 1) тармақшасына сәйкес айқындалатын бірыңғай ұйымдастырушы конкурс жүргізген кезде тапсырыс берушінің бірінші басшысы конкурстық комиссияның төрағасы болып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xml:space="preserve">
      "67. Осы Қағидалардың </w:t>
      </w:r>
      <w:r>
        <w:rPr>
          <w:rFonts w:ascii="Times New Roman"/>
          <w:b w:val="false"/>
          <w:i w:val="false"/>
          <w:color w:val="000000"/>
          <w:sz w:val="28"/>
        </w:rPr>
        <w:t>28-тармағы</w:t>
      </w:r>
      <w:r>
        <w:rPr>
          <w:rFonts w:ascii="Times New Roman"/>
          <w:b w:val="false"/>
          <w:i w:val="false"/>
          <w:color w:val="000000"/>
          <w:sz w:val="28"/>
        </w:rPr>
        <w:t xml:space="preserve"> 3) тармақшасына сәйкес айқындалатын мемлекеттік сатып алуды бірыңғай ұйымдастырушы конкурс өткізген кезде конкурстық комиссияның төрағасы болып тиісті ауданның, қаланың, қаладағы ауданның әкімі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бірінші бөлігі мынадай редакцияда жазылсын:</w:t>
      </w:r>
    </w:p>
    <w:bookmarkStart w:name="z31" w:id="16"/>
    <w:p>
      <w:pPr>
        <w:spacing w:after="0"/>
        <w:ind w:left="0"/>
        <w:jc w:val="both"/>
      </w:pPr>
      <w:r>
        <w:rPr>
          <w:rFonts w:ascii="Times New Roman"/>
          <w:b w:val="false"/>
          <w:i w:val="false"/>
          <w:color w:val="000000"/>
          <w:sz w:val="28"/>
        </w:rPr>
        <w:t xml:space="preserve">
      "73. Конкурс тәсілімен мемлекеттік сатып алуды ұйымдастыру және жүргізу кезінде ұйымдастырушы Заңнын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құруға не сарапшыны айқындауға құқылы.";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"75. Сараптау комиссиясын құру не сарапшыны тарту туралы шешімді ұйымдастырушының бірінші басшысы не оның міндетін атқарушы тұлға не жауапты хатшысы немесе жауапты хатшының өкілеттіктерін жүзеге асыратын өзге лауазымды адам қабылдайды.</w:t>
      </w:r>
    </w:p>
    <w:bookmarkEnd w:id="17"/>
    <w:bookmarkStart w:name="z34" w:id="18"/>
    <w:p>
      <w:pPr>
        <w:spacing w:after="0"/>
        <w:ind w:left="0"/>
        <w:jc w:val="both"/>
      </w:pPr>
      <w:r>
        <w:rPr>
          <w:rFonts w:ascii="Times New Roman"/>
          <w:b w:val="false"/>
          <w:i w:val="false"/>
          <w:color w:val="000000"/>
          <w:sz w:val="28"/>
        </w:rPr>
        <w:t>
      Мемлекеттік сатып алуды бірыңғай ұйымдастырушы жүзеге асырған жағдайда сараптау комиссиясын құру туралы шешімді тапсырыс берушінің бірінші басшысы не оның міндетін атқарушы тұлға не жауапты хатшы не жауапты хатшының өкілеттіктерін жүзеге асыратын өзге лауазымды адам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"83. Ұйымдастырушы әзірлеген конкурстық құжаттаманың жобасын тапсырыс берушінің бірінші басшысы не оның міндеттерін атқарушы тұлға не жауапты хатшысы немесе жауапты хатшының өкілеттіктерін жүзеге асыратын өзге лауазымды адам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w:t>
      </w:r>
      <w:r>
        <w:rPr>
          <w:rFonts w:ascii="Times New Roman"/>
          <w:b w:val="false"/>
          <w:i w:val="false"/>
          <w:color w:val="000000"/>
          <w:sz w:val="28"/>
        </w:rPr>
        <w:t xml:space="preserve"> 2-тармағының 2) тармақшасына сәйкес жобалау-сметалық құжаттаманы қажет ететін мемлекеттік сатып алуды жүзеге асыру кезінде техникалық ерекшеліктің орнына конкурстық құжаттама Қазақстан Республикасы заңнамасына сәйкес сараптамадан өткен жобалау-сметалық құжаттаманы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p>
      <w:pPr>
        <w:spacing w:after="0"/>
        <w:ind w:left="0"/>
        <w:jc w:val="both"/>
      </w:pPr>
      <w:r>
        <w:rPr>
          <w:rFonts w:ascii="Times New Roman"/>
          <w:b w:val="false"/>
          <w:i w:val="false"/>
          <w:color w:val="000000"/>
          <w:sz w:val="28"/>
        </w:rPr>
        <w:t>
      Заңның 22-бабы 3-тармағына сәйкес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pPr>
        <w:spacing w:after="0"/>
        <w:ind w:left="0"/>
        <w:jc w:val="both"/>
      </w:pPr>
      <w:r>
        <w:rPr>
          <w:rFonts w:ascii="Times New Roman"/>
          <w:b w:val="false"/>
          <w:i w:val="false"/>
          <w:color w:val="000000"/>
          <w:sz w:val="28"/>
        </w:rPr>
        <w:t xml:space="preserve">
      Заңның 22-бабы </w:t>
      </w:r>
      <w:r>
        <w:rPr>
          <w:rFonts w:ascii="Times New Roman"/>
          <w:b w:val="false"/>
          <w:i w:val="false"/>
          <w:color w:val="000000"/>
          <w:sz w:val="28"/>
        </w:rPr>
        <w:t>3-тармағына</w:t>
      </w:r>
      <w:r>
        <w:rPr>
          <w:rFonts w:ascii="Times New Roman"/>
          <w:b w:val="false"/>
          <w:i w:val="false"/>
          <w:color w:val="000000"/>
          <w:sz w:val="28"/>
        </w:rPr>
        <w:t xml:space="preserve"> сәйкес егер осы Қағидалардың 89-тармағына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күнтізбелік он бес күннен кем болмауы тиіс.";</w:t>
      </w:r>
    </w:p>
    <w:bookmarkStart w:name="z39" w:id="20"/>
    <w:p>
      <w:pPr>
        <w:spacing w:after="0"/>
        <w:ind w:left="0"/>
        <w:jc w:val="both"/>
      </w:pPr>
      <w:r>
        <w:rPr>
          <w:rFonts w:ascii="Times New Roman"/>
          <w:b w:val="false"/>
          <w:i w:val="false"/>
          <w:color w:val="000000"/>
          <w:sz w:val="28"/>
        </w:rPr>
        <w:t>
      94-тармақ мынадай редакцияда жазылсын:</w:t>
      </w:r>
    </w:p>
    <w:bookmarkEnd w:id="20"/>
    <w:p>
      <w:pPr>
        <w:spacing w:after="0"/>
        <w:ind w:left="0"/>
        <w:jc w:val="both"/>
      </w:pPr>
      <w:r>
        <w:rPr>
          <w:rFonts w:ascii="Times New Roman"/>
          <w:b w:val="false"/>
          <w:i w:val="false"/>
          <w:color w:val="000000"/>
          <w:sz w:val="28"/>
        </w:rPr>
        <w:t xml:space="preserve">
      "94. Заңның </w:t>
      </w:r>
      <w:r>
        <w:rPr>
          <w:rFonts w:ascii="Times New Roman"/>
          <w:b w:val="false"/>
          <w:i w:val="false"/>
          <w:color w:val="000000"/>
          <w:sz w:val="28"/>
        </w:rPr>
        <w:t>22-бабы</w:t>
      </w:r>
      <w:r>
        <w:rPr>
          <w:rFonts w:ascii="Times New Roman"/>
          <w:b w:val="false"/>
          <w:i w:val="false"/>
          <w:color w:val="000000"/>
          <w:sz w:val="28"/>
        </w:rPr>
        <w:t xml:space="preserve"> 2-тармағына сәйкес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p>
      <w:pPr>
        <w:spacing w:after="0"/>
        <w:ind w:left="0"/>
        <w:jc w:val="both"/>
      </w:pPr>
      <w:r>
        <w:rPr>
          <w:rFonts w:ascii="Times New Roman"/>
          <w:b w:val="false"/>
          <w:i w:val="false"/>
          <w:color w:val="000000"/>
          <w:sz w:val="28"/>
        </w:rPr>
        <w:t>
      Конкурстық құжаттаманың жобасын алдын ала талқылау хаттамасына тапсырыс берушінің бірінші басшысы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pPr>
        <w:spacing w:after="0"/>
        <w:ind w:left="0"/>
        <w:jc w:val="both"/>
      </w:pPr>
      <w:r>
        <w:rPr>
          <w:rFonts w:ascii="Times New Roman"/>
          <w:b w:val="false"/>
          <w:i w:val="false"/>
          <w:color w:val="000000"/>
          <w:sz w:val="28"/>
        </w:rPr>
        <w:t>
      Мемлекеттік сатып алуды бірыңғай ұйымдастырушы өткізген жағдайда конкурстық құжаттаманың жобасын алдын ала талқылау хаттамасына бірыңғай ұйымдастырушының бірінші басшысы қол қояды.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"128. Заңның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конкурсқа қатысуға алдын ала рұқсат беру хаттамасы мынадай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3) және 4) тармақшалары мынадай редакцияда жазылсын:</w:t>
      </w:r>
    </w:p>
    <w:p>
      <w:pPr>
        <w:spacing w:after="0"/>
        <w:ind w:left="0"/>
        <w:jc w:val="both"/>
      </w:pPr>
      <w:r>
        <w:rPr>
          <w:rFonts w:ascii="Times New Roman"/>
          <w:b w:val="false"/>
          <w:i w:val="false"/>
          <w:color w:val="000000"/>
          <w:sz w:val="28"/>
        </w:rPr>
        <w:t>
      "3) Заңның 27-бабы 5-тармағына сәйкес конкурсқа қатысуға өтінім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оңайлату үшін олардың өтінімдеріне байланысты материалдар мен түсіндірулерді жазбаша нысанда және (немесе) электрондық құжат нысанында сұратуға құқылы;</w:t>
      </w:r>
    </w:p>
    <w:bookmarkStart w:name="z43" w:id="2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27-бабы</w:t>
      </w:r>
      <w:r>
        <w:rPr>
          <w:rFonts w:ascii="Times New Roman"/>
          <w:b w:val="false"/>
          <w:i w:val="false"/>
          <w:color w:val="000000"/>
          <w:sz w:val="28"/>
        </w:rPr>
        <w:t xml:space="preserve"> 5-тармағына сәйкес біліктілік талаптарына және конкурстық құжаттама талаптарына сәйкес келтірілген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сұратуға құқылы.";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"142. Заңның </w:t>
      </w:r>
      <w:r>
        <w:rPr>
          <w:rFonts w:ascii="Times New Roman"/>
          <w:b w:val="false"/>
          <w:i w:val="false"/>
          <w:color w:val="000000"/>
          <w:sz w:val="28"/>
        </w:rPr>
        <w:t>28-бабы</w:t>
      </w:r>
      <w:r>
        <w:rPr>
          <w:rFonts w:ascii="Times New Roman"/>
          <w:b w:val="false"/>
          <w:i w:val="false"/>
          <w:color w:val="000000"/>
          <w:sz w:val="28"/>
        </w:rPr>
        <w:t xml:space="preserve"> 2-тармағына сәйкес конкурс тәсілімен мемлекеттік сатып алу қорытындысы туралы хаттама мынадай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2) тармақшасының үшінші абзацы мынадай редакцияда жазылсын:</w:t>
      </w:r>
    </w:p>
    <w:p>
      <w:pPr>
        <w:spacing w:after="0"/>
        <w:ind w:left="0"/>
        <w:jc w:val="both"/>
      </w:pPr>
      <w:r>
        <w:rPr>
          <w:rFonts w:ascii="Times New Roman"/>
          <w:b w:val="false"/>
          <w:i w:val="false"/>
          <w:color w:val="000000"/>
          <w:sz w:val="28"/>
        </w:rPr>
        <w:t>
      "оған қатысу үшін банктік кепілдік түрінде конкурсқа қатысуға өтінімді қамтамасыз ету енгізілетін конкурстың нөмірін және атауын;"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1) тармақшасының: </w:t>
      </w:r>
    </w:p>
    <w:bookmarkStart w:name="z47" w:id="22"/>
    <w:p>
      <w:pPr>
        <w:spacing w:after="0"/>
        <w:ind w:left="0"/>
        <w:jc w:val="both"/>
      </w:pPr>
      <w:r>
        <w:rPr>
          <w:rFonts w:ascii="Times New Roman"/>
          <w:b w:val="false"/>
          <w:i w:val="false"/>
          <w:color w:val="000000"/>
          <w:sz w:val="28"/>
        </w:rPr>
        <w:t>
      алтыншы абзацы мынадай редакцияда жазылсын:</w:t>
      </w:r>
    </w:p>
    <w:bookmarkEnd w:id="22"/>
    <w:p>
      <w:pPr>
        <w:spacing w:after="0"/>
        <w:ind w:left="0"/>
        <w:jc w:val="both"/>
      </w:pPr>
      <w:r>
        <w:rPr>
          <w:rFonts w:ascii="Times New Roman"/>
          <w:b w:val="false"/>
          <w:i w:val="false"/>
          <w:color w:val="000000"/>
          <w:sz w:val="28"/>
        </w:rPr>
        <w:t>
      "конкурс жарияланған күннен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ұсынбауы;";</w:t>
      </w:r>
    </w:p>
    <w:bookmarkStart w:name="z48" w:id="23"/>
    <w:p>
      <w:pPr>
        <w:spacing w:after="0"/>
        <w:ind w:left="0"/>
        <w:jc w:val="both"/>
      </w:pPr>
      <w:r>
        <w:rPr>
          <w:rFonts w:ascii="Times New Roman"/>
          <w:b w:val="false"/>
          <w:i w:val="false"/>
          <w:color w:val="000000"/>
          <w:sz w:val="28"/>
        </w:rPr>
        <w:t>
      тоғызыншы абзацы мынадай редакцияда жазылсын:</w:t>
      </w:r>
    </w:p>
    <w:bookmarkEnd w:id="23"/>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ретте,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Әлеуетті өнім беруші сатып алынатын құрылыс-монтаждау жұмыстарын орындау үшін болуы қажет негізгі жабдықтардың (тетіктердің, машиналардың) және еңбек ресурстарының негізгі түрлерінің тізбесін Қазақстан Республикасының заңнамасына сәйкес сараптамадан өткізілген жобалау-сметалық құжаттамаға сәйкес жобалаушы әзірлейді және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"154. Конкурстық комиссия әлеуетті өнім берушінің сатып алынатын тауарлар,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Жұмыс тәжірибесі бір жылдан кем болған немесе ол болмаған жағдайда мұндай пайыз белгіленбейді. Осы өлшемшарттың конкурсқа қатысуға өтінімнің шартты бағасына жиынтық пайыздық әсері бес пайыздан аспайды.</w:t>
      </w:r>
    </w:p>
    <w:bookmarkStart w:name="z50" w:id="24"/>
    <w:p>
      <w:pPr>
        <w:spacing w:after="0"/>
        <w:ind w:left="0"/>
        <w:jc w:val="both"/>
      </w:pPr>
      <w:r>
        <w:rPr>
          <w:rFonts w:ascii="Times New Roman"/>
          <w:b w:val="false"/>
          <w:i w:val="false"/>
          <w:color w:val="000000"/>
          <w:sz w:val="28"/>
        </w:rPr>
        <w:t xml:space="preserve">
      Жұмыс тәжірибесінің болғаны үшін шартты бағаға пайыздық әсерді есептеу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жүзеге асырылады.</w:t>
      </w:r>
    </w:p>
    <w:bookmarkEnd w:id="24"/>
    <w:bookmarkStart w:name="z51" w:id="25"/>
    <w:p>
      <w:pPr>
        <w:spacing w:after="0"/>
        <w:ind w:left="0"/>
        <w:jc w:val="both"/>
      </w:pPr>
      <w:r>
        <w:rPr>
          <w:rFonts w:ascii="Times New Roman"/>
          <w:b w:val="false"/>
          <w:i w:val="false"/>
          <w:color w:val="000000"/>
          <w:sz w:val="28"/>
        </w:rPr>
        <w:t xml:space="preserve">
      155.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(1 %) пайыз мөлшерінде, бірақ он пайызынан асырмай шартты жеңілдік береді. Сатып алынатын жұмыстар нарығында жұмыс тәжірибесі болған кезде, оның ішінде жұмыстардың осындай (ұқсас) түрлері бойынша бір жылдан кем болған немесе ол болмаған жағдайда осындай пайыз белгіленбейді. </w:t>
      </w:r>
    </w:p>
    <w:bookmarkEnd w:id="25"/>
    <w:bookmarkStart w:name="z52" w:id="26"/>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(құрылыспен байланысты емес бір жұмыстан асатын) орындаған жағдайда, конкурстық комиссия келесі әрбір құрылыс объектісі (құрылыспен байланысты емес келесі жұмыс үшін) үшін нөл бүтін оннан бір (0,2 %) пайыз мөлшерінде шартты жеңілдік береді.</w:t>
      </w:r>
    </w:p>
    <w:bookmarkEnd w:id="26"/>
    <w:bookmarkStart w:name="z53" w:id="27"/>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bookmarkEnd w:id="27"/>
    <w:bookmarkStart w:name="z54" w:id="28"/>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есептеу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"163. Егер әлеуетті өнім берушілер конкурсқа қатысуға өтінімінде ұсынылған техникалық ерекшеліктегі тауарлардың функционалдық сипаттамасы конкурстық құжаттаманың техникалық ерекшелігінде белгіленген тауарлардың шекті мүмкіндігінен асқан жағдайда, конкурстық комиссия әр мүмкіндігі үшін нөл бүтін оннан бес (0,5 %) пайыз белгілейді. Осы өлшемшарттың конкурсқа қатысуға өтінімнің шартты бағасына жиынтық пайыздық әсері үш пайыздан (3%)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"172. 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 Шартты бағалары тең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"175. Егер әлеуеттi өнiм берушiнiң техникалық-экономикалық негiздемені, жобалау-сметалық (үлгілік жобалау-сметалық) және қала құрылысы жобалары құжаттаманы әзірлеу бойынша қатысуға өтiнiмнiң бағасы сәулет, қала құрылысы және құрылыс қызметi саласындағы мемлекеттік нормативтерге сәйкес Нормативтік құқықтық актілерді мемлекеттік тіркеу тізілімінде № 97899 болып тіркелген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15 желтоқсандағы № 399-НҚ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құрылысқа арналған жобалау жұмыстарының құнын айқындау жөніндегі Мемлекеттік нормативке сәйкес тапсырыс беруші есептеген бағадан он пайыздан астам төмен болған жағдайда, ол демпингтiк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1) тармақшасының оныншы абзацы мынадай редакцияда жазылсын:</w:t>
      </w:r>
    </w:p>
    <w:p>
      <w:pPr>
        <w:spacing w:after="0"/>
        <w:ind w:left="0"/>
        <w:jc w:val="both"/>
      </w:pPr>
      <w:r>
        <w:rPr>
          <w:rFonts w:ascii="Times New Roman"/>
          <w:b w:val="false"/>
          <w:i w:val="false"/>
          <w:color w:val="000000"/>
          <w:sz w:val="28"/>
        </w:rPr>
        <w:t>
      "ұйымдастырушының конкурстық құжаттаманы әзірлеуі және оны тапсырыс берушінің бірінші басшысының не оның міндетін атқаратын адамның, не жауапты хатшының немесе жауапты хатшының өкілеттіктерін жүзеге асыратын өзге де лауазымды адамның бекітуі;";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"184. Біліктілікті алдын ала іріктеумен жүргізілетін конкурс тәсілімен Заңның 31-бабы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бекіткен тауарлардың, жұмыстардың, көрсетілетін қызметтердің тізбесі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"187. Біліктілікті алдын ала іріктеумен жүргізілетін конкурс веб-портал арқылы Заңның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тәртіппен қалыптастырылған білікті әлеуетті өнім берушілердің тізіліміне енгізілген әлеуетті өнім берушілердің арасында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"190. Ұйымдастырушы әзірлеген конкурстық құжаттаманы тапсырыс берушінің бірінші басшысы не оның міндетін атқарушы адам немесе жауапты хатшысы немесе жауапты хатшының өкілеттігін жүзеге асыратын өзге лауазымды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22-бабы</w:t>
      </w:r>
      <w:r>
        <w:rPr>
          <w:rFonts w:ascii="Times New Roman"/>
          <w:b w:val="false"/>
          <w:i w:val="false"/>
          <w:color w:val="000000"/>
          <w:sz w:val="28"/>
        </w:rPr>
        <w:t xml:space="preserve"> 3-тармағына сәйкес әлеуетті өнім берушілердің біліктілікті алдын ала іріктеумен жүргізілетін конкурсқа қатысуға өтінімдерін ұсынатын мерзімнің соңғы күні бекітілген конкурстық құжаттаманың мәтінін орналастырған күннен бастап кем дегенде күнтізбелік он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210-тармақтың</w:t>
      </w:r>
      <w:r>
        <w:rPr>
          <w:rFonts w:ascii="Times New Roman"/>
          <w:b w:val="false"/>
          <w:i w:val="false"/>
          <w:color w:val="000000"/>
          <w:sz w:val="28"/>
        </w:rPr>
        <w:t xml:space="preserve">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"210. Заңның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біліктілікті алдын ала іріктеумен жүргізілетін конкурсқа қатысуға алдын ала рұқсат беру хаттамасы мынадай ақпаратты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xml:space="preserve">
      "3) әлеуетті өнім берушінің "Үкіметтік емес ұйымдардың дерекқорыңда" болуы туралы мәліметтерін;";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"248. Заңның </w:t>
      </w:r>
      <w:r>
        <w:rPr>
          <w:rFonts w:ascii="Times New Roman"/>
          <w:b w:val="false"/>
          <w:i w:val="false"/>
          <w:color w:val="000000"/>
          <w:sz w:val="28"/>
        </w:rPr>
        <w:t>29-бабы</w:t>
      </w:r>
      <w:r>
        <w:rPr>
          <w:rFonts w:ascii="Times New Roman"/>
          <w:b w:val="false"/>
          <w:i w:val="false"/>
          <w:color w:val="000000"/>
          <w:sz w:val="28"/>
        </w:rPr>
        <w:t xml:space="preserve"> 3-тармағының 4) тармақшасына сәйкес егер конкурсқа қатысуға бір ғана әлеуетті өнім беруші жіберілсе, тапсырыс беруші осы әлеуетті өнім берушіден бір көзден сатып алу тәсілімен мемлекеттік сатып алуды жүзеге асырады. Бұл ретте жасалған шарттың бағасы оның конкурстық баға ұсынысынан аспауы тиіс.</w:t>
      </w:r>
    </w:p>
    <w:bookmarkStart w:name="z66" w:id="29"/>
    <w:p>
      <w:pPr>
        <w:spacing w:after="0"/>
        <w:ind w:left="0"/>
        <w:jc w:val="both"/>
      </w:pPr>
      <w:r>
        <w:rPr>
          <w:rFonts w:ascii="Times New Roman"/>
          <w:b w:val="false"/>
          <w:i w:val="false"/>
          <w:color w:val="000000"/>
          <w:sz w:val="28"/>
        </w:rPr>
        <w:t>
      249. Мемлекеттік әлеуметтік тапсырыста көзделген қызметтерді мемлекеттік сатып алу кезінде:</w:t>
      </w:r>
    </w:p>
    <w:bookmarkEnd w:id="29"/>
    <w:bookmarkStart w:name="z67" w:id="30"/>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bookmarkEnd w:id="30"/>
    <w:bookmarkStart w:name="z68" w:id="31"/>
    <w:p>
      <w:pPr>
        <w:spacing w:after="0"/>
        <w:ind w:left="0"/>
        <w:jc w:val="both"/>
      </w:pPr>
      <w:r>
        <w:rPr>
          <w:rFonts w:ascii="Times New Roman"/>
          <w:b w:val="false"/>
          <w:i w:val="false"/>
          <w:color w:val="000000"/>
          <w:sz w:val="28"/>
        </w:rPr>
        <w:t xml:space="preserve">
      2) конкурстық комиссия Заңның 21-бабы </w:t>
      </w:r>
      <w:r>
        <w:rPr>
          <w:rFonts w:ascii="Times New Roman"/>
          <w:b w:val="false"/>
          <w:i w:val="false"/>
          <w:color w:val="000000"/>
          <w:sz w:val="28"/>
        </w:rPr>
        <w:t>4-тармағында</w:t>
      </w:r>
      <w:r>
        <w:rPr>
          <w:rFonts w:ascii="Times New Roman"/>
          <w:b w:val="false"/>
          <w:i w:val="false"/>
          <w:color w:val="000000"/>
          <w:sz w:val="28"/>
        </w:rPr>
        <w:t xml:space="preserve"> көзделген конкурсқа қатысушылардың конкурстық баға ұсыныстарына әсер ететін өлшемшарттарды қолданбайды;</w:t>
      </w:r>
    </w:p>
    <w:bookmarkEnd w:id="31"/>
    <w:bookmarkStart w:name="z69" w:id="32"/>
    <w:p>
      <w:pPr>
        <w:spacing w:after="0"/>
        <w:ind w:left="0"/>
        <w:jc w:val="both"/>
      </w:pPr>
      <w:r>
        <w:rPr>
          <w:rFonts w:ascii="Times New Roman"/>
          <w:b w:val="false"/>
          <w:i w:val="false"/>
          <w:color w:val="000000"/>
          <w:sz w:val="28"/>
        </w:rPr>
        <w:t>
      3) конкурстық құжаттаманың жобасын алдын ала талқылау рәсімдері жүзеге асырылмайды;</w:t>
      </w:r>
    </w:p>
    <w:bookmarkEnd w:id="32"/>
    <w:bookmarkStart w:name="z70" w:id="33"/>
    <w:p>
      <w:pPr>
        <w:spacing w:after="0"/>
        <w:ind w:left="0"/>
        <w:jc w:val="both"/>
      </w:pPr>
      <w:r>
        <w:rPr>
          <w:rFonts w:ascii="Times New Roman"/>
          <w:b w:val="false"/>
          <w:i w:val="false"/>
          <w:color w:val="000000"/>
          <w:sz w:val="28"/>
        </w:rPr>
        <w:t xml:space="preserve">
      4) конкурсқа қатысуға алдын-ала рұқсат беру рәсімі жүзеге асырылмайды; </w:t>
      </w:r>
    </w:p>
    <w:bookmarkEnd w:id="33"/>
    <w:bookmarkStart w:name="z71" w:id="34"/>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26-бабының</w:t>
      </w:r>
      <w:r>
        <w:rPr>
          <w:rFonts w:ascii="Times New Roman"/>
          <w:b w:val="false"/>
          <w:i w:val="false"/>
          <w:color w:val="000000"/>
          <w:sz w:val="28"/>
        </w:rPr>
        <w:t xml:space="preserve"> талаптары қолданылмайды. Әлеуетті өнім берішінің мемлекеттік әлеуметтік тапсырыста көзделген көрсетілетін қызметтерді мемлекеттік сатып алу бойынша конкурсқа қатысуға берген өтінімі, егер берілген конкурстық баға ұсынысы осы Қағидалардың 177-тармағына сәйкес демпингтік болып танылса, конкурсқа қатысуға жіберілмейді.";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"255. Бірыңғай ұйымдастырушы аукцион ұйымдастыруды және жүргізуді тапсырыс берушінің мынадай құжаттарды:</w:t>
      </w:r>
    </w:p>
    <w:bookmarkStart w:name="z73" w:id="35"/>
    <w:p>
      <w:pPr>
        <w:spacing w:after="0"/>
        <w:ind w:left="0"/>
        <w:jc w:val="both"/>
      </w:pPr>
      <w:r>
        <w:rPr>
          <w:rFonts w:ascii="Times New Roman"/>
          <w:b w:val="false"/>
          <w:i w:val="false"/>
          <w:color w:val="000000"/>
          <w:sz w:val="28"/>
        </w:rPr>
        <w:t xml:space="preserve">
      1) тапсырыс берушінің бірінші басшысы не оның міндетін атқаратын тұлға немесе жауапты хатшы немесе жауапты хатшының өкілеттігін жүзеге асыратын өзге лауазымды адам қол қойған, аукциондық комиссияның құрамына енгізу үшін тапсырыс берушінің өкілдері ішінен кандидатуралар көрсетілген тапсырыс берушінің аукцион өткізуге өтінімін; </w:t>
      </w:r>
    </w:p>
    <w:bookmarkEnd w:id="35"/>
    <w:bookmarkStart w:name="z74" w:id="36"/>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өкілеттігін жүзеге асыратын өзге лауазымды адам бекіткен аукциондық құжаттаманың ажырамас бөлігі болып табылатын техникалық ерекшелікті, шарт жобасын және құрылған (тартылған) жағдайда сараптау комиссиясының құрамын не сарапшыны қамтитын қазақ және орыс тілдеріндегі тапсырманы ұсынуы негізінде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"257. Аукциондық комиссия құру және аукциондық комиссия хатшысын айқындау туралы шешімді ұйымдастырушының бірінші басшысы не оның міндетін атқаратын тұлға не Заңның </w:t>
      </w:r>
      <w:r>
        <w:rPr>
          <w:rFonts w:ascii="Times New Roman"/>
          <w:b w:val="false"/>
          <w:i w:val="false"/>
          <w:color w:val="000000"/>
          <w:sz w:val="28"/>
        </w:rPr>
        <w:t>21-бабы</w:t>
      </w:r>
      <w:r>
        <w:rPr>
          <w:rFonts w:ascii="Times New Roman"/>
          <w:b w:val="false"/>
          <w:i w:val="false"/>
          <w:color w:val="000000"/>
          <w:sz w:val="28"/>
        </w:rPr>
        <w:t xml:space="preserve"> 5-тармағына сәйкес Қазақстан Республикасының Президенті тағайындайтын жауапты хатшы немесе жауапты хатшының өкілеттігін жүзеге асыратын өзге лауазымды адам қабылдайды.</w:t>
      </w:r>
    </w:p>
    <w:bookmarkStart w:name="z76" w:id="37"/>
    <w:p>
      <w:pPr>
        <w:spacing w:after="0"/>
        <w:ind w:left="0"/>
        <w:jc w:val="both"/>
      </w:pPr>
      <w:r>
        <w:rPr>
          <w:rFonts w:ascii="Times New Roman"/>
          <w:b w:val="false"/>
          <w:i w:val="false"/>
          <w:color w:val="000000"/>
          <w:sz w:val="28"/>
        </w:rPr>
        <w:t>
      258. Егер тапсырыс беруші өзі тікелей не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шыққан жағдайда аукциондық комиссия құру және аукциондық комиссия хатшысын айқындау туралы шешімді тапсырыс берушінің бірінші басшысы не оның міндетін атқаратын тұлға немесе Заңның 21-бабы 5-тармағына сәйкес Қазақстан Республикасының Президенті тағайындайтын жауапты хатшы немесе жауапты хатшының өкілеттігін жүзеге асыратын өзге лауазымды адам қабылдайды.";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"266. Осы Қағидалардың </w:t>
      </w:r>
      <w:r>
        <w:rPr>
          <w:rFonts w:ascii="Times New Roman"/>
          <w:b w:val="false"/>
          <w:i w:val="false"/>
          <w:color w:val="000000"/>
          <w:sz w:val="28"/>
        </w:rPr>
        <w:t>28-тармағы</w:t>
      </w:r>
      <w:r>
        <w:rPr>
          <w:rFonts w:ascii="Times New Roman"/>
          <w:b w:val="false"/>
          <w:i w:val="false"/>
          <w:color w:val="000000"/>
          <w:sz w:val="28"/>
        </w:rPr>
        <w:t xml:space="preserve"> 1) тармақшасына сәйкес айқындалатын бірыңғай ұйымдастырушы аукцион өткізген кезде Заңның 8-бабының 2-тармағына сәйкес тапсырыс берушінің бірінші басшысы аукциондық комиссияның төрағасы болып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"267. Осы Қағидалардың 28-тармағы 2) тармақшасына сәйкес айқындалатын бірыңғай ұйымдастырушы аукцион өткізген кезде тиісті облыстың, республикалық маңызы бар қаланың және астананың әкімі аукциондық комиссияның төрағасы болып айқындалады. </w:t>
      </w:r>
    </w:p>
    <w:bookmarkStart w:name="z79" w:id="38"/>
    <w:p>
      <w:pPr>
        <w:spacing w:after="0"/>
        <w:ind w:left="0"/>
        <w:jc w:val="both"/>
      </w:pPr>
      <w:r>
        <w:rPr>
          <w:rFonts w:ascii="Times New Roman"/>
          <w:b w:val="false"/>
          <w:i w:val="false"/>
          <w:color w:val="000000"/>
          <w:sz w:val="28"/>
        </w:rPr>
        <w:t xml:space="preserve">
      268. Осы Қағидалардың </w:t>
      </w:r>
      <w:r>
        <w:rPr>
          <w:rFonts w:ascii="Times New Roman"/>
          <w:b w:val="false"/>
          <w:i w:val="false"/>
          <w:color w:val="000000"/>
          <w:sz w:val="28"/>
        </w:rPr>
        <w:t>28-тармағы</w:t>
      </w:r>
      <w:r>
        <w:rPr>
          <w:rFonts w:ascii="Times New Roman"/>
          <w:b w:val="false"/>
          <w:i w:val="false"/>
          <w:color w:val="000000"/>
          <w:sz w:val="28"/>
        </w:rPr>
        <w:t xml:space="preserve"> 3) тармақшасына сәйкес айқындалатын бірыңғай ұйымдастырушы аукцион өткізген кезде тиісті ауданның, қаланың, қала ішіндегі ауданның әкімі аукциондық комиссияның төрағасы болып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"274. Аукционды ұйымдастыру және жүргізу кезінде ұйымдастырушы не онымен бір тұлға атынан шығатын тапсырыс беруші Заңның 32-бабы </w:t>
      </w:r>
      <w:r>
        <w:rPr>
          <w:rFonts w:ascii="Times New Roman"/>
          <w:b w:val="false"/>
          <w:i w:val="false"/>
          <w:color w:val="000000"/>
          <w:sz w:val="28"/>
        </w:rPr>
        <w:t>4-тармағына</w:t>
      </w:r>
      <w:r>
        <w:rPr>
          <w:rFonts w:ascii="Times New Roman"/>
          <w:b w:val="false"/>
          <w:i w:val="false"/>
          <w:color w:val="000000"/>
          <w:sz w:val="28"/>
        </w:rPr>
        <w:t xml:space="preserve"> сәйкес әлеуетті өнім берушілер ұсынған тауарлардың аукциондық құжаттамасының ажырамас бөлігі болып табылатын техникалық ерекшелікке сәйкестігіне қатысты сараптамалық қорытындыны дайындау үшін сараптау комиссиясын құруға не сарапшыны айқындауға құқылы.</w:t>
      </w:r>
    </w:p>
    <w:bookmarkStart w:name="z81" w:id="39"/>
    <w:p>
      <w:pPr>
        <w:spacing w:after="0"/>
        <w:ind w:left="0"/>
        <w:jc w:val="both"/>
      </w:pPr>
      <w:r>
        <w:rPr>
          <w:rFonts w:ascii="Times New Roman"/>
          <w:b w:val="false"/>
          <w:i w:val="false"/>
          <w:color w:val="000000"/>
          <w:sz w:val="28"/>
        </w:rPr>
        <w:t>
      Аукционды бірыңғай ұйымдастырушы жүзеге асырған жағдайда тапсырыс беруші әлеуетті өнім берушілер ұсынған тауарлардың аукциондық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9"/>
    <w:bookmarkStart w:name="z82" w:id="40"/>
    <w:p>
      <w:pPr>
        <w:spacing w:after="0"/>
        <w:ind w:left="0"/>
        <w:jc w:val="both"/>
      </w:pPr>
      <w:r>
        <w:rPr>
          <w:rFonts w:ascii="Times New Roman"/>
          <w:b w:val="false"/>
          <w:i w:val="false"/>
          <w:color w:val="000000"/>
          <w:sz w:val="28"/>
        </w:rPr>
        <w:t>
      Сараптау комиссиясын құру немесе сарапшы тарту туралы шешімді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bookmarkEnd w:id="40"/>
    <w:bookmarkStart w:name="z83" w:id="41"/>
    <w:p>
      <w:pPr>
        <w:spacing w:after="0"/>
        <w:ind w:left="0"/>
        <w:jc w:val="both"/>
      </w:pPr>
      <w:r>
        <w:rPr>
          <w:rFonts w:ascii="Times New Roman"/>
          <w:b w:val="false"/>
          <w:i w:val="false"/>
          <w:color w:val="000000"/>
          <w:sz w:val="28"/>
        </w:rPr>
        <w:t>
      Мемлекеттік сатып алуды бірыңғай ұйымдастырушы жүзеге асырған жағдайда сараптау комиссиясын құру туралы шешімді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"281. Ұйымдастырушы әзірлеген аукциондық құжаттаманың жобасын тапсырыс берушінің бірінші басшысы не оның міндетін атқарушы тұлға, жауапты хатшы немесе жауапты хатшының өкілеттігін жүзеге асыратын өзге лауазымды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"283. Бірыңғай ұйымдастырушы әзірлеген және бекіткен аукциондық құжаттаманың жобасы конкурстық құжаттаманың ажырамас бөлігі болып табылатын техникалық ерекшелікті, шарт жобасын және осы Қағидалардың 255-тармағының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тапсырыс беруші бекіткен сараптау комиссияның құрамын не сараптаушыны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"Әлеуетті өнім берушілердің аукционға қатысуға өтінімді ұсынуының соңғы күнінің мерзімі аукциондық құжаттаманың жобасын алдын ала талқылау хаттамасы мен бекітілген аукциондық құжаттаманың мәтіні орналастырылған күннен бастап кем дегенде күнтізбелік он бес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"292. Аукциондық құжаттаманың жобасын алдын ала талқылау хаттамасы аукциондық құжаттаманың жобасына қатысты келіп түскен ескертулер туралы ақпаратты және олар бойынша қабылданған шешімдерді қамтиды.</w:t>
      </w:r>
    </w:p>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жауапты хатшы немесе жауапты хатшының өкілеттігін жүзеге асыратын өзге лауазымды адам қол қойылады.</w:t>
      </w:r>
    </w:p>
    <w:p>
      <w:pPr>
        <w:spacing w:after="0"/>
        <w:ind w:left="0"/>
        <w:jc w:val="both"/>
      </w:pPr>
      <w:r>
        <w:rPr>
          <w:rFonts w:ascii="Times New Roman"/>
          <w:b w:val="false"/>
          <w:i w:val="false"/>
          <w:color w:val="000000"/>
          <w:sz w:val="28"/>
        </w:rPr>
        <w:t>
      Мемлекеттік сатып алуды бірыңғай ұйымдастырушы жүргізген жағдайда аукциондық құжаттаманың жобасын алдын ала талқылау хаттамасына бірыңғай ұйымдастырушының бірінші басшысы қол қояды.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жағдайларда, аукциондық құжаттаманың жобасын алдын ала талқылау хаттамасына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"Аукционға қатысу үшін әлеуетті өнім беруші ұсынатын аукционға қатысуға өтінімнің қолданылу мерзімі аукционға қатысуға өтінімдер ашылған күннен бастап кем дегенде алпыс күнтізбелік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90" w:id="42"/>
    <w:p>
      <w:pPr>
        <w:spacing w:after="0"/>
        <w:ind w:left="0"/>
        <w:jc w:val="both"/>
      </w:pPr>
      <w:r>
        <w:rPr>
          <w:rFonts w:ascii="Times New Roman"/>
          <w:b w:val="false"/>
          <w:i w:val="false"/>
          <w:color w:val="000000"/>
          <w:sz w:val="28"/>
        </w:rPr>
        <w:t>
      "326. Аукционға қатысуға алдын ала рұқсат беру хаттамасы мынадай ақпаратты қамтиды:";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331-тармақтың</w:t>
      </w:r>
      <w:r>
        <w:rPr>
          <w:rFonts w:ascii="Times New Roman"/>
          <w:b w:val="false"/>
          <w:i w:val="false"/>
          <w:color w:val="000000"/>
          <w:sz w:val="28"/>
        </w:rPr>
        <w:t xml:space="preserve"> 3) және 4) тармақшалары мынадай редакцияда жазылсын:</w:t>
      </w:r>
    </w:p>
    <w:bookmarkStart w:name="z92" w:id="43"/>
    <w:p>
      <w:pPr>
        <w:spacing w:after="0"/>
        <w:ind w:left="0"/>
        <w:jc w:val="both"/>
      </w:pPr>
      <w:r>
        <w:rPr>
          <w:rFonts w:ascii="Times New Roman"/>
          <w:b w:val="false"/>
          <w:i w:val="false"/>
          <w:color w:val="000000"/>
          <w:sz w:val="28"/>
        </w:rPr>
        <w:t xml:space="preserve">
      "3) Заңның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аукционға қатысуға арналған өтінімдері біліктілік талаптарына және аукциондық құжаттама талаптарына сәйкестендірілген әлеуетті өнім берушілерден аукционға қатысуға өтінімдерді қарауды, бағалауды және салыстыруды оңайлату үшін олардың аукционға қатысуға өтінімдеріне байланысты материалдар мен түсіндірулерді жазбаша нысанда және (немесе) электрондық құжат нысанында сұратуға құқылы;</w:t>
      </w:r>
    </w:p>
    <w:bookmarkEnd w:id="43"/>
    <w:bookmarkStart w:name="z93" w:id="4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біліктілік талаптарына және аукциондық құжаттама талаптарына сәйкестендірілген аукционға қатысу өтінімдерінде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сұратуға құқылы.";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"337. Аукционға қатысуға алдын ала рұқсат беру хаттамасы мынадай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344-тармақтың</w:t>
      </w:r>
      <w:r>
        <w:rPr>
          <w:rFonts w:ascii="Times New Roman"/>
          <w:b w:val="false"/>
          <w:i w:val="false"/>
          <w:color w:val="000000"/>
          <w:sz w:val="28"/>
        </w:rPr>
        <w:t xml:space="preserve"> 1) тармақшасының алтыншы абзацы мынадай редакцияда жазылсын:</w:t>
      </w:r>
    </w:p>
    <w:bookmarkStart w:name="z96" w:id="45"/>
    <w:p>
      <w:pPr>
        <w:spacing w:after="0"/>
        <w:ind w:left="0"/>
        <w:jc w:val="both"/>
      </w:pPr>
      <w:r>
        <w:rPr>
          <w:rFonts w:ascii="Times New Roman"/>
          <w:b w:val="false"/>
          <w:i w:val="false"/>
          <w:color w:val="000000"/>
          <w:sz w:val="28"/>
        </w:rPr>
        <w:t>
      "аукцион жарияланған күні немесе одан кейін,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"353. Егер өткізілетін аукционның нысанасы болып табылатын тауардың бағасы туралы мұндай ұсынысты да аукционға осы қатысушы берген болса, Заңның </w:t>
      </w:r>
      <w:r>
        <w:rPr>
          <w:rFonts w:ascii="Times New Roman"/>
          <w:b w:val="false"/>
          <w:i w:val="false"/>
          <w:color w:val="000000"/>
          <w:sz w:val="28"/>
        </w:rPr>
        <w:t>34-бабының</w:t>
      </w:r>
      <w:r>
        <w:rPr>
          <w:rFonts w:ascii="Times New Roman"/>
          <w:b w:val="false"/>
          <w:i w:val="false"/>
          <w:color w:val="000000"/>
          <w:sz w:val="28"/>
        </w:rPr>
        <w:t xml:space="preserve"> 6-тармағына сәйкес аукционға қатысушы өткізілетін аукционның нысанасы болып табылатын тауардың бағасы туралы ұсынысты өткізілетін аукционның нысанасы болып табылатын тауардың бағасы туралы ағымдағы ең төмен ұсыныстан төмен беруге құқығы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99" w:id="46"/>
    <w:p>
      <w:pPr>
        <w:spacing w:after="0"/>
        <w:ind w:left="0"/>
        <w:jc w:val="both"/>
      </w:pPr>
      <w:r>
        <w:rPr>
          <w:rFonts w:ascii="Times New Roman"/>
          <w:b w:val="false"/>
          <w:i w:val="false"/>
          <w:color w:val="000000"/>
          <w:sz w:val="28"/>
        </w:rPr>
        <w:t xml:space="preserve">
      "Аукцион тәсілімен мемлекеттік сатып алу қорытындысы туралы хаттама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ақпаратты қамтиды:";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"366. Ұйымдастырушы сұратылған ақпаратты әлеуетті өнім беруші ұсынған күннен бастап үш жұмыс күні ішінде осы Қағидаларға 18-қосымшаға сәйкес бір көзден алу тәсілімен мемлекеттік сатып алу қорытындылары туралы хаттаманы веб-порталда қалыптастырады және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әлеуетті өнім беруші шарт жобасына веб-портал арқылы оны алған күннен бастап екі жұмыс күні ішінде қол қоймаса (электрондық цифрлық қолтаңбамен куәландырмаса), тапсырыс беруші осы әлеуетті өнім берушіге жіберілген шарттың жобасын кері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"380. Тапсырыс беруші тікелей шарт жасасу жолымен бір көзден алу тәсілімен мемлекеттік сатып алу туралы есепті веб-порталда шарт жасалған күннен бастап он жұмыс күнінен кешіктірмей орналастырады.</w:t>
      </w:r>
    </w:p>
    <w:bookmarkStart w:name="z103" w:id="4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есепте өнім берушіні таңдаудың негіздемелері, жасалған шарттың бағалары, сондай-ақ осы Қағидалардың 17-қосымшасына сәйкес шарттың өзге де талаптары қамтиды.";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"386. Заңның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конкурс, аукцион, баға ұсыныстарын сұрату тәсілдерімен мемлекеттік сатып алудың жеңімпазы шарттың жобасы қоса берілген хабарлама веб-порталға келіп түскен күннен бастап үш жұмыс күні ішінде шарттың жобасын электрондық цифрлық қолтаңба арқылы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"391. Тапсырыс беруші егер жеңімпаз деп айқындалған әлеуетті өнім беруші Заңда және осы Қағидаларда белгіленген мерзімде шарттың жобасына қол қоймаса,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"409. Заңның 43-бабының </w:t>
      </w:r>
      <w:r>
        <w:rPr>
          <w:rFonts w:ascii="Times New Roman"/>
          <w:b w:val="false"/>
          <w:i w:val="false"/>
          <w:color w:val="000000"/>
          <w:sz w:val="28"/>
        </w:rPr>
        <w:t>13-тармағына</w:t>
      </w:r>
      <w:r>
        <w:rPr>
          <w:rFonts w:ascii="Times New Roman"/>
          <w:b w:val="false"/>
          <w:i w:val="false"/>
          <w:color w:val="000000"/>
          <w:sz w:val="28"/>
        </w:rPr>
        <w:t xml:space="preserve"> сәйкес шарт бойынша міндеттемелерді орындамағаны не тиісінше орындамағаны үшін шартта тұрақсыздық айыбы (айыппұл, өсімпұл) көзделінеді. Тұрақсыздық айыбының мөлшері Қазақстан Республикасының азаматтық заңнамасына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xml:space="preserve">
      "5) орындаудың ұзақтығына байланысты беру (орындау, көрсету) мерзiмi тиiстi бюджетте белгiленген келесi (кейiнгi) қаржы жылында (жылдарында), даму жоспарында, қаржыландырудың жеке жоспарында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күтiп-ұстау жөнiндегi жұмыстар мен көрсетілетін қызметтердi сатып алған жағдайда шартты бiр қаржы жылынан асатын мерзiмге жасаса алады. Мұндай шарттың қолданылу мерзiмi Заңның </w:t>
      </w:r>
      <w:r>
        <w:rPr>
          <w:rFonts w:ascii="Times New Roman"/>
          <w:b w:val="false"/>
          <w:i w:val="false"/>
          <w:color w:val="000000"/>
          <w:sz w:val="28"/>
        </w:rPr>
        <w:t>43-бабының</w:t>
      </w:r>
      <w:r>
        <w:rPr>
          <w:rFonts w:ascii="Times New Roman"/>
          <w:b w:val="false"/>
          <w:i w:val="false"/>
          <w:color w:val="000000"/>
          <w:sz w:val="28"/>
        </w:rPr>
        <w:t xml:space="preserve"> 14-тармағына сәйкес үш жылдан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"415. Тапсырыс берушінiң іркіліссіз қызметiн қамтамасыз ету мақсатында тапсырыс беруші Нормативтік құқықтық актілерді мемлекеттік тіркеу тізілімінде № 9883 болып тіркелген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 бекiткен тiзбе бойынша күн сайынғы немесе апта сайынғы қажеттіліктегі тауарларды, жұмыстарды, көрсетілетін қызметтердi шарттың қолданысын конкурс (аукцион) тәсілімен мемлекеттiк сатып алу қорытындысы шығарылғанға және шарт күшіне енгенге дейінгі кезеңге Заңның 43-бабының 18-тармағына сәйкес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416-тармақта</w:t>
      </w:r>
      <w:r>
        <w:rPr>
          <w:rFonts w:ascii="Times New Roman"/>
          <w:b w:val="false"/>
          <w:i w:val="false"/>
          <w:color w:val="000000"/>
          <w:sz w:val="28"/>
        </w:rPr>
        <w:t>:</w:t>
      </w:r>
    </w:p>
    <w:bookmarkStart w:name="z110" w:id="48"/>
    <w:p>
      <w:pPr>
        <w:spacing w:after="0"/>
        <w:ind w:left="0"/>
        <w:jc w:val="both"/>
      </w:pPr>
      <w:r>
        <w:rPr>
          <w:rFonts w:ascii="Times New Roman"/>
          <w:b w:val="false"/>
          <w:i w:val="false"/>
          <w:color w:val="000000"/>
          <w:sz w:val="28"/>
        </w:rPr>
        <w:t>
      бірінші абзацы мынадай редакцияда жазылсын:</w:t>
      </w:r>
    </w:p>
    <w:bookmarkEnd w:id="48"/>
    <w:p>
      <w:pPr>
        <w:spacing w:after="0"/>
        <w:ind w:left="0"/>
        <w:jc w:val="both"/>
      </w:pPr>
      <w:r>
        <w:rPr>
          <w:rFonts w:ascii="Times New Roman"/>
          <w:b w:val="false"/>
          <w:i w:val="false"/>
          <w:color w:val="000000"/>
          <w:sz w:val="28"/>
        </w:rPr>
        <w:t xml:space="preserve">
      "416. Заңның 43-бабы </w:t>
      </w:r>
      <w:r>
        <w:rPr>
          <w:rFonts w:ascii="Times New Roman"/>
          <w:b w:val="false"/>
          <w:i w:val="false"/>
          <w:color w:val="000000"/>
          <w:sz w:val="28"/>
        </w:rPr>
        <w:t>19-тармағына</w:t>
      </w:r>
      <w:r>
        <w:rPr>
          <w:rFonts w:ascii="Times New Roman"/>
          <w:b w:val="false"/>
          <w:i w:val="false"/>
          <w:color w:val="000000"/>
          <w:sz w:val="28"/>
        </w:rPr>
        <w:t xml:space="preserve"> сәйкес шарт мынадай фактілердің бірі анықталған:";</w:t>
      </w:r>
    </w:p>
    <w:bookmarkStart w:name="z111" w:id="49"/>
    <w:p>
      <w:pPr>
        <w:spacing w:after="0"/>
        <w:ind w:left="0"/>
        <w:jc w:val="both"/>
      </w:pPr>
      <w:r>
        <w:rPr>
          <w:rFonts w:ascii="Times New Roman"/>
          <w:b w:val="false"/>
          <w:i w:val="false"/>
          <w:color w:val="000000"/>
          <w:sz w:val="28"/>
        </w:rPr>
        <w:t>
      1) тармақшаның екінші бөлігі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және </w:t>
      </w:r>
      <w:r>
        <w:rPr>
          <w:rFonts w:ascii="Times New Roman"/>
          <w:b w:val="false"/>
          <w:i w:val="false"/>
          <w:color w:val="000000"/>
          <w:sz w:val="28"/>
        </w:rPr>
        <w:t>419-тармақтар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"417. Заңның 43-бабының </w:t>
      </w:r>
      <w:r>
        <w:rPr>
          <w:rFonts w:ascii="Times New Roman"/>
          <w:b w:val="false"/>
          <w:i w:val="false"/>
          <w:color w:val="000000"/>
          <w:sz w:val="28"/>
        </w:rPr>
        <w:t>20-тармағына</w:t>
      </w:r>
      <w:r>
        <w:rPr>
          <w:rFonts w:ascii="Times New Roman"/>
          <w:b w:val="false"/>
          <w:i w:val="false"/>
          <w:color w:val="000000"/>
          <w:sz w:val="28"/>
        </w:rPr>
        <w:t xml:space="preserve"> сәйкес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қамтиды.</w:t>
      </w:r>
    </w:p>
    <w:bookmarkStart w:name="z113" w:id="50"/>
    <w:p>
      <w:pPr>
        <w:spacing w:after="0"/>
        <w:ind w:left="0"/>
        <w:jc w:val="both"/>
      </w:pPr>
      <w:r>
        <w:rPr>
          <w:rFonts w:ascii="Times New Roman"/>
          <w:b w:val="false"/>
          <w:i w:val="false"/>
          <w:color w:val="000000"/>
          <w:sz w:val="28"/>
        </w:rPr>
        <w:t xml:space="preserve">
      418. Заңның </w:t>
      </w:r>
      <w:r>
        <w:rPr>
          <w:rFonts w:ascii="Times New Roman"/>
          <w:b w:val="false"/>
          <w:i w:val="false"/>
          <w:color w:val="000000"/>
          <w:sz w:val="28"/>
        </w:rPr>
        <w:t>43-бабының</w:t>
      </w:r>
      <w:r>
        <w:rPr>
          <w:rFonts w:ascii="Times New Roman"/>
          <w:b w:val="false"/>
          <w:i w:val="false"/>
          <w:color w:val="000000"/>
          <w:sz w:val="28"/>
        </w:rPr>
        <w:t xml:space="preserve"> 23-тармағына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50"/>
    <w:bookmarkStart w:name="z114" w:id="51"/>
    <w:p>
      <w:pPr>
        <w:spacing w:after="0"/>
        <w:ind w:left="0"/>
        <w:jc w:val="both"/>
      </w:pPr>
      <w:r>
        <w:rPr>
          <w:rFonts w:ascii="Times New Roman"/>
          <w:b w:val="false"/>
          <w:i w:val="false"/>
          <w:color w:val="000000"/>
          <w:sz w:val="28"/>
        </w:rPr>
        <w:t xml:space="preserve">
      419. Шарт бойынша тауарларды берудің, жұмыстарды орындаудың, қызметтерді көрсетудің ең аз мерзімі Заңның 43-бабының </w:t>
      </w:r>
      <w:r>
        <w:rPr>
          <w:rFonts w:ascii="Times New Roman"/>
          <w:b w:val="false"/>
          <w:i w:val="false"/>
          <w:color w:val="000000"/>
          <w:sz w:val="28"/>
        </w:rPr>
        <w:t>22-тармағына</w:t>
      </w:r>
      <w:r>
        <w:rPr>
          <w:rFonts w:ascii="Times New Roman"/>
          <w:b w:val="false"/>
          <w:i w:val="false"/>
          <w:color w:val="000000"/>
          <w:sz w:val="28"/>
        </w:rPr>
        <w:t xml:space="preserve"> сәйкес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"429. Тұрғынжайды мемлекеттік сатып алуға қатысуға өтінім мыналарды:</w:t>
      </w:r>
    </w:p>
    <w:bookmarkStart w:name="z116" w:id="52"/>
    <w:p>
      <w:pPr>
        <w:spacing w:after="0"/>
        <w:ind w:left="0"/>
        <w:jc w:val="both"/>
      </w:pPr>
      <w:r>
        <w:rPr>
          <w:rFonts w:ascii="Times New Roman"/>
          <w:b w:val="false"/>
          <w:i w:val="false"/>
          <w:color w:val="000000"/>
          <w:sz w:val="28"/>
        </w:rPr>
        <w:t>
      1) жеке тұлғаның жеке куәлігінің электрондық көшірмесін;</w:t>
      </w:r>
    </w:p>
    <w:bookmarkEnd w:id="52"/>
    <w:bookmarkStart w:name="z117" w:id="53"/>
    <w:p>
      <w:pPr>
        <w:spacing w:after="0"/>
        <w:ind w:left="0"/>
        <w:jc w:val="both"/>
      </w:pPr>
      <w:r>
        <w:rPr>
          <w:rFonts w:ascii="Times New Roman"/>
          <w:b w:val="false"/>
          <w:i w:val="false"/>
          <w:color w:val="000000"/>
          <w:sz w:val="28"/>
        </w:rPr>
        <w:t>
      2) тұрғын үйге құқық беретін құжаттардың, оның ішінде техникалық төлқұжаттардың электрондық көшірмесін;</w:t>
      </w:r>
    </w:p>
    <w:bookmarkEnd w:id="53"/>
    <w:bookmarkStart w:name="z118" w:id="54"/>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күнге дейін берілген тұрғын үйге тыйым салынбағаны туралы құжаттың электрондық көшірмесін;</w:t>
      </w:r>
    </w:p>
    <w:bookmarkEnd w:id="54"/>
    <w:bookmarkStart w:name="z119" w:id="55"/>
    <w:p>
      <w:pPr>
        <w:spacing w:after="0"/>
        <w:ind w:left="0"/>
        <w:jc w:val="both"/>
      </w:pPr>
      <w:r>
        <w:rPr>
          <w:rFonts w:ascii="Times New Roman"/>
          <w:b w:val="false"/>
          <w:i w:val="false"/>
          <w:color w:val="000000"/>
          <w:sz w:val="28"/>
        </w:rPr>
        <w:t>
      4) тұрғын үйдің ағымдағы жағдайының фотосуретін қоса, Қазақстан Республикасындағы бағалау қызметі туралы заңнамасына сәйкес жүргізілген жылжымайтын мүлікті (тұрғын үй) бағалау есебінің көшірмесін;</w:t>
      </w:r>
    </w:p>
    <w:bookmarkEnd w:id="55"/>
    <w:bookmarkStart w:name="z120" w:id="56"/>
    <w:p>
      <w:pPr>
        <w:spacing w:after="0"/>
        <w:ind w:left="0"/>
        <w:jc w:val="both"/>
      </w:pPr>
      <w:r>
        <w:rPr>
          <w:rFonts w:ascii="Times New Roman"/>
          <w:b w:val="false"/>
          <w:i w:val="false"/>
          <w:color w:val="000000"/>
          <w:sz w:val="28"/>
        </w:rPr>
        <w:t>
      5) әлеуетті өнім берушінің баға ұсынысын;</w:t>
      </w:r>
    </w:p>
    <w:bookmarkEnd w:id="56"/>
    <w:bookmarkStart w:name="z121" w:id="57"/>
    <w:p>
      <w:pPr>
        <w:spacing w:after="0"/>
        <w:ind w:left="0"/>
        <w:jc w:val="both"/>
      </w:pPr>
      <w:r>
        <w:rPr>
          <w:rFonts w:ascii="Times New Roman"/>
          <w:b w:val="false"/>
          <w:i w:val="false"/>
          <w:color w:val="000000"/>
          <w:sz w:val="28"/>
        </w:rPr>
        <w:t>
      6) жұбайлардың екіншісінің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некенің (ерлі-зайыптылықтың) бұзылғаны туралы куәліктің электрондық көшірмесі немесе жесірлігін растаушы куәліктің электрондық көшірмесін қамтиды.";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"441. Мемлекеттік сатып алуды жүзеге асыру кезінде Заңның 9-бабының </w:t>
      </w:r>
      <w:r>
        <w:rPr>
          <w:rFonts w:ascii="Times New Roman"/>
          <w:b w:val="false"/>
          <w:i w:val="false"/>
          <w:color w:val="000000"/>
          <w:sz w:val="28"/>
        </w:rPr>
        <w:t>1-тармағына</w:t>
      </w:r>
      <w:r>
        <w:rPr>
          <w:rFonts w:ascii="Times New Roman"/>
          <w:b w:val="false"/>
          <w:i w:val="false"/>
          <w:color w:val="000000"/>
          <w:sz w:val="28"/>
        </w:rPr>
        <w:t xml:space="preserve"> 5) тармақшасына сәйкес тапсырыс берушілер өткізілетін мемлекеттік сатып алудың нысанасы болып табылатын сатып алынатын тауарлар, жұмыстар, көрсетілетін қызметтер нарығында жұмыс тәжірибесіне ие болуы бөлігінде әлеуетті өнім берушілерге біліктілік талаптарын ұсынады.";</w:t>
      </w:r>
    </w:p>
    <w:bookmarkStart w:name="z123"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 xml:space="preserve">, Конкурстық құжаттама: </w:t>
      </w:r>
    </w:p>
    <w:bookmarkEnd w:id="58"/>
    <w:bookmarkStart w:name="z124" w:id="59"/>
    <w:p>
      <w:pPr>
        <w:spacing w:after="0"/>
        <w:ind w:left="0"/>
        <w:jc w:val="both"/>
      </w:pPr>
      <w:r>
        <w:rPr>
          <w:rFonts w:ascii="Times New Roman"/>
          <w:b w:val="false"/>
          <w:i w:val="false"/>
          <w:color w:val="000000"/>
          <w:sz w:val="28"/>
        </w:rPr>
        <w:t>
      10-тармағы мынадай редакцияда жазылсын:</w:t>
      </w:r>
    </w:p>
    <w:bookmarkEnd w:id="59"/>
    <w:p>
      <w:pPr>
        <w:spacing w:after="0"/>
        <w:ind w:left="0"/>
        <w:jc w:val="both"/>
      </w:pPr>
      <w:r>
        <w:rPr>
          <w:rFonts w:ascii="Times New Roman"/>
          <w:b w:val="false"/>
          <w:i w:val="false"/>
          <w:color w:val="000000"/>
          <w:sz w:val="28"/>
        </w:rPr>
        <w:t xml:space="preserve">
      "10. КҚ-ның жобасын алдын ала талқылау хаттамасында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КҚ-ның жобасына келіп түскен ескертулер мен олар бойынша қабылданған шешімдер туралы ақпаратты қамтиды.";</w:t>
      </w:r>
    </w:p>
    <w:bookmarkStart w:name="z125" w:id="60"/>
    <w:p>
      <w:pPr>
        <w:spacing w:after="0"/>
        <w:ind w:left="0"/>
        <w:jc w:val="both"/>
      </w:pPr>
      <w:r>
        <w:rPr>
          <w:rFonts w:ascii="Times New Roman"/>
          <w:b w:val="false"/>
          <w:i w:val="false"/>
          <w:color w:val="000000"/>
          <w:sz w:val="28"/>
        </w:rPr>
        <w:t>
      16-тармақтың 1) тармақшасы мынадай редакцияда жазылсын:</w:t>
      </w:r>
    </w:p>
    <w:bookmarkEnd w:id="60"/>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патенттер, куәліктер, сертификаттар, дипломдар, басқа да құжаттардың;</w:t>
      </w:r>
    </w:p>
    <w:bookmarkStart w:name="z126" w:id="61"/>
    <w:p>
      <w:pPr>
        <w:spacing w:after="0"/>
        <w:ind w:left="0"/>
        <w:jc w:val="both"/>
      </w:pPr>
      <w:r>
        <w:rPr>
          <w:rFonts w:ascii="Times New Roman"/>
          <w:b w:val="false"/>
          <w:i w:val="false"/>
          <w:color w:val="000000"/>
          <w:sz w:val="28"/>
        </w:rPr>
        <w:t xml:space="preserve">
      конкурс жарияланған күннен кейін берілген, әлеуетті өнім берушіге қызмет көрсететін банктің немесе банк филиалының қолы мен мөрі бар әлеуетті берушінің осы КҚ-ға 9-қосымшаға сәйкес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анықтаманың;</w:t>
      </w:r>
    </w:p>
    <w:bookmarkEnd w:id="61"/>
    <w:bookmarkStart w:name="z127" w:id="62"/>
    <w:p>
      <w:pPr>
        <w:spacing w:after="0"/>
        <w:ind w:left="0"/>
        <w:jc w:val="both"/>
      </w:pPr>
      <w:r>
        <w:rPr>
          <w:rFonts w:ascii="Times New Roman"/>
          <w:b w:val="false"/>
          <w:i w:val="false"/>
          <w:color w:val="000000"/>
          <w:sz w:val="28"/>
        </w:rPr>
        <w:t>
      конкурс жарияланған күннен кейін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мәліметтердің;</w:t>
      </w:r>
    </w:p>
    <w:bookmarkEnd w:id="62"/>
    <w:bookmarkStart w:name="z128" w:id="63"/>
    <w:p>
      <w:pPr>
        <w:spacing w:after="0"/>
        <w:ind w:left="0"/>
        <w:jc w:val="both"/>
      </w:pPr>
      <w:r>
        <w:rPr>
          <w:rFonts w:ascii="Times New Roman"/>
          <w:b w:val="false"/>
          <w:i w:val="false"/>
          <w:color w:val="000000"/>
          <w:sz w:val="28"/>
        </w:rPr>
        <w:t>
      осы КҚ-ға 5, 6 және 7-қосымшаларға сәйкес мемлекеттік сатып алу процесіне қатысу үшін біліктілігі туралы мәліметтер;</w:t>
      </w:r>
    </w:p>
    <w:bookmarkEnd w:id="63"/>
    <w:bookmarkStart w:name="z129" w:id="64"/>
    <w:p>
      <w:pPr>
        <w:spacing w:after="0"/>
        <w:ind w:left="0"/>
        <w:jc w:val="both"/>
      </w:pPr>
      <w:r>
        <w:rPr>
          <w:rFonts w:ascii="Times New Roman"/>
          <w:b w:val="false"/>
          <w:i w:val="false"/>
          <w:color w:val="000000"/>
          <w:sz w:val="28"/>
        </w:rPr>
        <w:t xml:space="preserve">
      осы КҚ-ға 10-қосымшаға сәйкес конкурста сатып алу нысанасы болып табылатын жұмыстарды орындау бойынша қосалқы мердігерлер (қызметтер көрсету кезінде бірлесіп 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жиынтығында жұмыстардың үштен екі астамын беруге тыйым салу шарты; </w:t>
      </w:r>
    </w:p>
    <w:bookmarkEnd w:id="64"/>
    <w:p>
      <w:pPr>
        <w:spacing w:after="0"/>
        <w:ind w:left="0"/>
        <w:jc w:val="both"/>
      </w:pPr>
      <w:r>
        <w:rPr>
          <w:rFonts w:ascii="Times New Roman"/>
          <w:b w:val="false"/>
          <w:i w:val="false"/>
          <w:color w:val="000000"/>
          <w:sz w:val="28"/>
        </w:rPr>
        <w:t>
      Егер әлеуетті өнім беруші жұмыстар не қызметтердің қосалқы мердігерлерін (бірлесіп орындаушыларын) тартуды көздеген жағдайда, онда әлеуетті өнім беруші ұйымдастырушыға тартылатын мердігерлердің (бірлесіп орындаушылардың) біліктілік талаптарына сәйкестігін растайтын құжаттардың электрондық көшірмесін ұсынады.";</w:t>
      </w:r>
    </w:p>
    <w:bookmarkStart w:name="z130" w:id="65"/>
    <w:p>
      <w:pPr>
        <w:spacing w:after="0"/>
        <w:ind w:left="0"/>
        <w:jc w:val="both"/>
      </w:pPr>
      <w:r>
        <w:rPr>
          <w:rFonts w:ascii="Times New Roman"/>
          <w:b w:val="false"/>
          <w:i w:val="false"/>
          <w:color w:val="000000"/>
          <w:sz w:val="28"/>
        </w:rPr>
        <w:t>
      17-тармақ мынадай редакцияда жазылсын:</w:t>
      </w:r>
    </w:p>
    <w:bookmarkEnd w:id="65"/>
    <w:p>
      <w:pPr>
        <w:spacing w:after="0"/>
        <w:ind w:left="0"/>
        <w:jc w:val="both"/>
      </w:pPr>
      <w:r>
        <w:rPr>
          <w:rFonts w:ascii="Times New Roman"/>
          <w:b w:val="false"/>
          <w:i w:val="false"/>
          <w:color w:val="000000"/>
          <w:sz w:val="28"/>
        </w:rPr>
        <w:t xml:space="preserve">
      "17. Конкурсқа қатысуға өтінімнің қолданылу мерзімі Заңның </w:t>
      </w:r>
      <w:r>
        <w:rPr>
          <w:rFonts w:ascii="Times New Roman"/>
          <w:b w:val="false"/>
          <w:i w:val="false"/>
          <w:color w:val="000000"/>
          <w:sz w:val="28"/>
        </w:rPr>
        <w:t>24-бабы</w:t>
      </w:r>
      <w:r>
        <w:rPr>
          <w:rFonts w:ascii="Times New Roman"/>
          <w:b w:val="false"/>
          <w:i w:val="false"/>
          <w:color w:val="000000"/>
          <w:sz w:val="28"/>
        </w:rPr>
        <w:t xml:space="preserve"> 6-тармағына сәйкес конкурсқа қатысуға өтінімдер ашылған күннен бастап кем дегенде күнтізбелік алпыс күнді құрайды.";</w:t>
      </w:r>
    </w:p>
    <w:bookmarkStart w:name="z131" w:id="66"/>
    <w:p>
      <w:pPr>
        <w:spacing w:after="0"/>
        <w:ind w:left="0"/>
        <w:jc w:val="both"/>
      </w:pPr>
      <w:r>
        <w:rPr>
          <w:rFonts w:ascii="Times New Roman"/>
          <w:b w:val="false"/>
          <w:i w:val="false"/>
          <w:color w:val="000000"/>
          <w:sz w:val="28"/>
        </w:rPr>
        <w:t xml:space="preserve">
      44-тармағы мынадай редакцияда жазылсын: </w:t>
      </w:r>
    </w:p>
    <w:bookmarkEnd w:id="66"/>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w:t>
      </w:r>
    </w:p>
    <w:bookmarkStart w:name="z132" w:id="67"/>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(құрылыспен байланысты емес бір жұмыстан асатын) орындаған жағдайда, конкурстық комиссия келесі әрбір құрылыс объектісі (құрылыспен байланысты емес келесі жұмыс үшін) үшін нөл бүтін оннан бір (0,2 %) пайыз мөлшерінде шартты жеңілдік береді.</w:t>
      </w:r>
    </w:p>
    <w:bookmarkEnd w:id="67"/>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есептеу конкурстық құжаттамаға 5-қосымшаға сәйкес жүзеге асырылады";</w:t>
      </w:r>
    </w:p>
    <w:bookmarkStart w:name="z133" w:id="68"/>
    <w:p>
      <w:pPr>
        <w:spacing w:after="0"/>
        <w:ind w:left="0"/>
        <w:jc w:val="both"/>
      </w:pPr>
      <w:r>
        <w:rPr>
          <w:rFonts w:ascii="Times New Roman"/>
          <w:b w:val="false"/>
          <w:i w:val="false"/>
          <w:color w:val="000000"/>
          <w:sz w:val="28"/>
        </w:rPr>
        <w:t>
      61-тармақ мынадай редакцияда жазылсын:</w:t>
      </w:r>
    </w:p>
    <w:bookmarkEnd w:id="68"/>
    <w:p>
      <w:pPr>
        <w:spacing w:after="0"/>
        <w:ind w:left="0"/>
        <w:jc w:val="both"/>
      </w:pPr>
      <w:r>
        <w:rPr>
          <w:rFonts w:ascii="Times New Roman"/>
          <w:b w:val="false"/>
          <w:i w:val="false"/>
          <w:color w:val="000000"/>
          <w:sz w:val="28"/>
        </w:rPr>
        <w:t xml:space="preserve">
      "61. Заңның 43-бабы </w:t>
      </w:r>
      <w:r>
        <w:rPr>
          <w:rFonts w:ascii="Times New Roman"/>
          <w:b w:val="false"/>
          <w:i w:val="false"/>
          <w:color w:val="000000"/>
          <w:sz w:val="28"/>
        </w:rPr>
        <w:t>3-тармағына</w:t>
      </w:r>
      <w:r>
        <w:rPr>
          <w:rFonts w:ascii="Times New Roman"/>
          <w:b w:val="false"/>
          <w:i w:val="false"/>
          <w:color w:val="000000"/>
          <w:sz w:val="28"/>
        </w:rPr>
        <w:t xml:space="preserve"> сәйкес шарттың жобасын конкурс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Start w:name="z134" w:id="69"/>
    <w:p>
      <w:pPr>
        <w:spacing w:after="0"/>
        <w:ind w:left="0"/>
        <w:jc w:val="both"/>
      </w:pPr>
      <w:r>
        <w:rPr>
          <w:rFonts w:ascii="Times New Roman"/>
          <w:b w:val="false"/>
          <w:i w:val="false"/>
          <w:color w:val="000000"/>
          <w:sz w:val="28"/>
        </w:rPr>
        <w:t>
      66-тармақ мынадай редакцияда жазылсын:</w:t>
      </w:r>
    </w:p>
    <w:bookmarkEnd w:id="69"/>
    <w:p>
      <w:pPr>
        <w:spacing w:after="0"/>
        <w:ind w:left="0"/>
        <w:jc w:val="both"/>
      </w:pPr>
      <w:r>
        <w:rPr>
          <w:rFonts w:ascii="Times New Roman"/>
          <w:b w:val="false"/>
          <w:i w:val="false"/>
          <w:color w:val="000000"/>
          <w:sz w:val="28"/>
        </w:rPr>
        <w:t xml:space="preserve">
      "66.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Заңның 43-бабы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куәландырады.</w:t>
      </w:r>
    </w:p>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Start w:name="z135" w:id="70"/>
    <w:p>
      <w:pPr>
        <w:spacing w:after="0"/>
        <w:ind w:left="0"/>
        <w:jc w:val="both"/>
      </w:pPr>
      <w:r>
        <w:rPr>
          <w:rFonts w:ascii="Times New Roman"/>
          <w:b w:val="false"/>
          <w:i w:val="false"/>
          <w:color w:val="000000"/>
          <w:sz w:val="28"/>
        </w:rPr>
        <w:t xml:space="preserve">
      74-тармақ мынадай редакцияда жазылсын: </w:t>
      </w:r>
    </w:p>
    <w:bookmarkEnd w:id="70"/>
    <w:p>
      <w:pPr>
        <w:spacing w:after="0"/>
        <w:ind w:left="0"/>
        <w:jc w:val="both"/>
      </w:pPr>
      <w:r>
        <w:rPr>
          <w:rFonts w:ascii="Times New Roman"/>
          <w:b w:val="false"/>
          <w:i w:val="false"/>
          <w:color w:val="000000"/>
          <w:sz w:val="28"/>
        </w:rPr>
        <w:t xml:space="preserve">
      "74. Заңның </w:t>
      </w:r>
      <w:r>
        <w:rPr>
          <w:rFonts w:ascii="Times New Roman"/>
          <w:b w:val="false"/>
          <w:i w:val="false"/>
          <w:color w:val="000000"/>
          <w:sz w:val="28"/>
        </w:rPr>
        <w:t>43-бабы</w:t>
      </w:r>
      <w:r>
        <w:rPr>
          <w:rFonts w:ascii="Times New Roman"/>
          <w:b w:val="false"/>
          <w:i w:val="false"/>
          <w:color w:val="000000"/>
          <w:sz w:val="28"/>
        </w:rPr>
        <w:t xml:space="preserve">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 дегенде күнтізбелік он бес күнді құрайды.";</w:t>
      </w:r>
    </w:p>
    <w:bookmarkStart w:name="z136" w:id="71"/>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4-қосымшаның</w:t>
      </w:r>
      <w:r>
        <w:rPr>
          <w:rFonts w:ascii="Times New Roman"/>
          <w:b w:val="false"/>
          <w:i w:val="false"/>
          <w:color w:val="000000"/>
          <w:sz w:val="28"/>
        </w:rPr>
        <w:t xml:space="preserve"> сегізінші бөлігі алып тасталсын;</w:t>
      </w:r>
    </w:p>
    <w:bookmarkEnd w:id="71"/>
    <w:bookmarkStart w:name="z137" w:id="72"/>
    <w:p>
      <w:pPr>
        <w:spacing w:after="0"/>
        <w:ind w:left="0"/>
        <w:jc w:val="both"/>
      </w:pPr>
      <w:r>
        <w:rPr>
          <w:rFonts w:ascii="Times New Roman"/>
          <w:b w:val="false"/>
          <w:i w:val="false"/>
          <w:color w:val="000000"/>
          <w:sz w:val="28"/>
        </w:rPr>
        <w:t xml:space="preserve">
      конкурстық құжаттаманың </w:t>
      </w:r>
      <w:r>
        <w:rPr>
          <w:rFonts w:ascii="Times New Roman"/>
          <w:b w:val="false"/>
          <w:i w:val="false"/>
          <w:color w:val="000000"/>
          <w:sz w:val="28"/>
        </w:rPr>
        <w:t>5-қосымшаның</w:t>
      </w:r>
      <w:r>
        <w:rPr>
          <w:rFonts w:ascii="Times New Roman"/>
          <w:b w:val="false"/>
          <w:i w:val="false"/>
          <w:color w:val="000000"/>
          <w:sz w:val="28"/>
        </w:rPr>
        <w:t xml:space="preserve"> ескерту мынадай редакцияда жазылсын:</w:t>
      </w:r>
    </w:p>
    <w:bookmarkEnd w:id="72"/>
    <w:bookmarkStart w:name="z138" w:id="73"/>
    <w:p>
      <w:pPr>
        <w:spacing w:after="0"/>
        <w:ind w:left="0"/>
        <w:jc w:val="both"/>
      </w:pPr>
      <w:r>
        <w:rPr>
          <w:rFonts w:ascii="Times New Roman"/>
          <w:b w:val="false"/>
          <w:i w:val="false"/>
          <w:color w:val="000000"/>
          <w:sz w:val="28"/>
        </w:rPr>
        <w:t>
      "Ескерту</w:t>
      </w:r>
    </w:p>
    <w:bookmarkEnd w:id="73"/>
    <w:p>
      <w:pPr>
        <w:spacing w:after="0"/>
        <w:ind w:left="0"/>
        <w:jc w:val="both"/>
      </w:pPr>
      <w:r>
        <w:rPr>
          <w:rFonts w:ascii="Times New Roman"/>
          <w:b w:val="false"/>
          <w:i w:val="false"/>
          <w:color w:val="000000"/>
          <w:sz w:val="28"/>
        </w:rPr>
        <w:t>
      *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егер құрылыс конкурстың нысанасы болып табылған жағдайда орындалған жұмыстарды қабылдап алу мен объектілерді пайдалануға қабылдап алу актілерінің электрондық көшірмелері жұмыс тәжірибесін растаушы құжат болып табылады (егер әлеуетті өнім берушінің қосалқы мердігер ретінде жұмыс тәжірибесі болған жағдайда орындалған жұмыстарды қабылдап алу актісінің электрондық көшірмесі ұсынылады)</w:t>
      </w:r>
    </w:p>
    <w:p>
      <w:pPr>
        <w:spacing w:after="0"/>
        <w:ind w:left="0"/>
        <w:jc w:val="both"/>
      </w:pPr>
      <w:r>
        <w:rPr>
          <w:rFonts w:ascii="Times New Roman"/>
          <w:b w:val="false"/>
          <w:i w:val="false"/>
          <w:color w:val="000000"/>
          <w:sz w:val="28"/>
        </w:rPr>
        <w:t>
      егер жұмыстардың өзге түрлері конкурстың нысанасы болып табылған жағдайда орындалған жұмыстарды қабылдап алу актілерінің электрондық көшірмелері мен шот-фактуралары жұмыс тәжірибесін растаушы құжаттар болып табылады</w:t>
      </w:r>
    </w:p>
    <w:p>
      <w:pPr>
        <w:spacing w:after="0"/>
        <w:ind w:left="0"/>
        <w:jc w:val="both"/>
      </w:pPr>
      <w:r>
        <w:rPr>
          <w:rFonts w:ascii="Times New Roman"/>
          <w:b w:val="false"/>
          <w:i w:val="false"/>
          <w:color w:val="000000"/>
          <w:sz w:val="28"/>
        </w:rPr>
        <w:t>
      егер жаңа құрылыс конкурстың нысанасы болып табылса жаңа объектілер құрылысының жұмыс тәжірибесі ғана ескеріледі</w:t>
      </w:r>
    </w:p>
    <w:p>
      <w:pPr>
        <w:spacing w:after="0"/>
        <w:ind w:left="0"/>
        <w:jc w:val="both"/>
      </w:pPr>
      <w:r>
        <w:rPr>
          <w:rFonts w:ascii="Times New Roman"/>
          <w:b w:val="false"/>
          <w:i w:val="false"/>
          <w:color w:val="000000"/>
          <w:sz w:val="28"/>
        </w:rPr>
        <w:t>
      егер кеңейту, жаңғырту, техникалық қайта жасақтау және реконструкциялау конкурстың нысанасы болып табылса,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xml:space="preserve">
      Құрылыс саласында жұмыс тәжірибесін есептеу кезінде құрылыс объектілерінің функционалдық тағайындауы мен салалық жатқызылуы (құрылыс түрлері бойынша бұдан бұрын орындалған жұмыстардың ұқсастығы мен осы тектестігі) және олардың сәулет, қала құрылысы және құрылыс қызметі туралы Қазақстан Республикасының заңнамасына сәйкес айқындалған техникалық және (немесе) технологиялық күрделілігі ескеріледі </w:t>
      </w:r>
    </w:p>
    <w:bookmarkStart w:name="z139" w:id="74"/>
    <w:p>
      <w:pPr>
        <w:spacing w:after="0"/>
        <w:ind w:left="0"/>
        <w:jc w:val="both"/>
      </w:pPr>
      <w:r>
        <w:rPr>
          <w:rFonts w:ascii="Times New Roman"/>
          <w:b w:val="false"/>
          <w:i w:val="false"/>
          <w:color w:val="000000"/>
          <w:sz w:val="28"/>
        </w:rPr>
        <w:t>
      ** растаушы құжаттардың электрондық көшірмелерін беру конкурстық құжаттамада оларды көрсету көзделген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74"/>
    <w:bookmarkStart w:name="z140" w:id="75"/>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10-қосымшадағы</w:t>
      </w: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қызметтердің көлемі жұмыстар мен қызметтердің жалпы көлемінің үштен екісінен аспауға тиіс." деген жол мынадай редакцияда жазылсын:</w:t>
      </w:r>
    </w:p>
    <w:bookmarkStart w:name="z141" w:id="7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9-бабы</w:t>
      </w:r>
      <w:r>
        <w:rPr>
          <w:rFonts w:ascii="Times New Roman"/>
          <w:b w:val="false"/>
          <w:i w:val="false"/>
          <w:color w:val="000000"/>
          <w:sz w:val="28"/>
        </w:rPr>
        <w:t xml:space="preserve"> 6-тармағына сәйкес әлеуетті өнім беруші қосалқы мердігерге (бірлесіп орындаушыға) беретін жұмыстар мен қызметтердің көлемі жұмыстар мен қызметтердің жалпы көлемінің үштен екісінен аспайды.";</w:t>
      </w:r>
    </w:p>
    <w:bookmarkEnd w:id="76"/>
    <w:bookmarkStart w:name="z142" w:id="77"/>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12-қосымшада</w:t>
      </w:r>
      <w:r>
        <w:rPr>
          <w:rFonts w:ascii="Times New Roman"/>
          <w:b w:val="false"/>
          <w:i w:val="false"/>
          <w:color w:val="000000"/>
          <w:sz w:val="28"/>
        </w:rPr>
        <w:t xml:space="preserve"> реттік нөмірі жол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орналаспаған өнім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орналасқан өнім беруші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3" w:id="78"/>
    <w:p>
      <w:pPr>
        <w:spacing w:after="0"/>
        <w:ind w:left="0"/>
        <w:jc w:val="both"/>
      </w:pPr>
      <w:r>
        <w:rPr>
          <w:rFonts w:ascii="Times New Roman"/>
          <w:b w:val="false"/>
          <w:i w:val="false"/>
          <w:color w:val="000000"/>
          <w:sz w:val="28"/>
        </w:rPr>
        <w:t>
      мынадай мазмұндағы ескертумен толықтырылсын:</w:t>
      </w:r>
    </w:p>
    <w:bookmarkEnd w:id="78"/>
    <w:bookmarkStart w:name="z144" w:id="79"/>
    <w:p>
      <w:pPr>
        <w:spacing w:after="0"/>
        <w:ind w:left="0"/>
        <w:jc w:val="both"/>
      </w:pPr>
      <w:r>
        <w:rPr>
          <w:rFonts w:ascii="Times New Roman"/>
          <w:b w:val="false"/>
          <w:i w:val="false"/>
          <w:color w:val="000000"/>
          <w:sz w:val="28"/>
        </w:rPr>
        <w:t>
      "Ескерту</w:t>
      </w:r>
    </w:p>
    <w:bookmarkEnd w:id="79"/>
    <w:p>
      <w:pPr>
        <w:spacing w:after="0"/>
        <w:ind w:left="0"/>
        <w:jc w:val="both"/>
      </w:pPr>
      <w:r>
        <w:rPr>
          <w:rFonts w:ascii="Times New Roman"/>
          <w:b w:val="false"/>
          <w:i w:val="false"/>
          <w:color w:val="000000"/>
          <w:sz w:val="28"/>
        </w:rPr>
        <w:t xml:space="preserve">
      * Конкурсқа қатысуға арналған өтінімді қамтамасыз етуге қатысты конкурстық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bookmarkStart w:name="z145" w:id="8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5-қосымшада</w:t>
      </w:r>
      <w:r>
        <w:rPr>
          <w:rFonts w:ascii="Times New Roman"/>
          <w:b w:val="false"/>
          <w:i w:val="false"/>
          <w:color w:val="000000"/>
          <w:sz w:val="28"/>
        </w:rPr>
        <w:t>, Конкурстық құжаттама жобасын алдын ала талқылау хаттамасы:</w:t>
      </w:r>
    </w:p>
    <w:bookmarkEnd w:id="80"/>
    <w:p>
      <w:pPr>
        <w:spacing w:after="0"/>
        <w:ind w:left="0"/>
        <w:jc w:val="both"/>
      </w:pPr>
      <w:r>
        <w:rPr>
          <w:rFonts w:ascii="Times New Roman"/>
          <w:b w:val="false"/>
          <w:i w:val="false"/>
          <w:color w:val="000000"/>
          <w:sz w:val="28"/>
        </w:rPr>
        <w:t>
      "Бірінші басшы не жауапты хатшы немесе жауапты хатшының өкілеттігін жүзеге асыратын Қазақстан Республикасының Президенті айқындайтын өзге лауазымды адам, тапсырыс беруші не оның міндетін атқаратын тұлға" деген жол мынадай редакцияда жазылсын:</w:t>
      </w:r>
    </w:p>
    <w:p>
      <w:pPr>
        <w:spacing w:after="0"/>
        <w:ind w:left="0"/>
        <w:jc w:val="both"/>
      </w:pPr>
      <w:r>
        <w:rPr>
          <w:rFonts w:ascii="Times New Roman"/>
          <w:b w:val="false"/>
          <w:i w:val="false"/>
          <w:color w:val="000000"/>
          <w:sz w:val="28"/>
        </w:rPr>
        <w:t>
      "Бірінші басшы не жауапты хатшы немесе жауапты хатшының өкілеттігін жүзеге асыратын өзге лауазымды адам, тапсырыс беруші не оның міндетін атқаратын тұлға";</w:t>
      </w:r>
    </w:p>
    <w:bookmarkStart w:name="z146" w:id="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8-1-қосымшамен толықтырылсын;</w:t>
      </w:r>
    </w:p>
    <w:bookmarkEnd w:id="81"/>
    <w:bookmarkStart w:name="z147" w:id="8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9-қосымшада</w:t>
      </w:r>
      <w:r>
        <w:rPr>
          <w:rFonts w:ascii="Times New Roman"/>
          <w:b w:val="false"/>
          <w:i w:val="false"/>
          <w:color w:val="000000"/>
          <w:sz w:val="28"/>
        </w:rPr>
        <w:t>, Аукциондық құжаттама:</w:t>
      </w:r>
    </w:p>
    <w:bookmarkEnd w:id="82"/>
    <w:bookmarkStart w:name="z148" w:id="83"/>
    <w:p>
      <w:pPr>
        <w:spacing w:after="0"/>
        <w:ind w:left="0"/>
        <w:jc w:val="both"/>
      </w:pPr>
      <w:r>
        <w:rPr>
          <w:rFonts w:ascii="Times New Roman"/>
          <w:b w:val="false"/>
          <w:i w:val="false"/>
          <w:color w:val="000000"/>
          <w:sz w:val="28"/>
        </w:rPr>
        <w:t>
      10-тармақ мынадай редакцияда жазылсын:</w:t>
      </w:r>
    </w:p>
    <w:bookmarkEnd w:id="83"/>
    <w:p>
      <w:pPr>
        <w:spacing w:after="0"/>
        <w:ind w:left="0"/>
        <w:jc w:val="both"/>
      </w:pPr>
      <w:r>
        <w:rPr>
          <w:rFonts w:ascii="Times New Roman"/>
          <w:b w:val="false"/>
          <w:i w:val="false"/>
          <w:color w:val="000000"/>
          <w:sz w:val="28"/>
        </w:rPr>
        <w:t>
      "10.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Start w:name="z149" w:id="84"/>
    <w:p>
      <w:pPr>
        <w:spacing w:after="0"/>
        <w:ind w:left="0"/>
        <w:jc w:val="both"/>
      </w:pPr>
      <w:r>
        <w:rPr>
          <w:rFonts w:ascii="Times New Roman"/>
          <w:b w:val="false"/>
          <w:i w:val="false"/>
          <w:color w:val="000000"/>
          <w:sz w:val="28"/>
        </w:rPr>
        <w:t xml:space="preserve">
      16-тармақтың 1) тармақшасының: </w:t>
      </w:r>
    </w:p>
    <w:bookmarkEnd w:id="84"/>
    <w:bookmarkStart w:name="z150" w:id="85"/>
    <w:p>
      <w:pPr>
        <w:spacing w:after="0"/>
        <w:ind w:left="0"/>
        <w:jc w:val="both"/>
      </w:pPr>
      <w:r>
        <w:rPr>
          <w:rFonts w:ascii="Times New Roman"/>
          <w:b w:val="false"/>
          <w:i w:val="false"/>
          <w:color w:val="000000"/>
          <w:sz w:val="28"/>
        </w:rPr>
        <w:t>
      үшінші абзац мынадай редакцияда жазылсын:</w:t>
      </w:r>
    </w:p>
    <w:bookmarkEnd w:id="85"/>
    <w:p>
      <w:pPr>
        <w:spacing w:after="0"/>
        <w:ind w:left="0"/>
        <w:jc w:val="both"/>
      </w:pPr>
      <w:r>
        <w:rPr>
          <w:rFonts w:ascii="Times New Roman"/>
          <w:b w:val="false"/>
          <w:i w:val="false"/>
          <w:color w:val="000000"/>
          <w:sz w:val="28"/>
        </w:rPr>
        <w:t xml:space="preserve">
      "аукцион жарияланған күннен кейін берілген, әлеуетті өнім берушіге қызмет көрсететін банктің немесе банк филиалының қолы мен мөрі бар әлеуетті берушінің осы АҚ-ға 7-қосымшаға сәйкес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(егер әлеуетті өнім беруші екінші деңгейдегі бірнеше банктің немесе филиалдардың, сондай-ақ шетелдік банктің клиенті болып табылған жағдайда, осы анықтама осындай банктердің әрқайсысынан ұсынылады) анықтаманың;";</w:t>
      </w:r>
    </w:p>
    <w:bookmarkStart w:name="z151" w:id="86"/>
    <w:p>
      <w:pPr>
        <w:spacing w:after="0"/>
        <w:ind w:left="0"/>
        <w:jc w:val="both"/>
      </w:pPr>
      <w:r>
        <w:rPr>
          <w:rFonts w:ascii="Times New Roman"/>
          <w:b w:val="false"/>
          <w:i w:val="false"/>
          <w:color w:val="000000"/>
          <w:sz w:val="28"/>
        </w:rPr>
        <w:t>
      төртінші абзацы мынадай редакцияда жазылсын:</w:t>
      </w:r>
    </w:p>
    <w:bookmarkEnd w:id="86"/>
    <w:p>
      <w:pPr>
        <w:spacing w:after="0"/>
        <w:ind w:left="0"/>
        <w:jc w:val="both"/>
      </w:pPr>
      <w:r>
        <w:rPr>
          <w:rFonts w:ascii="Times New Roman"/>
          <w:b w:val="false"/>
          <w:i w:val="false"/>
          <w:color w:val="000000"/>
          <w:sz w:val="28"/>
        </w:rPr>
        <w:t>
      "аукцион жарияланған күннен кейін алынған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мәліметтердің;";</w:t>
      </w:r>
    </w:p>
    <w:bookmarkStart w:name="z152" w:id="87"/>
    <w:p>
      <w:pPr>
        <w:spacing w:after="0"/>
        <w:ind w:left="0"/>
        <w:jc w:val="both"/>
      </w:pPr>
      <w:r>
        <w:rPr>
          <w:rFonts w:ascii="Times New Roman"/>
          <w:b w:val="false"/>
          <w:i w:val="false"/>
          <w:color w:val="000000"/>
          <w:sz w:val="28"/>
        </w:rPr>
        <w:t>
      59-тармақтың бірінші абзацы мынадай редакцияда жазылсын:</w:t>
      </w:r>
    </w:p>
    <w:bookmarkEnd w:id="87"/>
    <w:p>
      <w:pPr>
        <w:spacing w:after="0"/>
        <w:ind w:left="0"/>
        <w:jc w:val="both"/>
      </w:pPr>
      <w:r>
        <w:rPr>
          <w:rFonts w:ascii="Times New Roman"/>
          <w:b w:val="false"/>
          <w:i w:val="false"/>
          <w:color w:val="000000"/>
          <w:sz w:val="28"/>
        </w:rPr>
        <w:t xml:space="preserve">
      "59. Заңның </w:t>
      </w:r>
      <w:r>
        <w:rPr>
          <w:rFonts w:ascii="Times New Roman"/>
          <w:b w:val="false"/>
          <w:i w:val="false"/>
          <w:color w:val="000000"/>
          <w:sz w:val="28"/>
        </w:rPr>
        <w:t>35-бабы</w:t>
      </w:r>
      <w:r>
        <w:rPr>
          <w:rFonts w:ascii="Times New Roman"/>
          <w:b w:val="false"/>
          <w:i w:val="false"/>
          <w:color w:val="000000"/>
          <w:sz w:val="28"/>
        </w:rPr>
        <w:t xml:space="preserve"> 2-тармағына сәйкес аукцион тәсілімен мемлекеттік сатып алудың қорытындылары туралы хаттама мынадай ақпаратты қамтиды:";</w:t>
      </w:r>
    </w:p>
    <w:bookmarkStart w:name="z153" w:id="88"/>
    <w:p>
      <w:pPr>
        <w:spacing w:after="0"/>
        <w:ind w:left="0"/>
        <w:jc w:val="both"/>
      </w:pPr>
      <w:r>
        <w:rPr>
          <w:rFonts w:ascii="Times New Roman"/>
          <w:b w:val="false"/>
          <w:i w:val="false"/>
          <w:color w:val="000000"/>
          <w:sz w:val="28"/>
        </w:rPr>
        <w:t>
      63-тармақ мынадай редакцияда жазылсын:</w:t>
      </w:r>
    </w:p>
    <w:bookmarkEnd w:id="88"/>
    <w:p>
      <w:pPr>
        <w:spacing w:after="0"/>
        <w:ind w:left="0"/>
        <w:jc w:val="both"/>
      </w:pPr>
      <w:r>
        <w:rPr>
          <w:rFonts w:ascii="Times New Roman"/>
          <w:b w:val="false"/>
          <w:i w:val="false"/>
          <w:color w:val="000000"/>
          <w:sz w:val="28"/>
        </w:rPr>
        <w:t xml:space="preserve">
      "63. Заңның </w:t>
      </w:r>
      <w:r>
        <w:rPr>
          <w:rFonts w:ascii="Times New Roman"/>
          <w:b w:val="false"/>
          <w:i w:val="false"/>
          <w:color w:val="000000"/>
          <w:sz w:val="28"/>
        </w:rPr>
        <w:t>43-бабы</w:t>
      </w:r>
      <w:r>
        <w:rPr>
          <w:rFonts w:ascii="Times New Roman"/>
          <w:b w:val="false"/>
          <w:i w:val="false"/>
          <w:color w:val="000000"/>
          <w:sz w:val="28"/>
        </w:rPr>
        <w:t xml:space="preserve"> 3-тармағына сәйкес шарттың жобасын аукцион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Start w:name="z154" w:id="89"/>
    <w:p>
      <w:pPr>
        <w:spacing w:after="0"/>
        <w:ind w:left="0"/>
        <w:jc w:val="both"/>
      </w:pPr>
      <w:r>
        <w:rPr>
          <w:rFonts w:ascii="Times New Roman"/>
          <w:b w:val="false"/>
          <w:i w:val="false"/>
          <w:color w:val="000000"/>
          <w:sz w:val="28"/>
        </w:rPr>
        <w:t>
      69-тармақ мынадай редакцияда жазылсын:</w:t>
      </w:r>
    </w:p>
    <w:bookmarkEnd w:id="89"/>
    <w:p>
      <w:pPr>
        <w:spacing w:after="0"/>
        <w:ind w:left="0"/>
        <w:jc w:val="both"/>
      </w:pPr>
      <w:r>
        <w:rPr>
          <w:rFonts w:ascii="Times New Roman"/>
          <w:b w:val="false"/>
          <w:i w:val="false"/>
          <w:color w:val="000000"/>
          <w:sz w:val="28"/>
        </w:rPr>
        <w:t xml:space="preserve">
      "69. Заңның 43-бабы </w:t>
      </w:r>
      <w:r>
        <w:rPr>
          <w:rFonts w:ascii="Times New Roman"/>
          <w:b w:val="false"/>
          <w:i w:val="false"/>
          <w:color w:val="000000"/>
          <w:sz w:val="28"/>
        </w:rPr>
        <w:t>7-тармағына</w:t>
      </w:r>
      <w:r>
        <w:rPr>
          <w:rFonts w:ascii="Times New Roman"/>
          <w:b w:val="false"/>
          <w:i w:val="false"/>
          <w:color w:val="000000"/>
          <w:sz w:val="28"/>
        </w:rPr>
        <w:t xml:space="preserve"> сәйкес шарттың жобасын екінші орынды алған әлеуетті өнім беруші өзіне шарттың жобасы ұсынылған күнінен бастап үш жұмыс күні ішінде электрондық цифрлық қолтаңба арқылы куәландыруға тиіс.";</w:t>
      </w:r>
    </w:p>
    <w:bookmarkStart w:name="z155" w:id="90"/>
    <w:p>
      <w:pPr>
        <w:spacing w:after="0"/>
        <w:ind w:left="0"/>
        <w:jc w:val="both"/>
      </w:pPr>
      <w:r>
        <w:rPr>
          <w:rFonts w:ascii="Times New Roman"/>
          <w:b w:val="false"/>
          <w:i w:val="false"/>
          <w:color w:val="000000"/>
          <w:sz w:val="28"/>
        </w:rPr>
        <w:t>
      78-тармақ мынадай редакцияда жазылсын:</w:t>
      </w:r>
    </w:p>
    <w:bookmarkEnd w:id="90"/>
    <w:p>
      <w:pPr>
        <w:spacing w:after="0"/>
        <w:ind w:left="0"/>
        <w:jc w:val="both"/>
      </w:pPr>
      <w:r>
        <w:rPr>
          <w:rFonts w:ascii="Times New Roman"/>
          <w:b w:val="false"/>
          <w:i w:val="false"/>
          <w:color w:val="000000"/>
          <w:sz w:val="28"/>
        </w:rPr>
        <w:t xml:space="preserve">
      "78. Заңның 43-бабы </w:t>
      </w:r>
      <w:r>
        <w:rPr>
          <w:rFonts w:ascii="Times New Roman"/>
          <w:b w:val="false"/>
          <w:i w:val="false"/>
          <w:color w:val="000000"/>
          <w:sz w:val="28"/>
        </w:rPr>
        <w:t>22-тармағына</w:t>
      </w:r>
      <w:r>
        <w:rPr>
          <w:rFonts w:ascii="Times New Roman"/>
          <w:b w:val="false"/>
          <w:i w:val="false"/>
          <w:color w:val="000000"/>
          <w:sz w:val="28"/>
        </w:rPr>
        <w:t xml:space="preserve"> сәйкес шарт бойынша тауарларды жеткізудің ең аз мерзімі тауарды жеткізуге, оның ішінде оны дайындауға (өндіруге) кеткен мерзімнен кем емес, бірақ кем дегенде күнтізбелік он бес күнді құрайды.";</w:t>
      </w:r>
    </w:p>
    <w:bookmarkStart w:name="z156" w:id="91"/>
    <w:p>
      <w:pPr>
        <w:spacing w:after="0"/>
        <w:ind w:left="0"/>
        <w:jc w:val="both"/>
      </w:pPr>
      <w:r>
        <w:rPr>
          <w:rFonts w:ascii="Times New Roman"/>
          <w:b w:val="false"/>
          <w:i w:val="false"/>
          <w:color w:val="000000"/>
          <w:sz w:val="28"/>
        </w:rPr>
        <w:t>
      81-тармақ мынадай редакцияда жазылсын:</w:t>
      </w:r>
    </w:p>
    <w:bookmarkEnd w:id="91"/>
    <w:p>
      <w:pPr>
        <w:spacing w:after="0"/>
        <w:ind w:left="0"/>
        <w:jc w:val="both"/>
      </w:pPr>
      <w:r>
        <w:rPr>
          <w:rFonts w:ascii="Times New Roman"/>
          <w:b w:val="false"/>
          <w:i w:val="false"/>
          <w:color w:val="000000"/>
          <w:sz w:val="28"/>
        </w:rPr>
        <w:t xml:space="preserve">
      "81. Заңның </w:t>
      </w:r>
      <w:r>
        <w:rPr>
          <w:rFonts w:ascii="Times New Roman"/>
          <w:b w:val="false"/>
          <w:i w:val="false"/>
          <w:color w:val="000000"/>
          <w:sz w:val="28"/>
        </w:rPr>
        <w:t>9-бабы</w:t>
      </w:r>
      <w:r>
        <w:rPr>
          <w:rFonts w:ascii="Times New Roman"/>
          <w:b w:val="false"/>
          <w:i w:val="false"/>
          <w:color w:val="000000"/>
          <w:sz w:val="28"/>
        </w:rPr>
        <w:t xml:space="preserve"> 1-тармағына сәйкес Қағидалардың 442-тармағының &lt;тармақша нөмірі&gt; тармақшасына сәйкес әлеуетті өнім берушінің сатып алынатын тауарлар нарығындағы, оның ішінде тауарлардың ұқсас түрлері бойынша жұмыс тәжірибесі &lt;кезең көрсетілсін&gt; жылдан кем болмайды.";</w:t>
      </w:r>
    </w:p>
    <w:bookmarkStart w:name="z157" w:id="92"/>
    <w:p>
      <w:pPr>
        <w:spacing w:after="0"/>
        <w:ind w:left="0"/>
        <w:jc w:val="both"/>
      </w:pPr>
      <w:r>
        <w:rPr>
          <w:rFonts w:ascii="Times New Roman"/>
          <w:b w:val="false"/>
          <w:i w:val="false"/>
          <w:color w:val="000000"/>
          <w:sz w:val="28"/>
        </w:rPr>
        <w:t>
      мынадай мазмұндағы ескертумен толықтырылсын:</w:t>
      </w:r>
    </w:p>
    <w:bookmarkEnd w:id="92"/>
    <w:bookmarkStart w:name="z158" w:id="93"/>
    <w:p>
      <w:pPr>
        <w:spacing w:after="0"/>
        <w:ind w:left="0"/>
        <w:jc w:val="both"/>
      </w:pPr>
      <w:r>
        <w:rPr>
          <w:rFonts w:ascii="Times New Roman"/>
          <w:b w:val="false"/>
          <w:i w:val="false"/>
          <w:color w:val="000000"/>
          <w:sz w:val="28"/>
        </w:rPr>
        <w:t>
      "Ескерту</w:t>
      </w:r>
    </w:p>
    <w:bookmarkEnd w:id="93"/>
    <w:p>
      <w:pPr>
        <w:spacing w:after="0"/>
        <w:ind w:left="0"/>
        <w:jc w:val="both"/>
      </w:pPr>
      <w:r>
        <w:rPr>
          <w:rFonts w:ascii="Times New Roman"/>
          <w:b w:val="false"/>
          <w:i w:val="false"/>
          <w:color w:val="000000"/>
          <w:sz w:val="28"/>
        </w:rPr>
        <w:t xml:space="preserve">
      * аукционға қатысуға арналған өтінімді қамтамасыз етуге қатысты аукциондық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bookmarkStart w:name="z159" w:id="9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10-қосымшада</w:t>
      </w:r>
      <w:r>
        <w:rPr>
          <w:rFonts w:ascii="Times New Roman"/>
          <w:b w:val="false"/>
          <w:i w:val="false"/>
          <w:color w:val="000000"/>
          <w:sz w:val="28"/>
        </w:rPr>
        <w:t>, Аукциондық құжаттаманың жобасын алдын ала талқылау хаттамасы:</w:t>
      </w:r>
    </w:p>
    <w:bookmarkEnd w:id="94"/>
    <w:p>
      <w:pPr>
        <w:spacing w:after="0"/>
        <w:ind w:left="0"/>
        <w:jc w:val="both"/>
      </w:pPr>
      <w:r>
        <w:rPr>
          <w:rFonts w:ascii="Times New Roman"/>
          <w:b w:val="false"/>
          <w:i w:val="false"/>
          <w:color w:val="000000"/>
          <w:sz w:val="28"/>
        </w:rPr>
        <w:t>
      "Бірінші басшы не жауапты хатшы немесе Қазақстан Республикасының Президенті айқындайтын жауапты хатшының өкілеттігін жүзеге асыратын өзге лауазымды адам, тапсырыс беруші не оның міндетін атқаратын тұлға" деген жол мынадай редакцияда жазылсын:</w:t>
      </w:r>
    </w:p>
    <w:p>
      <w:pPr>
        <w:spacing w:after="0"/>
        <w:ind w:left="0"/>
        <w:jc w:val="both"/>
      </w:pPr>
      <w:r>
        <w:rPr>
          <w:rFonts w:ascii="Times New Roman"/>
          <w:b w:val="false"/>
          <w:i w:val="false"/>
          <w:color w:val="000000"/>
          <w:sz w:val="28"/>
        </w:rPr>
        <w:t>
      "Бірінші басшы не жауапты хатшы немесе жауапты хатшының өкілеттігін жүзеге асыратын өзге лауазымды адам, тапсырыс беруші не оның міндетін атқаратын тұлға";</w:t>
      </w:r>
    </w:p>
    <w:bookmarkStart w:name="z160" w:id="9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w:t>
      </w:r>
      <w:r>
        <w:rPr>
          <w:rFonts w:ascii="Times New Roman"/>
          <w:b w:val="false"/>
          <w:i w:val="false"/>
          <w:color w:val="000000"/>
          <w:sz w:val="28"/>
        </w:rPr>
        <w:t xml:space="preserve">, Бір көзден алу тәсілімен мемлекеттік сатып алуды жүргізу қорытындылары туралы есеп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95"/>
    <w:bookmarkStart w:name="z161" w:id="9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 Тауарларды мемлекеттік сатып алу туралы үлгілік шарт:</w:t>
      </w:r>
    </w:p>
    <w:bookmarkEnd w:id="96"/>
    <w:bookmarkStart w:name="z162" w:id="97"/>
    <w:p>
      <w:pPr>
        <w:spacing w:after="0"/>
        <w:ind w:left="0"/>
        <w:jc w:val="both"/>
      </w:pPr>
      <w:r>
        <w:rPr>
          <w:rFonts w:ascii="Times New Roman"/>
          <w:b w:val="false"/>
          <w:i w:val="false"/>
          <w:color w:val="000000"/>
          <w:sz w:val="28"/>
        </w:rPr>
        <w:t>
      3.1-тармақтың 2) тармақшасының төртінші абзацы мынадай редакцияда жазылсын:</w:t>
      </w:r>
    </w:p>
    <w:bookmarkEnd w:id="97"/>
    <w:p>
      <w:pPr>
        <w:spacing w:after="0"/>
        <w:ind w:left="0"/>
        <w:jc w:val="both"/>
      </w:pPr>
      <w:r>
        <w:rPr>
          <w:rFonts w:ascii="Times New Roman"/>
          <w:b w:val="false"/>
          <w:i w:val="false"/>
          <w:color w:val="000000"/>
          <w:sz w:val="28"/>
        </w:rPr>
        <w:t>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p>
    <w:bookmarkStart w:name="z163" w:id="9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20-қосымшада</w:t>
      </w:r>
      <w:r>
        <w:rPr>
          <w:rFonts w:ascii="Times New Roman"/>
          <w:b w:val="false"/>
          <w:i w:val="false"/>
          <w:color w:val="000000"/>
          <w:sz w:val="28"/>
        </w:rPr>
        <w:t>, Жұмыстарды мемлекеттік сатып алу туралы үлгілік шарт:</w:t>
      </w:r>
    </w:p>
    <w:bookmarkEnd w:id="98"/>
    <w:bookmarkStart w:name="z164" w:id="99"/>
    <w:p>
      <w:pPr>
        <w:spacing w:after="0"/>
        <w:ind w:left="0"/>
        <w:jc w:val="both"/>
      </w:pPr>
      <w:r>
        <w:rPr>
          <w:rFonts w:ascii="Times New Roman"/>
          <w:b w:val="false"/>
          <w:i w:val="false"/>
          <w:color w:val="000000"/>
          <w:sz w:val="28"/>
        </w:rPr>
        <w:t>
      4.1-тармақтың 2) тармақшасының төртінші абзацы мынадай редакцияда жазылсын:</w:t>
      </w:r>
    </w:p>
    <w:bookmarkEnd w:id="99"/>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22-қосымшаға</w:t>
      </w:r>
      <w:r>
        <w:rPr>
          <w:rFonts w:ascii="Times New Roman"/>
          <w:b w:val="false"/>
          <w:i w:val="false"/>
          <w:color w:val="000000"/>
          <w:sz w:val="28"/>
        </w:rPr>
        <w:t xml:space="preserve">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rFonts w:ascii="Times New Roman"/>
          <w:b w:val="false"/>
          <w:i w:val="false"/>
          <w:color w:val="000000"/>
          <w:vertAlign w:val="superscript"/>
        </w:rPr>
        <w:t>13</w:t>
      </w:r>
      <w:r>
        <w:rPr>
          <w:rFonts w:ascii="Times New Roman"/>
          <w:b w:val="false"/>
          <w:i w:val="false"/>
          <w:color w:val="000000"/>
          <w:sz w:val="28"/>
        </w:rPr>
        <w:t>";</w:t>
      </w:r>
    </w:p>
    <w:bookmarkStart w:name="z165" w:id="100"/>
    <w:p>
      <w:pPr>
        <w:spacing w:after="0"/>
        <w:ind w:left="0"/>
        <w:jc w:val="both"/>
      </w:pPr>
      <w:r>
        <w:rPr>
          <w:rFonts w:ascii="Times New Roman"/>
          <w:b w:val="false"/>
          <w:i w:val="false"/>
          <w:color w:val="000000"/>
          <w:sz w:val="28"/>
        </w:rPr>
        <w:t>
      8.7-тармақ мынадай редакцияда жазылсын:</w:t>
      </w:r>
    </w:p>
    <w:bookmarkEnd w:id="100"/>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Start w:name="z166" w:id="101"/>
    <w:p>
      <w:pPr>
        <w:spacing w:after="0"/>
        <w:ind w:left="0"/>
        <w:jc w:val="both"/>
      </w:pPr>
      <w:r>
        <w:rPr>
          <w:rFonts w:ascii="Times New Roman"/>
          <w:b w:val="false"/>
          <w:i w:val="false"/>
          <w:color w:val="000000"/>
          <w:sz w:val="28"/>
        </w:rPr>
        <w:t>
      8.8-тармақтың бірінші бөлігі мынадай редакцияда жазылсын:</w:t>
      </w:r>
    </w:p>
    <w:bookmarkEnd w:id="101"/>
    <w:p>
      <w:pPr>
        <w:spacing w:after="0"/>
        <w:ind w:left="0"/>
        <w:jc w:val="both"/>
      </w:pPr>
      <w:r>
        <w:rPr>
          <w:rFonts w:ascii="Times New Roman"/>
          <w:b w:val="false"/>
          <w:i w:val="false"/>
          <w:color w:val="000000"/>
          <w:sz w:val="28"/>
        </w:rPr>
        <w:t>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Start w:name="z167" w:id="10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21-қосымшада</w:t>
      </w:r>
      <w:r>
        <w:rPr>
          <w:rFonts w:ascii="Times New Roman"/>
          <w:b w:val="false"/>
          <w:i w:val="false"/>
          <w:color w:val="000000"/>
          <w:sz w:val="28"/>
        </w:rPr>
        <w:t>, Көрсетілетін қызметтерді мемлекеттік сатып алу туралы үлгілік шарт:</w:t>
      </w:r>
    </w:p>
    <w:bookmarkEnd w:id="102"/>
    <w:bookmarkStart w:name="z168" w:id="103"/>
    <w:p>
      <w:pPr>
        <w:spacing w:after="0"/>
        <w:ind w:left="0"/>
        <w:jc w:val="both"/>
      </w:pPr>
      <w:r>
        <w:rPr>
          <w:rFonts w:ascii="Times New Roman"/>
          <w:b w:val="false"/>
          <w:i w:val="false"/>
          <w:color w:val="000000"/>
          <w:sz w:val="28"/>
        </w:rPr>
        <w:t>
      3.1-тармақтың 2) тармақшасының төртінші абзацы мынадай редакцияда жазылсын:</w:t>
      </w:r>
    </w:p>
    <w:bookmarkEnd w:id="103"/>
    <w:bookmarkStart w:name="z169" w:id="104"/>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22-қосымшаға</w:t>
      </w:r>
      <w:r>
        <w:rPr>
          <w:rFonts w:ascii="Times New Roman"/>
          <w:b w:val="false"/>
          <w:i w:val="false"/>
          <w:color w:val="000000"/>
          <w:sz w:val="28"/>
        </w:rPr>
        <w:t xml:space="preserve">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rFonts w:ascii="Times New Roman"/>
          <w:b w:val="false"/>
          <w:i w:val="false"/>
          <w:color w:val="000000"/>
          <w:vertAlign w:val="superscript"/>
        </w:rPr>
        <w:t>27</w:t>
      </w:r>
      <w:r>
        <w:rPr>
          <w:rFonts w:ascii="Times New Roman"/>
          <w:b w:val="false"/>
          <w:i w:val="false"/>
          <w:color w:val="000000"/>
          <w:sz w:val="28"/>
        </w:rPr>
        <w:t>";</w:t>
      </w:r>
    </w:p>
    <w:bookmarkEnd w:id="104"/>
    <w:bookmarkStart w:name="z170" w:id="105"/>
    <w:p>
      <w:pPr>
        <w:spacing w:after="0"/>
        <w:ind w:left="0"/>
        <w:jc w:val="both"/>
      </w:pPr>
      <w:r>
        <w:rPr>
          <w:rFonts w:ascii="Times New Roman"/>
          <w:b w:val="false"/>
          <w:i w:val="false"/>
          <w:color w:val="000000"/>
          <w:sz w:val="28"/>
        </w:rPr>
        <w:t>
      7.7-тармақ мынадай редакцияда жазылсын:</w:t>
      </w:r>
    </w:p>
    <w:bookmarkEnd w:id="105"/>
    <w:p>
      <w:pPr>
        <w:spacing w:after="0"/>
        <w:ind w:left="0"/>
        <w:jc w:val="both"/>
      </w:pPr>
      <w:r>
        <w:rPr>
          <w:rFonts w:ascii="Times New Roman"/>
          <w:b w:val="false"/>
          <w:i w:val="false"/>
          <w:color w:val="000000"/>
          <w:sz w:val="28"/>
        </w:rPr>
        <w:t>
      "7.7.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Start w:name="z171" w:id="106"/>
    <w:p>
      <w:pPr>
        <w:spacing w:after="0"/>
        <w:ind w:left="0"/>
        <w:jc w:val="both"/>
      </w:pPr>
      <w:r>
        <w:rPr>
          <w:rFonts w:ascii="Times New Roman"/>
          <w:b w:val="false"/>
          <w:i w:val="false"/>
          <w:color w:val="000000"/>
          <w:sz w:val="28"/>
        </w:rPr>
        <w:t xml:space="preserve">
      7.8-тармақтың бірінші бөлігі мынадай редакцияда жазылсын: </w:t>
      </w:r>
    </w:p>
    <w:bookmarkEnd w:id="106"/>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Start w:name="z172" w:id="107"/>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107"/>
    <w:bookmarkStart w:name="z173" w:id="10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8"/>
    <w:bookmarkStart w:name="z174" w:id="109"/>
    <w:p>
      <w:pPr>
        <w:spacing w:after="0"/>
        <w:ind w:left="0"/>
        <w:jc w:val="both"/>
      </w:pPr>
      <w:r>
        <w:rPr>
          <w:rFonts w:ascii="Times New Roman"/>
          <w:b w:val="false"/>
          <w:i w:val="false"/>
          <w:color w:val="000000"/>
          <w:sz w:val="28"/>
        </w:rPr>
        <w:t>
      2) осы бұйрықтың мемлекеттік тіркегеннен он кейін күнтізбелік күн ішінде оның мерзімді баспа басылымдарында және "Әділет" ақпараттық-құқықтық жүйесінде ресми жариялауға жіберілуін;</w:t>
      </w:r>
    </w:p>
    <w:bookmarkEnd w:id="109"/>
    <w:bookmarkStart w:name="z175" w:id="110"/>
    <w:p>
      <w:pPr>
        <w:spacing w:after="0"/>
        <w:ind w:left="0"/>
        <w:jc w:val="both"/>
      </w:pPr>
      <w:r>
        <w:rPr>
          <w:rFonts w:ascii="Times New Roman"/>
          <w:b w:val="false"/>
          <w:i w:val="false"/>
          <w:color w:val="000000"/>
          <w:sz w:val="28"/>
        </w:rPr>
        <w:t>
      3) осы бұйрықтың Қазақстан Республикасының Әділет министрлігінен алған күннен бастап бес жұмыс күні ішінде Қазақстан Республикасының нормативтік құқықтық актілерінің Эталондық бақылау қорында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10"/>
    <w:bookmarkStart w:name="z176" w:id="111"/>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1"/>
    <w:bookmarkStart w:name="z177" w:id="112"/>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bookmarkStart w:name="z178" w:id="113"/>
    <w:p>
      <w:pPr>
        <w:spacing w:after="0"/>
        <w:ind w:left="0"/>
        <w:jc w:val="both"/>
      </w:pPr>
      <w:r>
        <w:rPr>
          <w:rFonts w:ascii="Times New Roman"/>
          <w:b w:val="false"/>
          <w:i w:val="false"/>
          <w:color w:val="000000"/>
          <w:sz w:val="28"/>
        </w:rPr>
        <w:t>
      2016 жылғы 29 ақпандағы</w:t>
      </w:r>
    </w:p>
    <w:bookmarkEnd w:id="113"/>
    <w:p>
      <w:pPr>
        <w:spacing w:after="0"/>
        <w:ind w:left="0"/>
        <w:jc w:val="both"/>
      </w:pPr>
      <w:r>
        <w:rPr>
          <w:rFonts w:ascii="Times New Roman"/>
          <w:b w:val="false"/>
          <w:i w:val="false"/>
          <w:color w:val="000000"/>
          <w:sz w:val="28"/>
        </w:rPr>
        <w:t xml:space="preserve">
      № 93 бұйрыққа   </w:t>
      </w:r>
    </w:p>
    <w:p>
      <w:pPr>
        <w:spacing w:after="0"/>
        <w:ind w:left="0"/>
        <w:jc w:val="both"/>
      </w:pPr>
      <w:r>
        <w:rPr>
          <w:rFonts w:ascii="Times New Roman"/>
          <w:b w:val="false"/>
          <w:i w:val="false"/>
          <w:color w:val="000000"/>
          <w:sz w:val="28"/>
        </w:rPr>
        <w:t xml:space="preserve">
      1-қосымша     </w:t>
      </w:r>
    </w:p>
    <w:bookmarkStart w:name="z182" w:id="114"/>
    <w:p>
      <w:pPr>
        <w:spacing w:after="0"/>
        <w:ind w:left="0"/>
        <w:jc w:val="both"/>
      </w:pPr>
      <w:r>
        <w:rPr>
          <w:rFonts w:ascii="Times New Roman"/>
          <w:b w:val="false"/>
          <w:i w:val="false"/>
          <w:color w:val="000000"/>
          <w:sz w:val="28"/>
        </w:rPr>
        <w:t>
      Мемлекеттік сатып алуды</w:t>
      </w:r>
    </w:p>
    <w:bookmarkEnd w:id="114"/>
    <w:p>
      <w:pPr>
        <w:spacing w:after="0"/>
        <w:ind w:left="0"/>
        <w:jc w:val="both"/>
      </w:pPr>
      <w:r>
        <w:rPr>
          <w:rFonts w:ascii="Times New Roman"/>
          <w:b w:val="false"/>
          <w:i w:val="false"/>
          <w:color w:val="000000"/>
          <w:sz w:val="28"/>
        </w:rPr>
        <w:t>
      жүзеге асыру қағидаларына</w:t>
      </w:r>
    </w:p>
    <w:p>
      <w:pPr>
        <w:spacing w:after="0"/>
        <w:ind w:left="0"/>
        <w:jc w:val="both"/>
      </w:pPr>
      <w:r>
        <w:rPr>
          <w:rFonts w:ascii="Times New Roman"/>
          <w:b w:val="false"/>
          <w:i w:val="false"/>
          <w:color w:val="000000"/>
          <w:sz w:val="28"/>
        </w:rPr>
        <w:t xml:space="preserve">
      8-1-қосымша     </w:t>
      </w:r>
    </w:p>
    <w:bookmarkStart w:name="z183" w:id="115"/>
    <w:p>
      <w:pPr>
        <w:spacing w:after="0"/>
        <w:ind w:left="0"/>
        <w:jc w:val="left"/>
      </w:pPr>
      <w:r>
        <w:rPr>
          <w:rFonts w:ascii="Times New Roman"/>
          <w:b/>
          <w:i w:val="false"/>
          <w:color w:val="000000"/>
        </w:rPr>
        <w:t xml:space="preserve"> Мемлекеттік әлеуметтік тапсырыс бойынша қызметтердің қорытындылары туралы хаттама</w:t>
      </w:r>
    </w:p>
    <w:bookmarkEnd w:id="115"/>
    <w:p>
      <w:pPr>
        <w:spacing w:after="0"/>
        <w:ind w:left="0"/>
        <w:jc w:val="both"/>
      </w:pPr>
      <w:r>
        <w:rPr>
          <w:rFonts w:ascii="Times New Roman"/>
          <w:b w:val="false"/>
          <w:i w:val="false"/>
          <w:color w:val="000000"/>
          <w:sz w:val="28"/>
        </w:rPr>
        <w:t>
      (әр лотқа жеке қалыптастырылады)</w:t>
      </w:r>
    </w:p>
    <w:p>
      <w:pPr>
        <w:spacing w:after="0"/>
        <w:ind w:left="0"/>
        <w:jc w:val="left"/>
      </w:pPr>
      <w:r>
        <w:rPr>
          <w:rFonts w:ascii="Times New Roman"/>
          <w:b/>
          <w:i w:val="false"/>
          <w:color w:val="000000"/>
        </w:rPr>
        <w:t xml:space="preserve"> (нөмірі мен күні)</w:t>
      </w:r>
    </w:p>
    <w:p>
      <w:pPr>
        <w:spacing w:after="0"/>
        <w:ind w:left="0"/>
        <w:jc w:val="both"/>
      </w:pPr>
      <w:r>
        <w:rPr>
          <w:rFonts w:ascii="Times New Roman"/>
          <w:b w:val="false"/>
          <w:i w:val="false"/>
          <w:color w:val="000000"/>
          <w:sz w:val="28"/>
        </w:rPr>
        <w:t>
      Конкурстың № __________________________________________</w:t>
      </w:r>
    </w:p>
    <w:p>
      <w:pPr>
        <w:spacing w:after="0"/>
        <w:ind w:left="0"/>
        <w:jc w:val="both"/>
      </w:pPr>
      <w:r>
        <w:rPr>
          <w:rFonts w:ascii="Times New Roman"/>
          <w:b w:val="false"/>
          <w:i w:val="false"/>
          <w:color w:val="000000"/>
          <w:sz w:val="28"/>
        </w:rPr>
        <w:t>
      Конкурстың атауы ______________________________________</w:t>
      </w:r>
    </w:p>
    <w:p>
      <w:pPr>
        <w:spacing w:after="0"/>
        <w:ind w:left="0"/>
        <w:jc w:val="both"/>
      </w:pPr>
      <w:r>
        <w:rPr>
          <w:rFonts w:ascii="Times New Roman"/>
          <w:b w:val="false"/>
          <w:i w:val="false"/>
          <w:color w:val="000000"/>
          <w:sz w:val="28"/>
        </w:rPr>
        <w:t>
      Лоттың № ______________________________________________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алынатын тауарлар (жұмыстар,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конкусқа қатысуға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лауазымы комиссиядағы рөлі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мүшесінің шешімі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келмеу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Қабылданбаған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Қабылдамау себебі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үш мәтінді</w:t>
      </w:r>
    </w:p>
    <w:p>
      <w:pPr>
        <w:spacing w:after="0"/>
        <w:ind w:left="0"/>
        <w:jc w:val="both"/>
      </w:pPr>
      <w:r>
        <w:rPr>
          <w:rFonts w:ascii="Times New Roman"/>
          <w:b w:val="false"/>
          <w:i w:val="false"/>
          <w:color w:val="000000"/>
          <w:sz w:val="28"/>
        </w:rPr>
        <w:t>
      мәні бар анықтамалық: (біліктілік талаптарына сәйкес келмеу,</w:t>
      </w:r>
    </w:p>
    <w:p>
      <w:pPr>
        <w:spacing w:after="0"/>
        <w:ind w:left="0"/>
        <w:jc w:val="both"/>
      </w:pPr>
      <w:r>
        <w:rPr>
          <w:rFonts w:ascii="Times New Roman"/>
          <w:b w:val="false"/>
          <w:i w:val="false"/>
          <w:color w:val="000000"/>
          <w:sz w:val="28"/>
        </w:rPr>
        <w:t xml:space="preserve">
      конкурстық құжаттама талаптарына сәйкес келмеу, Заңның </w:t>
      </w:r>
      <w:r>
        <w:rPr>
          <w:rFonts w:ascii="Times New Roman"/>
          <w:b w:val="false"/>
          <w:i w:val="false"/>
          <w:color w:val="000000"/>
          <w:sz w:val="28"/>
        </w:rPr>
        <w:t>6-бабының</w:t>
      </w:r>
    </w:p>
    <w:p>
      <w:pPr>
        <w:spacing w:after="0"/>
        <w:ind w:left="0"/>
        <w:jc w:val="both"/>
      </w:pPr>
      <w:r>
        <w:rPr>
          <w:rFonts w:ascii="Times New Roman"/>
          <w:b w:val="false"/>
          <w:i w:val="false"/>
          <w:color w:val="000000"/>
          <w:sz w:val="28"/>
        </w:rPr>
        <w:t>
      талаптарын бұзу)</w:t>
      </w:r>
    </w:p>
    <w:p>
      <w:pPr>
        <w:spacing w:after="0"/>
        <w:ind w:left="0"/>
        <w:jc w:val="both"/>
      </w:pPr>
      <w:r>
        <w:rPr>
          <w:rFonts w:ascii="Times New Roman"/>
          <w:b w:val="false"/>
          <w:i w:val="false"/>
          <w:color w:val="000000"/>
          <w:sz w:val="28"/>
        </w:rPr>
        <w:t>
      Мынадай конкурсқа қатысуға өтінімдер жіберілді: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Қағидалардың 233-тармағында көзделген өлшемшарттардың салыстырмалы</w:t>
      </w:r>
    </w:p>
    <w:p>
      <w:pPr>
        <w:spacing w:after="0"/>
        <w:ind w:left="0"/>
        <w:jc w:val="both"/>
      </w:pPr>
      <w:r>
        <w:rPr>
          <w:rFonts w:ascii="Times New Roman"/>
          <w:b w:val="false"/>
          <w:i w:val="false"/>
          <w:color w:val="000000"/>
          <w:sz w:val="28"/>
        </w:rPr>
        <w:t>
      мәндерін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ТБН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ұсынған жобаның Тапсырыс берушінің техникалық ерекшелік талаптарына сәйкестігі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қызметтің ұйымның миссиясына және Тапсырыс берушінің салалық мамандығына сәйкестігі (ұйымның құрылтай құжаттарына сәйкес мақсаттары)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дерекқорында" әлеуетті өнім берушінің орналасуы туралы мәліметтер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қызметтерді әлеуетті алушылардың саны және сапалы құрамы (барлық іс-шаралардың барлық тікелей қатысушылары)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нәтижелерінің тиімділігін бағалау бойынша индикаторлардың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көздерден қосымша қаражат тарту мүмкіндігі туралы мәліметтер (пайыздық және сандық мәнде)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Тапсырыс беруші қойған мақсаттарға қол жеткізу бойынша іс-шаралар жоспарының болуы</w:t>
            </w:r>
          </w:p>
          <w:p>
            <w:pPr>
              <w:spacing w:after="20"/>
              <w:ind w:left="20"/>
              <w:jc w:val="both"/>
            </w:pPr>
            <w:r>
              <w:rPr>
                <w:rFonts w:ascii="Times New Roman"/>
                <w:b w:val="false"/>
                <w:i w:val="false"/>
                <w:color w:val="000000"/>
                <w:sz w:val="20"/>
              </w:rPr>
              <w:t>
(іс-шаралардың атауы мен нысаны, нысаналы топ, өткізу орны мен мерзімдері, халықты қамтуы)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азаю мөлшері,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ССН/ТБН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сатып алу лоты бойынша жеңімпаз: {жеңімпаз өнім берушінің</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Тапсырыс берушіге {тапсырыс берушінің атауы} "Мемлекеттік сатып алу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p>
    <w:p>
      <w:pPr>
        <w:spacing w:after="0"/>
        <w:ind w:left="0"/>
        <w:jc w:val="both"/>
      </w:pPr>
      <w:r>
        <w:rPr>
          <w:rFonts w:ascii="Times New Roman"/>
          <w:b w:val="false"/>
          <w:i w:val="false"/>
          <w:color w:val="000000"/>
          <w:sz w:val="28"/>
        </w:rPr>
        <w:t>
      {жеңімпаз өнім берушінің атауы } мемлекеттік сатып алу туралы шарт</w:t>
      </w:r>
    </w:p>
    <w:p>
      <w:pPr>
        <w:spacing w:after="0"/>
        <w:ind w:left="0"/>
        <w:jc w:val="both"/>
      </w:pPr>
      <w:r>
        <w:rPr>
          <w:rFonts w:ascii="Times New Roman"/>
          <w:b w:val="false"/>
          <w:i w:val="false"/>
          <w:color w:val="000000"/>
          <w:sz w:val="28"/>
        </w:rPr>
        <w:t>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 ___ лот бойынша сатып алу атауы)</w:t>
      </w:r>
    </w:p>
    <w:p>
      <w:pPr>
        <w:spacing w:after="0"/>
        <w:ind w:left="0"/>
        <w:jc w:val="both"/>
      </w:pPr>
      <w:r>
        <w:rPr>
          <w:rFonts w:ascii="Times New Roman"/>
          <w:b w:val="false"/>
          <w:i w:val="false"/>
          <w:color w:val="000000"/>
          <w:sz w:val="28"/>
        </w:rPr>
        <w:t>
      _____________________ * байланысты өтпеді деп танылсын":</w:t>
      </w:r>
    </w:p>
    <w:p>
      <w:pPr>
        <w:spacing w:after="0"/>
        <w:ind w:left="0"/>
        <w:jc w:val="both"/>
      </w:pPr>
      <w:r>
        <w:rPr>
          <w:rFonts w:ascii="Times New Roman"/>
          <w:b w:val="false"/>
          <w:i w:val="false"/>
          <w:color w:val="000000"/>
          <w:sz w:val="28"/>
        </w:rPr>
        <w:t>
      Ескертпе: *Мынадай мәндердің бірі: "ұсынылған өтінімдердің болмауы",</w:t>
      </w:r>
    </w:p>
    <w:p>
      <w:pPr>
        <w:spacing w:after="0"/>
        <w:ind w:left="0"/>
        <w:jc w:val="both"/>
      </w:pPr>
      <w:r>
        <w:rPr>
          <w:rFonts w:ascii="Times New Roman"/>
          <w:b w:val="false"/>
          <w:i w:val="false"/>
          <w:color w:val="000000"/>
          <w:sz w:val="28"/>
        </w:rPr>
        <w:t>
      "екеуден аз өтінімнің ұсынылуы", "конкурсқа қатысуға бір де бір</w:t>
      </w:r>
    </w:p>
    <w:p>
      <w:pPr>
        <w:spacing w:after="0"/>
        <w:ind w:left="0"/>
        <w:jc w:val="both"/>
      </w:pPr>
      <w:r>
        <w:rPr>
          <w:rFonts w:ascii="Times New Roman"/>
          <w:b w:val="false"/>
          <w:i w:val="false"/>
          <w:color w:val="000000"/>
          <w:sz w:val="28"/>
        </w:rPr>
        <w:t>
      әлеуетті өнім беруші жіберілмеді", "конкурсқа қатысуға бір әлеуетті</w:t>
      </w:r>
    </w:p>
    <w:p>
      <w:pPr>
        <w:spacing w:after="0"/>
        <w:ind w:left="0"/>
        <w:jc w:val="both"/>
      </w:pPr>
      <w:r>
        <w:rPr>
          <w:rFonts w:ascii="Times New Roman"/>
          <w:b w:val="false"/>
          <w:i w:val="false"/>
          <w:color w:val="000000"/>
          <w:sz w:val="28"/>
        </w:rPr>
        <w:t>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негіз уәкілетті мемлекеттік</w:t>
      </w:r>
    </w:p>
    <w:p>
      <w:pPr>
        <w:spacing w:after="0"/>
        <w:ind w:left="0"/>
        <w:jc w:val="both"/>
      </w:pPr>
      <w:r>
        <w:rPr>
          <w:rFonts w:ascii="Times New Roman"/>
          <w:b w:val="false"/>
          <w:i w:val="false"/>
          <w:color w:val="000000"/>
          <w:sz w:val="28"/>
        </w:rPr>
        <w:t>
      органдардың КК.АА.ЖЖЖЖ № _________ актілері (нұсқама, хабарлама,</w:t>
      </w:r>
    </w:p>
    <w:p>
      <w:pPr>
        <w:spacing w:after="0"/>
        <w:ind w:left="0"/>
        <w:jc w:val="both"/>
      </w:pPr>
      <w:r>
        <w:rPr>
          <w:rFonts w:ascii="Times New Roman"/>
          <w:b w:val="false"/>
          <w:i w:val="false"/>
          <w:color w:val="000000"/>
          <w:sz w:val="28"/>
        </w:rPr>
        <w:t xml:space="preserve">
      ұсыныс, шешім) болып табылды </w:t>
      </w:r>
    </w:p>
    <w:p>
      <w:pPr>
        <w:spacing w:after="0"/>
        <w:ind w:left="0"/>
        <w:jc w:val="both"/>
      </w:pPr>
      <w:r>
        <w:rPr>
          <w:rFonts w:ascii="Times New Roman"/>
          <w:b w:val="false"/>
          <w:i w:val="false"/>
          <w:color w:val="000000"/>
          <w:sz w:val="28"/>
        </w:rPr>
        <w:t>
      Күшін жою туралы шешімді қабылдаған орган:{___________________}.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туралы" Қазақстан Республикасы Заңының 5-бабы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__ тармақшасына сәйкес сатып алудан бас тарту</w:t>
      </w:r>
    </w:p>
    <w:p>
      <w:pPr>
        <w:spacing w:after="0"/>
        <w:ind w:left="0"/>
        <w:jc w:val="both"/>
      </w:pPr>
      <w:r>
        <w:rPr>
          <w:rFonts w:ascii="Times New Roman"/>
          <w:b w:val="false"/>
          <w:i w:val="false"/>
          <w:color w:val="000000"/>
          <w:sz w:val="28"/>
        </w:rPr>
        <w:t>
      жүргізілді.";</w:t>
      </w:r>
    </w:p>
    <w:bookmarkStart w:name="z179" w:id="116"/>
    <w:p>
      <w:pPr>
        <w:spacing w:after="0"/>
        <w:ind w:left="0"/>
        <w:jc w:val="both"/>
      </w:pPr>
      <w:r>
        <w:rPr>
          <w:rFonts w:ascii="Times New Roman"/>
          <w:b w:val="false"/>
          <w:i w:val="false"/>
          <w:color w:val="000000"/>
          <w:sz w:val="28"/>
        </w:rPr>
        <w:t>
      2016 жылғы 29 ақпандағы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181" w:id="117"/>
    <w:p>
      <w:pPr>
        <w:spacing w:after="0"/>
        <w:ind w:left="0"/>
        <w:jc w:val="left"/>
      </w:pPr>
      <w:r>
        <w:rPr>
          <w:rFonts w:ascii="Times New Roman"/>
          <w:b/>
          <w:i w:val="false"/>
          <w:color w:val="000000"/>
        </w:rPr>
        <w:t xml:space="preserve"> Бір көзден алу /мемлекеттік сатып алу туралы шартты тікелей жасасу жолымен бір көзден алу тәсілімен мемлекеттік сатып алуды өткізу қорытындылары туралы есеп</w:t>
      </w:r>
    </w:p>
    <w:bookmarkEnd w:id="117"/>
    <w:p>
      <w:pPr>
        <w:spacing w:after="0"/>
        <w:ind w:left="0"/>
        <w:jc w:val="both"/>
      </w:pPr>
      <w:r>
        <w:rPr>
          <w:rFonts w:ascii="Times New Roman"/>
          <w:b w:val="false"/>
          <w:i w:val="false"/>
          <w:color w:val="000000"/>
          <w:sz w:val="28"/>
        </w:rPr>
        <w:t>
      Лоттың №/сатып алудың сәйкестендіру коды________________________</w:t>
      </w:r>
    </w:p>
    <w:p>
      <w:pPr>
        <w:spacing w:after="0"/>
        <w:ind w:left="0"/>
        <w:jc w:val="both"/>
      </w:pPr>
      <w:r>
        <w:rPr>
          <w:rFonts w:ascii="Times New Roman"/>
          <w:b w:val="false"/>
          <w:i w:val="false"/>
          <w:color w:val="000000"/>
          <w:sz w:val="28"/>
        </w:rPr>
        <w:t>
      Лоттың/сатып алудың атауы ______________________________________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нөмірі/ сатып алудың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жұмысты, көрсетілетін қызметті) сатып алу нысанасының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шартты тікелей жасасу үшін тапсырыс</w:t>
      </w:r>
    </w:p>
    <w:p>
      <w:pPr>
        <w:spacing w:after="0"/>
        <w:ind w:left="0"/>
        <w:jc w:val="both"/>
      </w:pPr>
      <w:r>
        <w:rPr>
          <w:rFonts w:ascii="Times New Roman"/>
          <w:b w:val="false"/>
          <w:i w:val="false"/>
          <w:color w:val="000000"/>
          <w:sz w:val="28"/>
        </w:rPr>
        <w:t>
      беруші айқындаған /бір көзден алу тәсілімен мемлекеттік сатып алуға</w:t>
      </w:r>
    </w:p>
    <w:p>
      <w:pPr>
        <w:spacing w:after="0"/>
        <w:ind w:left="0"/>
        <w:jc w:val="both"/>
      </w:pPr>
      <w:r>
        <w:rPr>
          <w:rFonts w:ascii="Times New Roman"/>
          <w:b w:val="false"/>
          <w:i w:val="false"/>
          <w:color w:val="000000"/>
          <w:sz w:val="28"/>
        </w:rPr>
        <w:t>
      қатысуға шақырылған әлеуетті өнім беруші туралы ақпарат және оның</w:t>
      </w:r>
    </w:p>
    <w:p>
      <w:pPr>
        <w:spacing w:after="0"/>
        <w:ind w:left="0"/>
        <w:jc w:val="both"/>
      </w:pPr>
      <w:r>
        <w:rPr>
          <w:rFonts w:ascii="Times New Roman"/>
          <w:b w:val="false"/>
          <w:i w:val="false"/>
          <w:color w:val="000000"/>
          <w:sz w:val="28"/>
        </w:rPr>
        <w:t>
      шақырылуына/айқындалуына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нөмірі мен күні/ мемлекеттік сатып алу туралы шартты тікелей жасасу үшін өнім берушіні айқындау туралы шешімнің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Шақырудың/шешімнің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шешімімен шақырылған /айқындалған өнім берушінің БСН (ЖСН)/ЖСН/ТБН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шешімімен шақырылған /айқындалған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баға ұсынысы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тікелей жасасу үшін/ бір көзден мемлекеттік сатып алуға қатысуға шақыру үшін әлеуетті өнім берушіні айқындауға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көзден мемлекеттік сатып алуға қатысуға шақыру үшін әлеуетті өнім берушіні айқындау туралы шешім қабылдаған тапсырыс беруші өкілінің ТАӘ және лауазымы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