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6424" w14:textId="21f6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Инвестициялар және даму министрлігінің арнайы көлік құралдарының тиесілік заттай нормаларын бекіту туралы" Қазақстан Республикасы Инвестициялар және даму министрінің 2015 жылғы 16 сәуірдегі № 451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2016 жылғы 28 қаңтардағы № 94 бұйрығы. Қазақстан Республикасының Әділет министрлігінде 2016 жылы 28 наурызда № 13541 болып тіркелді. Күші жойылды - Қазақстан Республикасы Көлік министрінің 2024 жылғы 16 ақпандағы № 72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Көлік министрінің 16.02.2024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69-бабы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Инвестициялар және даму министрлігінің арнайы көлік құралдарының тиесілік заттай нормаларын бекіту туралы" Қазақстан Республикасы Инвестициялар және даму министрінің 2015 жылғы 16 сәуірдегі № 451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11414 болып тіркелген, 2015 жылғы 15 шілдеде "Әділет" ақпараттық-құқықтық жүйесінде жарияланған) мынадай өзгеріс енгізілсін: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Инвестициялар және даму министрлігінің арнайы көлік құралдарының тиесілік заттай нормалары"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Индустриялық даму және өнеркәсіптік қауіпсіздік комитеті (А.Қ. Ержанов):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"Әділет" ақпараттық-құқықтық жүйесінде ресми жариялауға, сондай-ақ тіркелген бұйрықты алған күннен бастап күнтізбелік он күн ішінде Қазақстан Республикасы нормативтік құқықтық актілерінің электрондық бақылау банкіне енгізу үшін Республикалық құқықтық ақпарат орталығына жіберуді;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 және мемлекеттік органдардың интранет-порталында орналастырылуын;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Әдiлет министрлiгiнде мемлекеттiк тiркелгеннен кейiн он жұмыс күні iшiнде Қазақстан Республикасы Инвестициялар және даму министрлiгiнiң Заң департаментiне осы бұйрықтың 2-тармағының 1), 2) және 3) тармақшаларында көзделген іс-шаралардың орындалуы туралы мәлiметтердi ұсынуды қамтамасыз етсiн.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министрінің 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Б. 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23 ақпан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бұйрығына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сәуірдегі №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1-қосымша</w:t>
            </w:r>
          </w:p>
        </w:tc>
      </w:tr>
    </w:tbl>
    <w:bookmarkStart w:name="z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Инвестициялар және даму министрлігінің арнайы көлік құралдарының тиесілік заттай нормалары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көлік құралының атауы*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көлік құралының функционалдық мақсаты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көлік құралдарын пайдалануға құқығы бар мемлекеттік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көлік құралдарының саны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Өндiрiстiк процесті қамтамасыз ету, автомобиль көлігі мен автожолдарда;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көлiгiнде (кеме қатынасының қауiпсiздiгiн, кемелерді, жағалаудағы объектiлердi, гидроқұрылыстарды, кемежайларды, жағыстарды, кеметұрақтарды, шағын көлемді және балық аулайтын кемелерге арналған база-тұрақтарды және т.б. техникалық куәландыруды қамтамасыз ету мақсатында тексеріп қарауды жүргізу);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көлiгiнде (жолдың жоғарғы қабатын, магистральдық, станциялық және өзге де технологиялық жолдарды, инженерлік құрылыстарды және т.б. техникалық куәландыруды жүргізу) бақылауды жүзеге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комитетінің инспекциялары: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 объектілерін бақылауды жүзеге асыру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және жер қойнауын пайдалану комитетінің өңіраралық департаменттері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қауіпсіздік саласындағы мемлекеттік қадағалауды жүзеге асыру үшін (қауіпті өндірістік объектілердегі авариялар, оқыс оқиғалар кезінде туындайтын қауіпті өндірістік факторлардың персоналға және халыққа зиянды әсерінің алдын алу)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даму және өнеркәсіптік қауіпсіздік комитеті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*арнайы көлік құралы – жеңіл автомобиль базасындағы, автомобиль, су, теміржол көлігінде, автожолдарда, жер қойнауын пайдалану объектілерінде бақылауды жүзеге асыруға, сондай-ақ өнеркәсіптік қауіпсіздік саласындағы мемлекеттік қадағалауды жүзеге асыруға арналған көлік құралы.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